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8D5E2" w14:textId="77777777" w:rsidR="001B5AF2" w:rsidRDefault="001B5AF2" w:rsidP="001B5AF2">
      <w:pPr>
        <w:ind w:right="-232"/>
        <w:jc w:val="center"/>
        <w:rPr>
          <w:rFonts w:ascii="Arial Black" w:hAnsi="Arial Black"/>
          <w:b/>
          <w:sz w:val="24"/>
          <w:szCs w:val="28"/>
        </w:rPr>
      </w:pPr>
    </w:p>
    <w:p w14:paraId="77A21557" w14:textId="77777777" w:rsidR="001B5AF2" w:rsidRDefault="001B5AF2" w:rsidP="001B5AF2">
      <w:pPr>
        <w:ind w:right="-232"/>
        <w:jc w:val="center"/>
        <w:rPr>
          <w:rFonts w:ascii="Arial Black" w:hAnsi="Arial Black"/>
          <w:b/>
          <w:sz w:val="24"/>
          <w:szCs w:val="28"/>
        </w:rPr>
      </w:pPr>
    </w:p>
    <w:p w14:paraId="2019AD6F" w14:textId="77777777" w:rsidR="001B5AF2" w:rsidRDefault="001B5AF2" w:rsidP="001B5AF2">
      <w:pPr>
        <w:ind w:right="-232"/>
        <w:jc w:val="center"/>
        <w:rPr>
          <w:rFonts w:ascii="Arial Black" w:hAnsi="Arial Black"/>
          <w:b/>
          <w:sz w:val="24"/>
          <w:szCs w:val="28"/>
        </w:rPr>
      </w:pPr>
    </w:p>
    <w:p w14:paraId="00826774" w14:textId="77777777" w:rsidR="001E7C9D" w:rsidRPr="001B5AF2" w:rsidRDefault="001E7C9D" w:rsidP="001E7C9D">
      <w:pPr>
        <w:ind w:right="-232"/>
        <w:jc w:val="center"/>
        <w:rPr>
          <w:rFonts w:ascii="Arial Black" w:hAnsi="Arial Black"/>
          <w:b/>
          <w:sz w:val="28"/>
          <w:szCs w:val="28"/>
        </w:rPr>
      </w:pPr>
      <w:r w:rsidRPr="001B5AF2">
        <w:rPr>
          <w:rFonts w:ascii="Arial Black" w:hAnsi="Arial Black"/>
          <w:b/>
          <w:sz w:val="28"/>
          <w:szCs w:val="28"/>
        </w:rPr>
        <w:t>LICITACIÓN PÚBLICA NACIONAL PRESENCIAL</w:t>
      </w:r>
    </w:p>
    <w:p w14:paraId="25C76F3C" w14:textId="77777777" w:rsidR="001E7C9D" w:rsidRDefault="001E7C9D" w:rsidP="001E7C9D">
      <w:pPr>
        <w:pStyle w:val="Ttulo9"/>
        <w:ind w:right="-232"/>
        <w:jc w:val="center"/>
        <w:rPr>
          <w:rFonts w:asciiTheme="minorHAnsi" w:eastAsiaTheme="minorHAnsi" w:hAnsiTheme="minorHAnsi" w:cstheme="minorBidi"/>
          <w:sz w:val="28"/>
          <w:szCs w:val="28"/>
          <w:lang w:val="es-ES" w:eastAsia="en-US"/>
        </w:rPr>
      </w:pPr>
    </w:p>
    <w:p w14:paraId="6F031D13" w14:textId="77777777" w:rsidR="001E7C9D" w:rsidRDefault="001E7C9D" w:rsidP="001E7C9D"/>
    <w:p w14:paraId="657F43CB" w14:textId="77777777" w:rsidR="001E7C9D" w:rsidRPr="00A351DF" w:rsidRDefault="001E7C9D" w:rsidP="001E7C9D"/>
    <w:p w14:paraId="5E58BBE7" w14:textId="16617E21" w:rsidR="001E7C9D" w:rsidRPr="00B3118D" w:rsidRDefault="00846269" w:rsidP="001E7C9D">
      <w:pPr>
        <w:pStyle w:val="Ttulo9"/>
        <w:ind w:right="-232"/>
        <w:jc w:val="center"/>
        <w:rPr>
          <w:rFonts w:ascii="Meiryo" w:eastAsia="Meiryo" w:hAnsi="Meiryo" w:cs="Meiryo"/>
          <w:color w:val="7030A0"/>
          <w:sz w:val="28"/>
          <w:szCs w:val="28"/>
          <w:lang w:val="es-ES" w:eastAsia="en-US"/>
        </w:rPr>
      </w:pPr>
      <w:r>
        <w:rPr>
          <w:rFonts w:ascii="Meiryo" w:eastAsia="Meiryo" w:hAnsi="Meiryo" w:cs="Meiryo"/>
          <w:color w:val="00B0F0"/>
          <w:sz w:val="28"/>
          <w:szCs w:val="28"/>
          <w:lang w:val="es-ES" w:eastAsia="en-US"/>
        </w:rPr>
        <w:t>LP-919044992-N48-2024</w:t>
      </w:r>
    </w:p>
    <w:p w14:paraId="0D2D821C" w14:textId="77777777" w:rsidR="001E7C9D" w:rsidRPr="00B3118D" w:rsidRDefault="001E7C9D" w:rsidP="001E7C9D">
      <w:pPr>
        <w:jc w:val="center"/>
        <w:rPr>
          <w:b/>
          <w:color w:val="7030A0"/>
          <w:sz w:val="28"/>
          <w:szCs w:val="28"/>
        </w:rPr>
      </w:pPr>
    </w:p>
    <w:p w14:paraId="25E522F2" w14:textId="77777777" w:rsidR="001E7C9D" w:rsidRPr="00B3118D" w:rsidRDefault="001E7C9D" w:rsidP="001E7C9D">
      <w:pPr>
        <w:jc w:val="center"/>
        <w:rPr>
          <w:b/>
          <w:color w:val="7030A0"/>
          <w:sz w:val="28"/>
          <w:szCs w:val="28"/>
        </w:rPr>
      </w:pPr>
    </w:p>
    <w:p w14:paraId="1736CAE5" w14:textId="2D5D3718" w:rsidR="001E7C9D" w:rsidRPr="00205D15" w:rsidRDefault="001E7C9D" w:rsidP="001E7C9D">
      <w:pPr>
        <w:jc w:val="center"/>
        <w:rPr>
          <w:rFonts w:ascii="Arial Black" w:hAnsi="Arial Black"/>
          <w:color w:val="00B0F0"/>
          <w:sz w:val="36"/>
          <w:szCs w:val="28"/>
        </w:rPr>
      </w:pPr>
      <w:r w:rsidRPr="00205D15">
        <w:rPr>
          <w:rFonts w:ascii="Arial Black" w:hAnsi="Arial Black"/>
          <w:b/>
          <w:color w:val="00B0F0"/>
          <w:sz w:val="36"/>
          <w:szCs w:val="28"/>
        </w:rPr>
        <w:t>“ARRENDAMIENTO DE ROPA QUIRÚRGICA Y HOSPITALARIA DE PISO Y CIRUGÍA, NO ESTÉRIL</w:t>
      </w:r>
      <w:r w:rsidR="00205D15" w:rsidRPr="00205D15">
        <w:rPr>
          <w:rFonts w:ascii="Arial Black" w:hAnsi="Arial Black"/>
          <w:b/>
          <w:color w:val="00B0F0"/>
          <w:sz w:val="36"/>
          <w:szCs w:val="28"/>
        </w:rPr>
        <w:t>”</w:t>
      </w:r>
    </w:p>
    <w:p w14:paraId="2C127AAD" w14:textId="77777777" w:rsidR="001E7C9D" w:rsidRDefault="001E7C9D" w:rsidP="001E7C9D">
      <w:pPr>
        <w:jc w:val="center"/>
        <w:rPr>
          <w:rFonts w:asciiTheme="minorHAnsi" w:hAnsiTheme="minorHAnsi"/>
          <w:b/>
          <w:sz w:val="36"/>
        </w:rPr>
      </w:pPr>
    </w:p>
    <w:p w14:paraId="5BF8FD43" w14:textId="77777777" w:rsidR="001E7C9D" w:rsidRPr="00037DE1" w:rsidRDefault="001E7C9D" w:rsidP="001E7C9D">
      <w:pPr>
        <w:jc w:val="center"/>
        <w:rPr>
          <w:rFonts w:asciiTheme="minorHAnsi" w:hAnsiTheme="minorHAnsi"/>
          <w:b/>
          <w:sz w:val="36"/>
        </w:rPr>
      </w:pPr>
    </w:p>
    <w:p w14:paraId="7A18D8F0" w14:textId="77777777" w:rsidR="001E7C9D" w:rsidRPr="0061030C" w:rsidRDefault="001E7C9D" w:rsidP="001E7C9D">
      <w:pPr>
        <w:jc w:val="center"/>
        <w:rPr>
          <w:rFonts w:asciiTheme="minorHAnsi" w:hAnsiTheme="minorHAnsi"/>
          <w:b/>
          <w:sz w:val="96"/>
          <w:szCs w:val="60"/>
        </w:rPr>
      </w:pPr>
      <w:r w:rsidRPr="0061030C">
        <w:rPr>
          <w:rFonts w:asciiTheme="minorHAnsi" w:hAnsiTheme="minorHAnsi"/>
          <w:b/>
          <w:sz w:val="96"/>
          <w:szCs w:val="60"/>
        </w:rPr>
        <w:t>BASES</w:t>
      </w:r>
    </w:p>
    <w:p w14:paraId="26477B15" w14:textId="77777777" w:rsidR="001E7C9D" w:rsidRPr="00037DE1" w:rsidRDefault="001E7C9D" w:rsidP="001E7C9D">
      <w:pPr>
        <w:jc w:val="both"/>
        <w:rPr>
          <w:rFonts w:asciiTheme="minorHAnsi" w:hAnsiTheme="minorHAnsi"/>
          <w:b/>
        </w:rPr>
      </w:pPr>
    </w:p>
    <w:p w14:paraId="1F498CE7" w14:textId="77777777" w:rsidR="001E7C9D" w:rsidRPr="00037DE1" w:rsidRDefault="001E7C9D" w:rsidP="001E7C9D">
      <w:pPr>
        <w:jc w:val="both"/>
        <w:rPr>
          <w:rFonts w:asciiTheme="minorHAnsi" w:hAnsiTheme="minorHAnsi"/>
        </w:rPr>
      </w:pPr>
    </w:p>
    <w:p w14:paraId="63AF3D34" w14:textId="77777777" w:rsidR="001E7C9D" w:rsidRPr="00037DE1" w:rsidRDefault="001E7C9D" w:rsidP="001E7C9D">
      <w:pPr>
        <w:jc w:val="both"/>
        <w:rPr>
          <w:rFonts w:asciiTheme="minorHAnsi" w:hAnsiTheme="minorHAnsi"/>
        </w:rPr>
      </w:pPr>
    </w:p>
    <w:p w14:paraId="54CBD213" w14:textId="77777777" w:rsidR="001E7C9D" w:rsidRPr="00037DE1" w:rsidRDefault="001E7C9D" w:rsidP="001E7C9D">
      <w:pPr>
        <w:jc w:val="both"/>
        <w:rPr>
          <w:rFonts w:asciiTheme="minorHAnsi" w:hAnsiTheme="minorHAnsi"/>
        </w:rPr>
      </w:pPr>
    </w:p>
    <w:p w14:paraId="2A47091B" w14:textId="77777777" w:rsidR="001E7C9D" w:rsidRPr="00037DE1" w:rsidRDefault="001E7C9D" w:rsidP="001E7C9D">
      <w:pPr>
        <w:jc w:val="both"/>
        <w:rPr>
          <w:rFonts w:asciiTheme="minorHAnsi" w:hAnsiTheme="minorHAnsi"/>
        </w:rPr>
      </w:pPr>
    </w:p>
    <w:p w14:paraId="0235215C" w14:textId="77777777" w:rsidR="001E7C9D" w:rsidRPr="00037DE1" w:rsidRDefault="001E7C9D" w:rsidP="001E7C9D">
      <w:pPr>
        <w:jc w:val="both"/>
        <w:rPr>
          <w:rFonts w:asciiTheme="minorHAnsi" w:hAnsiTheme="minorHAnsi"/>
        </w:rPr>
      </w:pPr>
    </w:p>
    <w:p w14:paraId="4B4D8403" w14:textId="77777777" w:rsidR="001E7C9D" w:rsidRPr="00037DE1" w:rsidRDefault="001E7C9D" w:rsidP="001E7C9D">
      <w:pPr>
        <w:jc w:val="both"/>
        <w:rPr>
          <w:rFonts w:asciiTheme="minorHAnsi" w:hAnsiTheme="minorHAnsi"/>
        </w:rPr>
      </w:pPr>
    </w:p>
    <w:p w14:paraId="77CE4CC4" w14:textId="77777777" w:rsidR="001E7C9D" w:rsidRPr="00037DE1" w:rsidRDefault="001E7C9D" w:rsidP="001E7C9D">
      <w:pPr>
        <w:jc w:val="both"/>
        <w:rPr>
          <w:rFonts w:asciiTheme="minorHAnsi" w:hAnsiTheme="minorHAnsi"/>
        </w:rPr>
      </w:pPr>
    </w:p>
    <w:p w14:paraId="4063FEB4" w14:textId="5615A3B0" w:rsidR="001E7C9D" w:rsidRPr="0061030C" w:rsidRDefault="001E7C9D" w:rsidP="001E7C9D">
      <w:pPr>
        <w:jc w:val="center"/>
        <w:rPr>
          <w:rFonts w:asciiTheme="minorHAnsi" w:hAnsiTheme="minorHAnsi"/>
          <w:b/>
          <w:sz w:val="32"/>
        </w:rPr>
      </w:pPr>
      <w:r w:rsidRPr="0061030C">
        <w:rPr>
          <w:rFonts w:asciiTheme="minorHAnsi" w:hAnsiTheme="minorHAnsi"/>
          <w:b/>
          <w:sz w:val="32"/>
        </w:rPr>
        <w:t xml:space="preserve">EJERCICIO FISCAL </w:t>
      </w:r>
      <w:r>
        <w:rPr>
          <w:rFonts w:asciiTheme="minorHAnsi" w:hAnsiTheme="minorHAnsi"/>
          <w:b/>
          <w:sz w:val="32"/>
        </w:rPr>
        <w:t>202</w:t>
      </w:r>
      <w:r w:rsidR="00205D15">
        <w:rPr>
          <w:rFonts w:asciiTheme="minorHAnsi" w:hAnsiTheme="minorHAnsi"/>
          <w:b/>
          <w:sz w:val="32"/>
        </w:rPr>
        <w:t>5</w:t>
      </w:r>
    </w:p>
    <w:p w14:paraId="572F10D6" w14:textId="77777777" w:rsidR="001E7C9D" w:rsidRPr="00037DE1" w:rsidRDefault="001E7C9D" w:rsidP="001E7C9D">
      <w:pPr>
        <w:jc w:val="both"/>
        <w:rPr>
          <w:rFonts w:asciiTheme="minorHAnsi" w:hAnsiTheme="minorHAnsi"/>
        </w:rPr>
      </w:pPr>
    </w:p>
    <w:p w14:paraId="43A5CC97" w14:textId="77777777" w:rsidR="001E7C9D" w:rsidRPr="00037DE1" w:rsidRDefault="001E7C9D" w:rsidP="001E7C9D">
      <w:pPr>
        <w:jc w:val="both"/>
        <w:rPr>
          <w:rFonts w:asciiTheme="minorHAnsi" w:hAnsiTheme="minorHAnsi"/>
        </w:rPr>
      </w:pPr>
    </w:p>
    <w:p w14:paraId="4AA69772" w14:textId="77777777" w:rsidR="001E7C9D" w:rsidRPr="00037DE1" w:rsidRDefault="001E7C9D" w:rsidP="001E7C9D">
      <w:pPr>
        <w:jc w:val="both"/>
        <w:rPr>
          <w:rFonts w:asciiTheme="minorHAnsi" w:hAnsiTheme="minorHAnsi"/>
        </w:rPr>
      </w:pPr>
    </w:p>
    <w:p w14:paraId="740CBB0A" w14:textId="77777777" w:rsidR="001E7C9D" w:rsidRPr="00037DE1" w:rsidRDefault="001E7C9D" w:rsidP="001E7C9D">
      <w:pPr>
        <w:jc w:val="both"/>
        <w:rPr>
          <w:rFonts w:asciiTheme="minorHAnsi" w:hAnsiTheme="minorHAnsi"/>
        </w:rPr>
      </w:pPr>
    </w:p>
    <w:p w14:paraId="27706B8A" w14:textId="77777777" w:rsidR="001E7C9D" w:rsidRDefault="001E7C9D" w:rsidP="001E7C9D">
      <w:pPr>
        <w:jc w:val="both"/>
        <w:rPr>
          <w:rFonts w:asciiTheme="minorHAnsi" w:hAnsiTheme="minorHAnsi"/>
        </w:rPr>
      </w:pPr>
    </w:p>
    <w:p w14:paraId="1EDA5F2F" w14:textId="77777777" w:rsidR="001E7C9D" w:rsidRDefault="001E7C9D" w:rsidP="001E7C9D">
      <w:pPr>
        <w:jc w:val="both"/>
        <w:rPr>
          <w:rFonts w:asciiTheme="minorHAnsi" w:hAnsiTheme="minorHAnsi"/>
        </w:rPr>
      </w:pPr>
    </w:p>
    <w:p w14:paraId="3A823D94" w14:textId="77777777" w:rsidR="001E7C9D" w:rsidRDefault="001E7C9D" w:rsidP="001E7C9D">
      <w:pPr>
        <w:jc w:val="both"/>
        <w:rPr>
          <w:rFonts w:asciiTheme="minorHAnsi" w:hAnsiTheme="minorHAnsi"/>
        </w:rPr>
      </w:pPr>
    </w:p>
    <w:p w14:paraId="318136C0" w14:textId="77777777" w:rsidR="001E7C9D" w:rsidRDefault="001E7C9D" w:rsidP="001E7C9D">
      <w:pPr>
        <w:jc w:val="both"/>
        <w:rPr>
          <w:rFonts w:asciiTheme="minorHAnsi" w:hAnsiTheme="minorHAnsi"/>
        </w:rPr>
      </w:pPr>
    </w:p>
    <w:p w14:paraId="451E3160" w14:textId="77777777" w:rsidR="001E7C9D" w:rsidRDefault="001E7C9D" w:rsidP="001E7C9D">
      <w:pPr>
        <w:jc w:val="both"/>
        <w:rPr>
          <w:rFonts w:asciiTheme="minorHAnsi" w:hAnsiTheme="minorHAnsi"/>
        </w:rPr>
      </w:pPr>
    </w:p>
    <w:p w14:paraId="3259109C" w14:textId="77777777" w:rsidR="001E7C9D" w:rsidRDefault="001E7C9D" w:rsidP="001E7C9D">
      <w:pPr>
        <w:jc w:val="both"/>
        <w:rPr>
          <w:rFonts w:asciiTheme="minorHAnsi" w:hAnsiTheme="minorHAnsi"/>
        </w:rPr>
      </w:pPr>
    </w:p>
    <w:p w14:paraId="1DDEF742" w14:textId="77777777" w:rsidR="001E7C9D" w:rsidRDefault="001E7C9D" w:rsidP="001E7C9D">
      <w:pPr>
        <w:jc w:val="both"/>
        <w:rPr>
          <w:rFonts w:asciiTheme="minorHAnsi" w:hAnsiTheme="minorHAnsi"/>
        </w:rPr>
      </w:pPr>
    </w:p>
    <w:p w14:paraId="0DC05680" w14:textId="77777777" w:rsidR="001E7C9D" w:rsidRPr="00037DE1" w:rsidRDefault="001E7C9D" w:rsidP="00205D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b/>
        </w:rPr>
      </w:pPr>
      <w:r w:rsidRPr="00037DE1">
        <w:rPr>
          <w:rFonts w:asciiTheme="minorHAnsi" w:hAnsiTheme="minorHAnsi"/>
          <w:b/>
        </w:rPr>
        <w:t>INTRODUCCIÓN</w:t>
      </w:r>
    </w:p>
    <w:p w14:paraId="26C336D5" w14:textId="77777777" w:rsidR="001E7C9D" w:rsidRPr="00037DE1" w:rsidRDefault="001E7C9D" w:rsidP="001E7C9D">
      <w:pPr>
        <w:jc w:val="both"/>
        <w:rPr>
          <w:rFonts w:asciiTheme="minorHAnsi" w:hAnsiTheme="minorHAnsi"/>
          <w:b/>
        </w:rPr>
      </w:pPr>
    </w:p>
    <w:p w14:paraId="2A1B440D" w14:textId="77777777" w:rsidR="001E7C9D" w:rsidRPr="00037DE1" w:rsidRDefault="001E7C9D" w:rsidP="001E7C9D">
      <w:pPr>
        <w:jc w:val="both"/>
        <w:rPr>
          <w:rFonts w:asciiTheme="minorHAnsi" w:hAnsiTheme="minorHAnsi"/>
          <w:b/>
        </w:rPr>
      </w:pPr>
    </w:p>
    <w:p w14:paraId="730E62D0" w14:textId="137BF81D" w:rsidR="001E7C9D" w:rsidRPr="0078059E" w:rsidRDefault="001E7C9D" w:rsidP="001E7C9D">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sidR="00846269">
        <w:rPr>
          <w:rFonts w:asciiTheme="minorHAnsi" w:hAnsiTheme="minorHAnsi" w:cs="Arial"/>
        </w:rPr>
        <w:t>LP-919044992-N48-2024</w:t>
      </w:r>
      <w:r w:rsidRPr="0078059E">
        <w:rPr>
          <w:rFonts w:asciiTheme="minorHAnsi" w:hAnsiTheme="minorHAnsi"/>
        </w:rPr>
        <w:t xml:space="preserve">; así mismo describe </w:t>
      </w:r>
      <w:r w:rsidRPr="00896288">
        <w:rPr>
          <w:rFonts w:asciiTheme="minorHAnsi" w:hAnsiTheme="minorHAnsi"/>
        </w:rPr>
        <w:t>el “</w:t>
      </w:r>
      <w:r>
        <w:rPr>
          <w:rFonts w:asciiTheme="minorHAnsi" w:hAnsiTheme="minorHAnsi"/>
        </w:rPr>
        <w:t>ARRENDAMIENTO</w:t>
      </w:r>
      <w:r w:rsidRPr="008A0788">
        <w:rPr>
          <w:rFonts w:asciiTheme="minorHAnsi" w:hAnsiTheme="minorHAnsi"/>
        </w:rPr>
        <w:t xml:space="preserve"> DE ROPA QUIRÚRGICA Y</w:t>
      </w:r>
      <w:r>
        <w:rPr>
          <w:rFonts w:asciiTheme="minorHAnsi" w:hAnsiTheme="minorHAnsi"/>
        </w:rPr>
        <w:t xml:space="preserve"> HOSPITALARIA DE PISO Y CIRUGÍA, </w:t>
      </w:r>
      <w:r w:rsidRPr="008A0788">
        <w:rPr>
          <w:rFonts w:asciiTheme="minorHAnsi" w:hAnsiTheme="minorHAnsi"/>
        </w:rPr>
        <w:t>NO ESTÉRIL</w:t>
      </w:r>
      <w:r w:rsidRPr="00896288">
        <w:rPr>
          <w:rFonts w:asciiTheme="minorHAnsi" w:hAnsiTheme="minorHAnsi"/>
        </w:rPr>
        <w:t>” que Servicios</w:t>
      </w:r>
      <w:r w:rsidRPr="0078059E">
        <w:rPr>
          <w:rFonts w:asciiTheme="minorHAnsi" w:hAnsiTheme="minorHAnsi"/>
        </w:rPr>
        <w:t xml:space="preserve"> de Salud de Nuevo León, Organismo Público Descentralizado</w:t>
      </w:r>
      <w:r w:rsidR="00205D15">
        <w:rPr>
          <w:rFonts w:asciiTheme="minorHAnsi" w:hAnsiTheme="minorHAnsi"/>
        </w:rPr>
        <w:t>,</w:t>
      </w:r>
      <w:r w:rsidRPr="0078059E">
        <w:rPr>
          <w:rFonts w:asciiTheme="minorHAnsi" w:hAnsiTheme="minorHAnsi"/>
        </w:rPr>
        <w:t xml:space="preserve"> requiere para cubrir las necesidades de diversas unidades aplicativas, el procedimiento del concurso, las condiciones generales de contratación, la forma en que se llevará a cabo el procedimiento de entrega de la documentación requerida.</w:t>
      </w:r>
    </w:p>
    <w:p w14:paraId="09F1B955" w14:textId="77777777" w:rsidR="001E7C9D" w:rsidRPr="0078059E" w:rsidRDefault="001E7C9D" w:rsidP="001E7C9D">
      <w:pPr>
        <w:jc w:val="both"/>
        <w:rPr>
          <w:rFonts w:asciiTheme="minorHAnsi" w:hAnsiTheme="minorHAnsi"/>
        </w:rPr>
      </w:pPr>
    </w:p>
    <w:p w14:paraId="195F976C" w14:textId="77777777" w:rsidR="001E7C9D" w:rsidRPr="0078059E" w:rsidRDefault="001E7C9D" w:rsidP="001E7C9D">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0340BDCA" w14:textId="77777777" w:rsidR="001E7C9D" w:rsidRPr="0078059E" w:rsidRDefault="001E7C9D" w:rsidP="001E7C9D">
      <w:pPr>
        <w:jc w:val="center"/>
        <w:rPr>
          <w:rFonts w:asciiTheme="minorHAnsi" w:hAnsiTheme="minorHAnsi"/>
          <w:b/>
        </w:rPr>
      </w:pPr>
    </w:p>
    <w:p w14:paraId="65BDA0A8" w14:textId="77777777" w:rsidR="001E7C9D" w:rsidRPr="0078059E" w:rsidRDefault="001E7C9D" w:rsidP="001E7C9D">
      <w:pPr>
        <w:jc w:val="center"/>
        <w:rPr>
          <w:rFonts w:asciiTheme="minorHAnsi" w:hAnsiTheme="minorHAnsi"/>
          <w:b/>
        </w:rPr>
      </w:pPr>
    </w:p>
    <w:p w14:paraId="36C948AB" w14:textId="77777777" w:rsidR="001E7C9D" w:rsidRPr="0078059E" w:rsidRDefault="001E7C9D" w:rsidP="001E7C9D">
      <w:pPr>
        <w:jc w:val="center"/>
        <w:rPr>
          <w:rFonts w:asciiTheme="minorHAnsi" w:hAnsiTheme="minorHAnsi"/>
          <w:b/>
        </w:rPr>
      </w:pPr>
    </w:p>
    <w:p w14:paraId="62F5875C" w14:textId="77777777" w:rsidR="001E7C9D" w:rsidRPr="0078059E" w:rsidRDefault="001E7C9D" w:rsidP="001E7C9D">
      <w:pPr>
        <w:jc w:val="center"/>
        <w:rPr>
          <w:rFonts w:asciiTheme="minorHAnsi" w:hAnsiTheme="minorHAnsi"/>
          <w:b/>
        </w:rPr>
      </w:pPr>
    </w:p>
    <w:p w14:paraId="0056B9F4" w14:textId="77777777" w:rsidR="001E7C9D" w:rsidRPr="0078059E" w:rsidRDefault="001E7C9D" w:rsidP="001E7C9D">
      <w:pPr>
        <w:jc w:val="center"/>
        <w:rPr>
          <w:rFonts w:asciiTheme="minorHAnsi" w:hAnsiTheme="minorHAnsi"/>
          <w:b/>
        </w:rPr>
      </w:pPr>
    </w:p>
    <w:p w14:paraId="1A287DD7" w14:textId="77777777" w:rsidR="001E7C9D" w:rsidRPr="0078059E" w:rsidRDefault="001E7C9D" w:rsidP="001E7C9D">
      <w:pPr>
        <w:jc w:val="center"/>
        <w:rPr>
          <w:rFonts w:asciiTheme="minorHAnsi" w:hAnsiTheme="minorHAnsi"/>
          <w:b/>
        </w:rPr>
      </w:pPr>
    </w:p>
    <w:p w14:paraId="1E705D6D" w14:textId="77777777" w:rsidR="001E7C9D" w:rsidRPr="0078059E" w:rsidRDefault="001E7C9D" w:rsidP="00205D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b/>
        </w:rPr>
      </w:pPr>
      <w:r w:rsidRPr="0078059E">
        <w:rPr>
          <w:rFonts w:asciiTheme="minorHAnsi" w:hAnsiTheme="minorHAnsi"/>
          <w:b/>
        </w:rPr>
        <w:t>PRESENTACIÓN</w:t>
      </w:r>
    </w:p>
    <w:p w14:paraId="57BCE8E8" w14:textId="77777777" w:rsidR="001E7C9D" w:rsidRPr="0078059E" w:rsidRDefault="001E7C9D" w:rsidP="001E7C9D">
      <w:pPr>
        <w:jc w:val="both"/>
        <w:rPr>
          <w:rFonts w:asciiTheme="minorHAnsi" w:hAnsiTheme="minorHAnsi"/>
          <w:b/>
        </w:rPr>
      </w:pPr>
    </w:p>
    <w:p w14:paraId="053FF52F" w14:textId="56348492" w:rsidR="001E7C9D" w:rsidRPr="00037DE1" w:rsidRDefault="00205D15" w:rsidP="001E7C9D">
      <w:pPr>
        <w:jc w:val="both"/>
        <w:rPr>
          <w:rFonts w:asciiTheme="minorHAnsi" w:hAnsiTheme="minorHAnsi" w:cs="Arial"/>
        </w:rPr>
      </w:pPr>
      <w:r w:rsidRPr="00F91C84">
        <w:rPr>
          <w:rFonts w:ascii="Calibri" w:hAnsi="Calibri" w:cs="Calibri"/>
          <w:color w:val="000000"/>
        </w:rPr>
        <w:t>El Gobierno del Estado de Nuevo León, a través de los Servicios de Salud de Nuevo León, Organismo Público Descentralizado, en cumplimiento con lo establecido en los Artículos 1 fracción VI, 5, 25 fracción I, 27 tercer párrafo, 29 fracción I y </w:t>
      </w:r>
      <w:r w:rsidRPr="00F91C84">
        <w:rPr>
          <w:rFonts w:ascii="Calibri" w:hAnsi="Calibri" w:cs="Calibri"/>
          <w:i/>
          <w:iCs/>
          <w:color w:val="000000"/>
        </w:rPr>
        <w:t>31</w:t>
      </w:r>
      <w:r w:rsidRPr="00F91C84">
        <w:rPr>
          <w:rFonts w:ascii="Calibri" w:hAnsi="Calibri" w:cs="Calibri"/>
          <w:color w:val="000000"/>
        </w:rPr>
        <w:t> y demás relativos de la Ley de Adquisiciones, Arrendamientos y Contratación de Servicios del Estado de Nuevo León, </w:t>
      </w:r>
      <w:r w:rsidRPr="00F91C84">
        <w:rPr>
          <w:rFonts w:ascii="Calibri" w:hAnsi="Calibri" w:cs="Calibri"/>
          <w:i/>
          <w:iCs/>
          <w:color w:val="000000"/>
        </w:rPr>
        <w:t>Artículo 59 </w:t>
      </w:r>
      <w:r w:rsidRPr="00F91C84">
        <w:rPr>
          <w:rFonts w:ascii="Calibri" w:hAnsi="Calibri" w:cs="Calibri"/>
          <w:color w:val="000000"/>
        </w:rPr>
        <w:t xml:space="preserve">del Reglamento de la Ley de Adquisiciones, Arrendamientos y Contratación de Servicios del Estado de Nuevo León, Artículos 1, 2 Fracción XIV de la Ley que Crea el Organismo Público Descentralizado, denominado Servicios de Salud de Nuevo León y 19 Fracción XV del Reglamento Interior de Servicios de Salud de Nuevo León, O.P.D., en debida concordancia con el Artículo correspondiente de la Ley de Egresos </w:t>
      </w:r>
      <w:r w:rsidRPr="00D47FAD">
        <w:rPr>
          <w:rFonts w:ascii="Calibri" w:hAnsi="Calibri" w:cs="Calibri"/>
          <w:color w:val="000000"/>
        </w:rPr>
        <w:t>para el año 202</w:t>
      </w:r>
      <w:r>
        <w:rPr>
          <w:rFonts w:ascii="Calibri" w:hAnsi="Calibri" w:cs="Calibri"/>
          <w:color w:val="000000"/>
        </w:rPr>
        <w:t>5</w:t>
      </w:r>
      <w:r w:rsidRPr="00D47FAD">
        <w:rPr>
          <w:rFonts w:ascii="Calibri" w:hAnsi="Calibri" w:cs="Calibri"/>
          <w:color w:val="000000"/>
        </w:rPr>
        <w:t>, así como</w:t>
      </w:r>
      <w:r w:rsidRPr="00F91C84">
        <w:rPr>
          <w:rFonts w:ascii="Calibri" w:hAnsi="Calibri" w:cs="Calibri"/>
          <w:color w:val="000000"/>
        </w:rPr>
        <w:t xml:space="preserve"> el acuerdo celebrado en fecha 30 de diciembre del 2022 entre el Director Administrativo en conjunto con el Subdirector de Recursos Materiales en el cual señalan que las licitaciones con fuente de financiamiento estatal serán presenciales, ambos de este organismo</w:t>
      </w:r>
      <w:r w:rsidR="001E7C9D" w:rsidRPr="00840874">
        <w:rPr>
          <w:rFonts w:asciiTheme="minorHAnsi" w:hAnsiTheme="minorHAnsi" w:cs="Arial"/>
        </w:rPr>
        <w:t>,</w:t>
      </w:r>
      <w:r w:rsidR="001E7C9D" w:rsidRPr="00840874">
        <w:rPr>
          <w:rFonts w:asciiTheme="minorHAnsi" w:hAnsiTheme="minorHAnsi"/>
        </w:rPr>
        <w:t xml:space="preserve"> CONVOCA a las personas físicas o morales </w:t>
      </w:r>
      <w:r w:rsidR="001E7C9D" w:rsidRPr="00840874">
        <w:rPr>
          <w:rFonts w:asciiTheme="minorHAnsi" w:hAnsiTheme="minorHAnsi" w:cs="Arial"/>
        </w:rPr>
        <w:t>a participar en</w:t>
      </w:r>
      <w:r w:rsidR="001E7C9D" w:rsidRPr="00840874">
        <w:rPr>
          <w:rFonts w:asciiTheme="minorHAnsi" w:hAnsiTheme="minorHAnsi"/>
        </w:rPr>
        <w:t xml:space="preserve"> la </w:t>
      </w:r>
      <w:r w:rsidR="001E7C9D" w:rsidRPr="00840874">
        <w:rPr>
          <w:rFonts w:asciiTheme="minorHAnsi" w:hAnsiTheme="minorHAnsi" w:cs="Arial"/>
        </w:rPr>
        <w:t xml:space="preserve">Licitación Pública Nacional Presencial No. </w:t>
      </w:r>
      <w:r w:rsidR="00846269">
        <w:rPr>
          <w:rFonts w:asciiTheme="minorHAnsi" w:hAnsiTheme="minorHAnsi" w:cs="Arial"/>
        </w:rPr>
        <w:t>LP-919044992-N48-2024</w:t>
      </w:r>
      <w:r w:rsidR="001E7C9D" w:rsidRPr="00840874">
        <w:rPr>
          <w:rFonts w:asciiTheme="minorHAnsi" w:hAnsiTheme="minorHAnsi" w:cs="Arial"/>
        </w:rPr>
        <w:t xml:space="preserve"> para la contratación del “</w:t>
      </w:r>
      <w:r w:rsidR="001E7C9D" w:rsidRPr="00840874">
        <w:rPr>
          <w:rFonts w:asciiTheme="minorHAnsi" w:hAnsiTheme="minorHAnsi"/>
        </w:rPr>
        <w:t>ARRENDAMIENTO DE ROPA QUIRÚRGICA Y HOSPITALARIA DE PISO Y CIRUGÍA</w:t>
      </w:r>
      <w:r w:rsidR="001E7C9D">
        <w:rPr>
          <w:rFonts w:asciiTheme="minorHAnsi" w:hAnsiTheme="minorHAnsi"/>
        </w:rPr>
        <w:t xml:space="preserve">, </w:t>
      </w:r>
      <w:r w:rsidR="001E7C9D" w:rsidRPr="008A0788">
        <w:rPr>
          <w:rFonts w:asciiTheme="minorHAnsi" w:hAnsiTheme="minorHAnsi"/>
        </w:rPr>
        <w:t>NO ESTÉRIL</w:t>
      </w:r>
      <w:r w:rsidR="001E7C9D" w:rsidRPr="0078059E">
        <w:rPr>
          <w:rFonts w:asciiTheme="minorHAnsi" w:hAnsiTheme="minorHAnsi" w:cs="Arial"/>
        </w:rPr>
        <w:t>”.</w:t>
      </w:r>
    </w:p>
    <w:p w14:paraId="01ADCAF1" w14:textId="77777777" w:rsidR="001E7C9D" w:rsidRPr="00037DE1" w:rsidRDefault="001E7C9D" w:rsidP="001E7C9D">
      <w:pPr>
        <w:jc w:val="both"/>
        <w:rPr>
          <w:rFonts w:asciiTheme="minorHAnsi" w:hAnsiTheme="minorHAnsi" w:cs="Arial"/>
        </w:rPr>
      </w:pPr>
    </w:p>
    <w:p w14:paraId="034F423E" w14:textId="77777777" w:rsidR="001E7C9D" w:rsidRDefault="001E7C9D" w:rsidP="001E7C9D">
      <w:pPr>
        <w:rPr>
          <w:rFonts w:asciiTheme="minorHAnsi" w:hAnsiTheme="minorHAnsi"/>
          <w:b/>
          <w:bCs/>
          <w:lang w:val="es-ES"/>
        </w:rPr>
      </w:pPr>
    </w:p>
    <w:p w14:paraId="12ACEAF8" w14:textId="77777777" w:rsidR="001E7C9D" w:rsidRDefault="001E7C9D" w:rsidP="001E7C9D">
      <w:pPr>
        <w:rPr>
          <w:rFonts w:asciiTheme="minorHAnsi" w:hAnsiTheme="minorHAnsi"/>
          <w:b/>
          <w:bCs/>
          <w:lang w:val="es-ES"/>
        </w:rPr>
      </w:pPr>
    </w:p>
    <w:p w14:paraId="0EBED72D" w14:textId="77777777" w:rsidR="001E7C9D" w:rsidRDefault="001E7C9D" w:rsidP="001E7C9D">
      <w:pPr>
        <w:rPr>
          <w:rFonts w:asciiTheme="minorHAnsi" w:hAnsiTheme="minorHAnsi"/>
          <w:b/>
          <w:bCs/>
          <w:lang w:val="es-ES"/>
        </w:rPr>
      </w:pPr>
    </w:p>
    <w:p w14:paraId="4A519635" w14:textId="77777777" w:rsidR="001E7C9D" w:rsidRDefault="001E7C9D" w:rsidP="001E7C9D">
      <w:pPr>
        <w:rPr>
          <w:rFonts w:asciiTheme="minorHAnsi" w:hAnsiTheme="minorHAnsi"/>
          <w:b/>
          <w:bCs/>
          <w:lang w:val="es-ES"/>
        </w:rPr>
      </w:pPr>
    </w:p>
    <w:p w14:paraId="36FC5421" w14:textId="77777777" w:rsidR="001E7C9D" w:rsidRDefault="001E7C9D" w:rsidP="001E7C9D">
      <w:pPr>
        <w:jc w:val="center"/>
        <w:rPr>
          <w:rFonts w:asciiTheme="minorHAnsi" w:hAnsiTheme="minorHAnsi"/>
          <w:b/>
          <w:bCs/>
          <w:sz w:val="60"/>
          <w:szCs w:val="60"/>
        </w:rPr>
      </w:pPr>
    </w:p>
    <w:p w14:paraId="09343455" w14:textId="77777777" w:rsidR="001E7C9D" w:rsidRPr="00BC2F13" w:rsidRDefault="001E7C9D" w:rsidP="001E7C9D">
      <w:pPr>
        <w:jc w:val="center"/>
        <w:rPr>
          <w:rFonts w:asciiTheme="minorHAnsi" w:hAnsiTheme="minorHAnsi"/>
          <w:b/>
          <w:bCs/>
          <w:sz w:val="60"/>
          <w:szCs w:val="60"/>
        </w:rPr>
      </w:pPr>
      <w:r w:rsidRPr="00BC2F13">
        <w:rPr>
          <w:rFonts w:asciiTheme="minorHAnsi" w:hAnsiTheme="minorHAnsi"/>
          <w:b/>
          <w:bCs/>
          <w:sz w:val="60"/>
          <w:szCs w:val="60"/>
        </w:rPr>
        <w:lastRenderedPageBreak/>
        <w:t>BASES</w:t>
      </w:r>
    </w:p>
    <w:p w14:paraId="32C85927" w14:textId="77777777" w:rsidR="001E7C9D" w:rsidRPr="00037DE1" w:rsidRDefault="001E7C9D" w:rsidP="001E7C9D">
      <w:pPr>
        <w:jc w:val="center"/>
        <w:rPr>
          <w:rFonts w:asciiTheme="minorHAnsi" w:hAnsiTheme="minorHAnsi"/>
          <w:b/>
          <w:bCs/>
          <w:sz w:val="24"/>
          <w:szCs w:val="24"/>
        </w:rPr>
      </w:pPr>
    </w:p>
    <w:p w14:paraId="4B10F074" w14:textId="77777777" w:rsidR="001E7C9D" w:rsidRPr="0078059E" w:rsidRDefault="001E7C9D" w:rsidP="00205D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284"/>
        </w:tabs>
        <w:ind w:right="-1"/>
        <w:jc w:val="both"/>
        <w:rPr>
          <w:rFonts w:asciiTheme="minorHAnsi" w:hAnsiTheme="minorHAnsi"/>
          <w:b/>
        </w:rPr>
      </w:pPr>
      <w:r w:rsidRPr="0078059E">
        <w:rPr>
          <w:rFonts w:asciiTheme="minorHAnsi" w:hAnsiTheme="minorHAnsi"/>
          <w:b/>
        </w:rPr>
        <w:t xml:space="preserve">1.- DATOS GENERALES Y DE IDENTIFICACIÓN. </w:t>
      </w:r>
    </w:p>
    <w:p w14:paraId="63E57053" w14:textId="77777777" w:rsidR="001E7C9D" w:rsidRPr="0078059E" w:rsidRDefault="001E7C9D" w:rsidP="001E7C9D">
      <w:pPr>
        <w:tabs>
          <w:tab w:val="left" w:pos="284"/>
        </w:tabs>
        <w:ind w:right="-1"/>
        <w:jc w:val="both"/>
        <w:rPr>
          <w:rFonts w:asciiTheme="minorHAnsi" w:hAnsiTheme="minorHAnsi" w:cs="Arial"/>
        </w:rPr>
      </w:pPr>
    </w:p>
    <w:p w14:paraId="7413065A" w14:textId="5DE6643F" w:rsidR="001E7C9D" w:rsidRDefault="001E7C9D">
      <w:pPr>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Pr>
          <w:rFonts w:asciiTheme="minorHAnsi" w:hAnsiTheme="minorHAnsi" w:cs="Arial"/>
        </w:rPr>
        <w:t xml:space="preserve">Departamento de </w:t>
      </w:r>
      <w:r w:rsidR="00205D15">
        <w:rPr>
          <w:rFonts w:asciiTheme="minorHAnsi" w:hAnsiTheme="minorHAnsi" w:cs="Arial"/>
        </w:rPr>
        <w:t>Adquisiciones</w:t>
      </w:r>
      <w:r w:rsidRPr="0078059E">
        <w:rPr>
          <w:rFonts w:asciiTheme="minorHAnsi" w:hAnsiTheme="minorHAnsi" w:cs="Arial"/>
        </w:rPr>
        <w:t xml:space="preserve">, ubicado en el </w:t>
      </w:r>
      <w:r>
        <w:rPr>
          <w:rFonts w:asciiTheme="minorHAnsi" w:hAnsiTheme="minorHAnsi" w:cs="Arial"/>
        </w:rPr>
        <w:t>primer p</w:t>
      </w:r>
      <w:r w:rsidRPr="0078059E">
        <w:rPr>
          <w:rFonts w:asciiTheme="minorHAnsi" w:hAnsiTheme="minorHAnsi" w:cs="Arial"/>
        </w:rPr>
        <w:t xml:space="preserve">iso, Matamoros </w:t>
      </w:r>
      <w:r>
        <w:rPr>
          <w:rFonts w:asciiTheme="minorHAnsi" w:hAnsiTheme="minorHAnsi" w:cs="Arial"/>
        </w:rPr>
        <w:t xml:space="preserve">oriente, </w:t>
      </w:r>
      <w:r w:rsidRPr="0078059E">
        <w:rPr>
          <w:rFonts w:asciiTheme="minorHAnsi" w:hAnsiTheme="minorHAnsi" w:cs="Arial"/>
        </w:rPr>
        <w:t>No. 520, Centro de Monterr</w:t>
      </w:r>
      <w:r>
        <w:rPr>
          <w:rFonts w:asciiTheme="minorHAnsi" w:hAnsiTheme="minorHAnsi" w:cs="Arial"/>
        </w:rPr>
        <w:t>ey, Nuevo León, C.P. 64000, Tel</w:t>
      </w:r>
      <w:r w:rsidRPr="0078059E">
        <w:rPr>
          <w:rFonts w:asciiTheme="minorHAnsi" w:hAnsiTheme="minorHAnsi" w:cs="Arial"/>
        </w:rPr>
        <w:t xml:space="preserve">: </w:t>
      </w:r>
      <w:r w:rsidR="00205D15">
        <w:rPr>
          <w:rFonts w:asciiTheme="minorHAnsi" w:hAnsiTheme="minorHAnsi" w:cs="Arial"/>
        </w:rPr>
        <w:t xml:space="preserve">81 </w:t>
      </w:r>
      <w:r w:rsidRPr="0078059E">
        <w:rPr>
          <w:rFonts w:asciiTheme="minorHAnsi" w:hAnsiTheme="minorHAnsi" w:cs="Arial"/>
        </w:rPr>
        <w:t>81 30 70 4</w:t>
      </w:r>
      <w:r>
        <w:rPr>
          <w:rFonts w:asciiTheme="minorHAnsi" w:hAnsiTheme="minorHAnsi" w:cs="Arial"/>
        </w:rPr>
        <w:t>9</w:t>
      </w:r>
      <w:r w:rsidRPr="0078059E">
        <w:rPr>
          <w:rFonts w:asciiTheme="minorHAnsi" w:hAnsiTheme="minorHAnsi" w:cs="Arial"/>
        </w:rPr>
        <w:t>.</w:t>
      </w:r>
    </w:p>
    <w:p w14:paraId="18E7A19C" w14:textId="77777777" w:rsidR="001E7C9D" w:rsidRPr="0078059E" w:rsidRDefault="001E7C9D" w:rsidP="001E7C9D">
      <w:pPr>
        <w:tabs>
          <w:tab w:val="left" w:pos="284"/>
        </w:tabs>
        <w:ind w:left="720" w:right="-1"/>
        <w:jc w:val="both"/>
        <w:rPr>
          <w:rFonts w:asciiTheme="minorHAnsi" w:hAnsiTheme="minorHAnsi" w:cs="Arial"/>
        </w:rPr>
      </w:pPr>
    </w:p>
    <w:p w14:paraId="092F9B57" w14:textId="72A93641" w:rsidR="001E7C9D" w:rsidRPr="00CE2E1F" w:rsidRDefault="001E7C9D">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w:t>
      </w:r>
      <w:r>
        <w:rPr>
          <w:rFonts w:asciiTheme="minorHAnsi" w:hAnsiTheme="minorHAnsi" w:cs="Arial"/>
        </w:rPr>
        <w:t xml:space="preserve">en la parte inferior, en el apartado “licitaciones”, </w:t>
      </w:r>
      <w:r w:rsidRPr="00CE2E1F">
        <w:rPr>
          <w:rFonts w:asciiTheme="minorHAnsi" w:hAnsiTheme="minorHAnsi" w:cs="Arial"/>
        </w:rPr>
        <w:t xml:space="preserve">o en su caso a través del </w:t>
      </w:r>
      <w:r>
        <w:rPr>
          <w:rFonts w:asciiTheme="minorHAnsi" w:hAnsiTheme="minorHAnsi" w:cs="Arial"/>
        </w:rPr>
        <w:t xml:space="preserve">Departamento de </w:t>
      </w:r>
      <w:r w:rsidR="00205D15">
        <w:rPr>
          <w:rFonts w:asciiTheme="minorHAnsi" w:hAnsiTheme="minorHAnsi" w:cs="Arial"/>
        </w:rPr>
        <w:t>Adquisiciones</w:t>
      </w:r>
      <w:r w:rsidRPr="00CE2E1F">
        <w:rPr>
          <w:rFonts w:asciiTheme="minorHAnsi" w:hAnsiTheme="minorHAnsi" w:cs="Arial"/>
        </w:rPr>
        <w:t xml:space="preserve">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la Ciudad de Monterrey, Nuevo León</w:t>
      </w:r>
      <w:r>
        <w:rPr>
          <w:rFonts w:asciiTheme="minorHAnsi" w:hAnsiTheme="minorHAnsi" w:cs="Arial"/>
        </w:rPr>
        <w:t xml:space="preserve">, en un horario de 9:00 a.m. a </w:t>
      </w:r>
      <w:r w:rsidR="00205D15">
        <w:rPr>
          <w:rFonts w:asciiTheme="minorHAnsi" w:hAnsiTheme="minorHAnsi" w:cs="Arial"/>
        </w:rPr>
        <w:t>2</w:t>
      </w:r>
      <w:r w:rsidRPr="00CE2E1F">
        <w:rPr>
          <w:rFonts w:asciiTheme="minorHAnsi" w:hAnsiTheme="minorHAnsi" w:cs="Arial"/>
        </w:rPr>
        <w:t xml:space="preserve">:00 p.m. </w:t>
      </w:r>
    </w:p>
    <w:p w14:paraId="02671EE4" w14:textId="77777777" w:rsidR="001E7C9D" w:rsidRPr="00BC2F13" w:rsidRDefault="001E7C9D" w:rsidP="001E7C9D">
      <w:pPr>
        <w:pStyle w:val="Prrafodelista"/>
        <w:rPr>
          <w:rFonts w:asciiTheme="minorHAnsi" w:hAnsiTheme="minorHAnsi" w:cs="Arial"/>
        </w:rPr>
      </w:pPr>
    </w:p>
    <w:p w14:paraId="4918D2D7" w14:textId="77777777" w:rsidR="001E7C9D" w:rsidRDefault="001E7C9D">
      <w:pPr>
        <w:pStyle w:val="Default"/>
        <w:numPr>
          <w:ilvl w:val="0"/>
          <w:numId w:val="8"/>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 xml:space="preserve">La Participación de los licitantes para la presente </w:t>
      </w:r>
      <w:r>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de forma </w:t>
      </w:r>
      <w:r>
        <w:rPr>
          <w:rFonts w:asciiTheme="minorHAnsi" w:hAnsiTheme="minorHAnsi" w:cs="Arial"/>
          <w:color w:val="auto"/>
          <w:sz w:val="20"/>
          <w:szCs w:val="20"/>
          <w:lang w:val="es-ES_tradnl" w:eastAsia="es-ES"/>
        </w:rPr>
        <w:t>presencial.</w:t>
      </w:r>
      <w:r w:rsidRPr="0078059E">
        <w:rPr>
          <w:rFonts w:asciiTheme="minorHAnsi" w:hAnsiTheme="minorHAnsi" w:cs="Arial"/>
          <w:color w:val="auto"/>
          <w:sz w:val="20"/>
          <w:szCs w:val="20"/>
          <w:lang w:val="es-ES_tradnl" w:eastAsia="es-ES"/>
        </w:rPr>
        <w:t xml:space="preserve"> Será identificada con car</w:t>
      </w:r>
      <w:r>
        <w:rPr>
          <w:rFonts w:asciiTheme="minorHAnsi" w:hAnsiTheme="minorHAnsi" w:cs="Arial"/>
          <w:color w:val="auto"/>
          <w:sz w:val="20"/>
          <w:szCs w:val="20"/>
          <w:lang w:val="es-ES_tradnl" w:eastAsia="es-ES"/>
        </w:rPr>
        <w:t>ácter Nacional. En la presente licitación</w:t>
      </w:r>
      <w:r w:rsidRPr="0078059E">
        <w:rPr>
          <w:rFonts w:asciiTheme="minorHAnsi" w:hAnsiTheme="minorHAnsi" w:cs="Arial"/>
          <w:color w:val="auto"/>
          <w:sz w:val="20"/>
          <w:szCs w:val="20"/>
          <w:lang w:val="es-ES_tradnl" w:eastAsia="es-ES"/>
        </w:rPr>
        <w:t xml:space="preserve"> no se recibirán proposiciones a través de servicio postal o de mensajería. </w:t>
      </w:r>
    </w:p>
    <w:p w14:paraId="585D5CEB" w14:textId="77777777" w:rsidR="001E7C9D" w:rsidRDefault="001E7C9D" w:rsidP="001E7C9D">
      <w:pPr>
        <w:pStyle w:val="Prrafodelista"/>
        <w:rPr>
          <w:rFonts w:asciiTheme="minorHAnsi" w:hAnsiTheme="minorHAnsi" w:cs="Arial"/>
        </w:rPr>
      </w:pPr>
    </w:p>
    <w:p w14:paraId="10C299E9" w14:textId="0E5CE7D2" w:rsidR="001E7C9D" w:rsidRPr="0078059E" w:rsidRDefault="001E7C9D">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será identificada por el No</w:t>
      </w:r>
      <w:r>
        <w:rPr>
          <w:rFonts w:asciiTheme="minorHAnsi" w:hAnsiTheme="minorHAnsi" w:cs="Arial"/>
        </w:rPr>
        <w:t>.</w:t>
      </w:r>
      <w:r w:rsidRPr="0078059E">
        <w:rPr>
          <w:rFonts w:asciiTheme="minorHAnsi" w:hAnsiTheme="minorHAnsi" w:cs="Arial"/>
        </w:rPr>
        <w:t xml:space="preserve"> </w:t>
      </w:r>
      <w:r w:rsidR="00846269">
        <w:rPr>
          <w:rFonts w:asciiTheme="minorHAnsi" w:hAnsiTheme="minorHAnsi" w:cs="Arial"/>
        </w:rPr>
        <w:t>LP-919044992-N48-2024</w:t>
      </w:r>
      <w:r w:rsidRPr="0078059E">
        <w:rPr>
          <w:rFonts w:asciiTheme="minorHAnsi" w:hAnsiTheme="minorHAnsi" w:cs="Arial"/>
        </w:rPr>
        <w:t>.</w:t>
      </w:r>
    </w:p>
    <w:p w14:paraId="149740C3" w14:textId="77777777" w:rsidR="001E7C9D" w:rsidRDefault="001E7C9D" w:rsidP="001E7C9D">
      <w:pPr>
        <w:pStyle w:val="Prrafodelista"/>
        <w:tabs>
          <w:tab w:val="left" w:pos="284"/>
        </w:tabs>
        <w:ind w:left="720" w:right="-1"/>
        <w:jc w:val="both"/>
        <w:rPr>
          <w:rFonts w:asciiTheme="minorHAnsi" w:hAnsiTheme="minorHAnsi" w:cs="Arial"/>
        </w:rPr>
      </w:pPr>
    </w:p>
    <w:p w14:paraId="099C2666" w14:textId="0C9E5C0F" w:rsidR="001E7C9D" w:rsidRPr="0078059E" w:rsidRDefault="001E7C9D">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La </w:t>
      </w:r>
      <w:r>
        <w:rPr>
          <w:rFonts w:asciiTheme="minorHAnsi" w:hAnsiTheme="minorHAnsi" w:cs="Arial"/>
        </w:rPr>
        <w:t>contratación del servicio incluido</w:t>
      </w:r>
      <w:r w:rsidRPr="0078059E">
        <w:rPr>
          <w:rFonts w:asciiTheme="minorHAnsi" w:hAnsiTheme="minorHAnsi" w:cs="Arial"/>
        </w:rPr>
        <w:t xml:space="preserve"> en esta Convocatoria cor</w:t>
      </w:r>
      <w:r>
        <w:rPr>
          <w:rFonts w:asciiTheme="minorHAnsi" w:hAnsiTheme="minorHAnsi" w:cs="Arial"/>
        </w:rPr>
        <w:t>responde al ejercicio fiscal 202</w:t>
      </w:r>
      <w:r w:rsidR="00205D15">
        <w:rPr>
          <w:rFonts w:asciiTheme="minorHAnsi" w:hAnsiTheme="minorHAnsi" w:cs="Arial"/>
        </w:rPr>
        <w:t>5</w:t>
      </w:r>
      <w:r w:rsidRPr="0078059E">
        <w:rPr>
          <w:rFonts w:asciiTheme="minorHAnsi" w:hAnsiTheme="minorHAnsi" w:cs="Arial"/>
        </w:rPr>
        <w:t>.</w:t>
      </w:r>
    </w:p>
    <w:p w14:paraId="4679DB50" w14:textId="77777777" w:rsidR="001E7C9D" w:rsidRDefault="001E7C9D" w:rsidP="001E7C9D">
      <w:pPr>
        <w:pStyle w:val="Prrafodelista"/>
        <w:tabs>
          <w:tab w:val="left" w:pos="284"/>
        </w:tabs>
        <w:ind w:left="720" w:right="-1"/>
        <w:jc w:val="both"/>
        <w:rPr>
          <w:rFonts w:asciiTheme="minorHAnsi" w:hAnsiTheme="minorHAnsi" w:cs="Arial"/>
        </w:rPr>
      </w:pPr>
    </w:p>
    <w:p w14:paraId="4BDF781C" w14:textId="77777777" w:rsidR="001E7C9D" w:rsidRPr="001A0EBB" w:rsidRDefault="001E7C9D">
      <w:pPr>
        <w:pStyle w:val="Prrafodelista"/>
        <w:numPr>
          <w:ilvl w:val="0"/>
          <w:numId w:val="8"/>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Pr>
          <w:rFonts w:asciiTheme="minorHAnsi" w:hAnsiTheme="minorHAnsi" w:cs="Arial"/>
        </w:rPr>
        <w:t xml:space="preserve">folletos, anexos y demás información relativa a la prestación del servicio </w:t>
      </w:r>
      <w:r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con traducción simple al español.</w:t>
      </w:r>
    </w:p>
    <w:p w14:paraId="570FA12A" w14:textId="77777777" w:rsidR="001E7C9D" w:rsidRPr="001A0EBB" w:rsidRDefault="001E7C9D" w:rsidP="001E7C9D">
      <w:pPr>
        <w:pStyle w:val="Prrafodelista"/>
        <w:rPr>
          <w:rFonts w:asciiTheme="minorHAnsi" w:hAnsiTheme="minorHAnsi" w:cs="Arial"/>
        </w:rPr>
      </w:pPr>
    </w:p>
    <w:p w14:paraId="0DA69DAE" w14:textId="0195DD2B" w:rsidR="001E7C9D" w:rsidRPr="005013F9" w:rsidRDefault="001E7C9D">
      <w:pPr>
        <w:pStyle w:val="Prrafodelista"/>
        <w:numPr>
          <w:ilvl w:val="0"/>
          <w:numId w:val="8"/>
        </w:numPr>
        <w:tabs>
          <w:tab w:val="left" w:pos="284"/>
        </w:tabs>
        <w:ind w:right="-1"/>
        <w:jc w:val="both"/>
        <w:rPr>
          <w:rFonts w:asciiTheme="minorHAnsi" w:hAnsiTheme="minorHAnsi" w:cs="Arial"/>
        </w:rPr>
      </w:pPr>
      <w:r w:rsidRPr="005013F9">
        <w:rPr>
          <w:rFonts w:asciiTheme="minorHAnsi" w:hAnsiTheme="minorHAnsi" w:cs="Arial"/>
        </w:rPr>
        <w:t xml:space="preserve">La contratación del servicio requerido por la </w:t>
      </w:r>
      <w:r w:rsidRPr="005013F9">
        <w:rPr>
          <w:rFonts w:asciiTheme="minorHAnsi" w:hAnsiTheme="minorHAnsi" w:cs="Arial"/>
          <w:bCs/>
        </w:rPr>
        <w:t>C</w:t>
      </w:r>
      <w:r w:rsidRPr="005013F9">
        <w:rPr>
          <w:rFonts w:asciiTheme="minorHAnsi" w:hAnsiTheme="minorHAnsi" w:cs="Arial"/>
        </w:rPr>
        <w:t>onvocante</w:t>
      </w:r>
      <w:r w:rsidRPr="005013F9">
        <w:rPr>
          <w:rFonts w:asciiTheme="minorHAnsi" w:hAnsiTheme="minorHAnsi" w:cs="Arial"/>
          <w:b/>
        </w:rPr>
        <w:t xml:space="preserve">, </w:t>
      </w:r>
      <w:r w:rsidRPr="005013F9">
        <w:rPr>
          <w:rFonts w:asciiTheme="minorHAnsi" w:hAnsiTheme="minorHAnsi"/>
        </w:rPr>
        <w:t>se realizará con recurso</w:t>
      </w:r>
      <w:r w:rsidR="00CE4D40">
        <w:rPr>
          <w:rFonts w:asciiTheme="minorHAnsi" w:hAnsiTheme="minorHAnsi"/>
        </w:rPr>
        <w:t>s según oficios Nos.</w:t>
      </w:r>
      <w:r w:rsidRPr="005013F9">
        <w:rPr>
          <w:rFonts w:asciiTheme="minorHAnsi" w:hAnsiTheme="minorHAnsi"/>
        </w:rPr>
        <w:t xml:space="preserve"> </w:t>
      </w:r>
      <w:r w:rsidR="000740AC">
        <w:rPr>
          <w:rFonts w:asciiTheme="minorHAnsi" w:hAnsiTheme="minorHAnsi"/>
        </w:rPr>
        <w:t>72636</w:t>
      </w:r>
      <w:r w:rsidRPr="005013F9">
        <w:rPr>
          <w:rFonts w:asciiTheme="minorHAnsi" w:hAnsiTheme="minorHAnsi"/>
        </w:rPr>
        <w:t xml:space="preserve">, Partida </w:t>
      </w:r>
      <w:r w:rsidRPr="000740AC">
        <w:rPr>
          <w:rFonts w:asciiTheme="minorHAnsi" w:hAnsiTheme="minorHAnsi"/>
        </w:rPr>
        <w:t>35801, d</w:t>
      </w:r>
      <w:r w:rsidRPr="005013F9">
        <w:rPr>
          <w:rFonts w:asciiTheme="minorHAnsi" w:hAnsiTheme="minorHAnsi"/>
        </w:rPr>
        <w:t>iversos programas y unidades</w:t>
      </w:r>
      <w:r w:rsidR="00CE4D40">
        <w:rPr>
          <w:rFonts w:asciiTheme="minorHAnsi" w:hAnsiTheme="minorHAnsi"/>
        </w:rPr>
        <w:t>.</w:t>
      </w:r>
    </w:p>
    <w:p w14:paraId="4BFBD262" w14:textId="77777777" w:rsidR="001E7C9D" w:rsidRPr="008A09F9" w:rsidRDefault="001E7C9D" w:rsidP="001E7C9D">
      <w:pPr>
        <w:pStyle w:val="Prrafodelista"/>
        <w:rPr>
          <w:rFonts w:asciiTheme="minorHAnsi" w:hAnsiTheme="minorHAnsi" w:cs="Arial"/>
        </w:rPr>
      </w:pPr>
    </w:p>
    <w:p w14:paraId="16C2DFF5" w14:textId="77777777" w:rsidR="001E7C9D" w:rsidRDefault="001E7C9D">
      <w:pPr>
        <w:pStyle w:val="Prrafodelista"/>
        <w:numPr>
          <w:ilvl w:val="0"/>
          <w:numId w:val="8"/>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4D167220" w14:textId="77777777" w:rsidR="001E7C9D" w:rsidRDefault="001E7C9D" w:rsidP="001E7C9D">
      <w:pPr>
        <w:tabs>
          <w:tab w:val="left" w:pos="284"/>
        </w:tabs>
        <w:ind w:right="-1"/>
        <w:jc w:val="both"/>
        <w:rPr>
          <w:rFonts w:asciiTheme="minorHAnsi" w:hAnsiTheme="minorHAnsi" w:cs="Arial"/>
        </w:rPr>
      </w:pPr>
    </w:p>
    <w:p w14:paraId="71251156" w14:textId="77777777" w:rsidR="001E7C9D" w:rsidRPr="00CE2E1F" w:rsidRDefault="001E7C9D" w:rsidP="001E7C9D">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Pr>
          <w:rFonts w:asciiTheme="minorHAnsi" w:hAnsiTheme="minorHAnsi"/>
          <w:b/>
          <w:u w:val="single"/>
        </w:rPr>
        <w:t>Descripción completa del servicio</w:t>
      </w:r>
      <w:r w:rsidRPr="00CE2E1F">
        <w:rPr>
          <w:rFonts w:asciiTheme="minorHAnsi" w:hAnsiTheme="minorHAnsi"/>
          <w:b/>
          <w:u w:val="single"/>
        </w:rPr>
        <w:t xml:space="preserve">. </w:t>
      </w:r>
      <w:r>
        <w:rPr>
          <w:rFonts w:asciiTheme="minorHAnsi" w:hAnsiTheme="minorHAnsi"/>
          <w:b/>
          <w:u w:val="single"/>
        </w:rPr>
        <w:t>Información específica</w:t>
      </w:r>
      <w:r w:rsidRPr="00CE2E1F">
        <w:rPr>
          <w:rFonts w:asciiTheme="minorHAnsi" w:hAnsiTheme="minorHAnsi"/>
          <w:b/>
          <w:u w:val="single"/>
        </w:rPr>
        <w:t>.</w:t>
      </w:r>
    </w:p>
    <w:p w14:paraId="3616F6AC" w14:textId="77777777" w:rsidR="001E7C9D" w:rsidRPr="00B1660C" w:rsidRDefault="001E7C9D" w:rsidP="001E7C9D">
      <w:pPr>
        <w:tabs>
          <w:tab w:val="right" w:pos="1276"/>
        </w:tabs>
        <w:ind w:left="567"/>
        <w:jc w:val="both"/>
        <w:rPr>
          <w:rFonts w:asciiTheme="minorHAnsi" w:hAnsiTheme="minorHAnsi"/>
          <w:b/>
        </w:rPr>
      </w:pPr>
    </w:p>
    <w:p w14:paraId="2A01E3A7" w14:textId="4DC277DD" w:rsidR="001E7C9D" w:rsidRDefault="001E7C9D">
      <w:pPr>
        <w:pStyle w:val="Prrafodelista"/>
        <w:numPr>
          <w:ilvl w:val="2"/>
          <w:numId w:val="27"/>
        </w:numPr>
        <w:tabs>
          <w:tab w:val="right" w:pos="1418"/>
        </w:tabs>
        <w:ind w:left="1418" w:hanging="567"/>
        <w:jc w:val="both"/>
        <w:rPr>
          <w:rFonts w:asciiTheme="minorHAnsi" w:hAnsiTheme="minorHAnsi"/>
        </w:rPr>
      </w:pPr>
      <w:r>
        <w:rPr>
          <w:rFonts w:asciiTheme="minorHAnsi" w:hAnsiTheme="minorHAnsi"/>
        </w:rPr>
        <w:t>En el anexo</w:t>
      </w:r>
      <w:r w:rsidRPr="00FB7B79">
        <w:rPr>
          <w:rFonts w:asciiTheme="minorHAnsi" w:hAnsiTheme="minorHAnsi"/>
        </w:rPr>
        <w:t xml:space="preserve"> 1 de estas bases, se señala la descripción, presentación y cantidades que requieren las Unidades de la Convocante, conforme a la información proporcionada por </w:t>
      </w:r>
      <w:r w:rsidR="00CE4D40">
        <w:rPr>
          <w:rFonts w:asciiTheme="minorHAnsi" w:hAnsiTheme="minorHAnsi"/>
        </w:rPr>
        <w:t>estas mismas</w:t>
      </w:r>
      <w:r w:rsidRPr="00FB7B79">
        <w:rPr>
          <w:rFonts w:asciiTheme="minorHAnsi" w:hAnsiTheme="minorHAnsi"/>
        </w:rPr>
        <w:t>; dichas cantidades son referenciales y podrán variar, sin rebasar los presupuestos autorizados para cada unidad.</w:t>
      </w:r>
    </w:p>
    <w:p w14:paraId="258735DE" w14:textId="77777777" w:rsidR="001E7C9D" w:rsidRDefault="001E7C9D" w:rsidP="001E7C9D">
      <w:pPr>
        <w:pStyle w:val="Prrafodelista"/>
        <w:tabs>
          <w:tab w:val="right" w:pos="1418"/>
        </w:tabs>
        <w:ind w:left="1418"/>
        <w:jc w:val="both"/>
        <w:rPr>
          <w:rFonts w:asciiTheme="minorHAnsi" w:hAnsiTheme="minorHAnsi"/>
        </w:rPr>
      </w:pPr>
    </w:p>
    <w:p w14:paraId="4F2A41F7" w14:textId="77777777" w:rsidR="001E7C9D" w:rsidRDefault="001E7C9D">
      <w:pPr>
        <w:pStyle w:val="Prrafodelista"/>
        <w:numPr>
          <w:ilvl w:val="2"/>
          <w:numId w:val="27"/>
        </w:numPr>
        <w:tabs>
          <w:tab w:val="right" w:pos="1418"/>
        </w:tabs>
        <w:ind w:left="1418" w:hanging="567"/>
        <w:jc w:val="both"/>
        <w:rPr>
          <w:rFonts w:asciiTheme="minorHAnsi" w:hAnsiTheme="minorHAnsi"/>
        </w:rPr>
      </w:pPr>
      <w:r w:rsidRPr="00FB7B79">
        <w:rPr>
          <w:rFonts w:asciiTheme="minorHAnsi" w:hAnsiTheme="minorHAnsi"/>
        </w:rPr>
        <w:t>Los licitantes participantes deberán cotizar todas las partidas que aparecen en el Anexo 1 y la adjudicación será por paquete a un solo licitante.</w:t>
      </w:r>
    </w:p>
    <w:p w14:paraId="2331830A" w14:textId="77777777" w:rsidR="001E7C9D" w:rsidRPr="00FB7B79" w:rsidRDefault="001E7C9D" w:rsidP="001E7C9D">
      <w:pPr>
        <w:pStyle w:val="Prrafodelista"/>
        <w:rPr>
          <w:rFonts w:asciiTheme="minorHAnsi" w:hAnsiTheme="minorHAnsi"/>
        </w:rPr>
      </w:pPr>
    </w:p>
    <w:p w14:paraId="3D7CD619" w14:textId="6945F33E" w:rsidR="001E7C9D" w:rsidRDefault="001E7C9D">
      <w:pPr>
        <w:pStyle w:val="Prrafodelista"/>
        <w:numPr>
          <w:ilvl w:val="2"/>
          <w:numId w:val="27"/>
        </w:numPr>
        <w:tabs>
          <w:tab w:val="right" w:pos="1418"/>
        </w:tabs>
        <w:ind w:left="1418" w:hanging="567"/>
        <w:jc w:val="both"/>
        <w:rPr>
          <w:rFonts w:asciiTheme="minorHAnsi" w:hAnsiTheme="minorHAnsi"/>
        </w:rPr>
      </w:pPr>
      <w:r w:rsidRPr="00FB7B79">
        <w:rPr>
          <w:rFonts w:asciiTheme="minorHAnsi" w:hAnsiTheme="minorHAnsi"/>
        </w:rPr>
        <w:lastRenderedPageBreak/>
        <w:t xml:space="preserve">Los licitantes deberán contar con la cantidad suficiente para prestar el servicio mencionado en </w:t>
      </w:r>
      <w:r>
        <w:rPr>
          <w:rFonts w:asciiTheme="minorHAnsi" w:hAnsiTheme="minorHAnsi"/>
        </w:rPr>
        <w:t xml:space="preserve">los </w:t>
      </w:r>
      <w:r w:rsidRPr="004930FC">
        <w:rPr>
          <w:rFonts w:asciiTheme="minorHAnsi" w:hAnsiTheme="minorHAnsi"/>
        </w:rPr>
        <w:t>Anexos 1 y 1-A</w:t>
      </w:r>
      <w:r w:rsidRPr="00FB7B79">
        <w:rPr>
          <w:rFonts w:asciiTheme="minorHAnsi" w:hAnsiTheme="minorHAnsi"/>
        </w:rPr>
        <w:t xml:space="preserve"> de las presentes bases. Servicios de Salud de Nuevo León</w:t>
      </w:r>
      <w:r w:rsidR="00CE4D40">
        <w:rPr>
          <w:rFonts w:asciiTheme="minorHAnsi" w:hAnsiTheme="minorHAnsi"/>
        </w:rPr>
        <w:t>,</w:t>
      </w:r>
      <w:r w:rsidRPr="00FB7B79">
        <w:rPr>
          <w:rFonts w:asciiTheme="minorHAnsi" w:hAnsiTheme="minorHAnsi"/>
        </w:rPr>
        <w:t xml:space="preserve"> O.P.D</w:t>
      </w:r>
      <w:r w:rsidR="00CE4D40">
        <w:rPr>
          <w:rFonts w:asciiTheme="minorHAnsi" w:hAnsiTheme="minorHAnsi"/>
        </w:rPr>
        <w:t>.,</w:t>
      </w:r>
      <w:r w:rsidRPr="00FB7B79">
        <w:rPr>
          <w:rFonts w:asciiTheme="minorHAnsi" w:hAnsiTheme="minorHAnsi"/>
        </w:rPr>
        <w:t xml:space="preserve"> no proporcionará ninguna de las prendas requeridas en la presente </w:t>
      </w:r>
      <w:r>
        <w:rPr>
          <w:rFonts w:asciiTheme="minorHAnsi" w:hAnsiTheme="minorHAnsi"/>
        </w:rPr>
        <w:t>licitación</w:t>
      </w:r>
      <w:r w:rsidRPr="00FB7B79">
        <w:rPr>
          <w:rFonts w:asciiTheme="minorHAnsi" w:hAnsiTheme="minorHAnsi"/>
        </w:rPr>
        <w:t xml:space="preserve">, por lo que el servicio de </w:t>
      </w:r>
      <w:r>
        <w:rPr>
          <w:rFonts w:asciiTheme="minorHAnsi" w:hAnsiTheme="minorHAnsi"/>
        </w:rPr>
        <w:t xml:space="preserve">arrendamiento de ropa </w:t>
      </w:r>
      <w:r w:rsidRPr="00FB7B79">
        <w:rPr>
          <w:rFonts w:asciiTheme="minorHAnsi" w:hAnsiTheme="minorHAnsi"/>
        </w:rPr>
        <w:t>deberá incluirlas.</w:t>
      </w:r>
    </w:p>
    <w:p w14:paraId="792E5126" w14:textId="77777777" w:rsidR="001E7C9D" w:rsidRPr="00FB7B79" w:rsidRDefault="001E7C9D" w:rsidP="001E7C9D">
      <w:pPr>
        <w:pStyle w:val="Prrafodelista"/>
        <w:rPr>
          <w:rFonts w:asciiTheme="minorHAnsi" w:hAnsiTheme="minorHAnsi"/>
        </w:rPr>
      </w:pPr>
    </w:p>
    <w:p w14:paraId="00EC175E" w14:textId="77777777" w:rsidR="001E7C9D" w:rsidRDefault="001E7C9D">
      <w:pPr>
        <w:pStyle w:val="Prrafodelista"/>
        <w:numPr>
          <w:ilvl w:val="2"/>
          <w:numId w:val="27"/>
        </w:numPr>
        <w:tabs>
          <w:tab w:val="right" w:pos="1418"/>
        </w:tabs>
        <w:ind w:left="1418" w:hanging="567"/>
        <w:jc w:val="both"/>
        <w:rPr>
          <w:rFonts w:asciiTheme="minorHAnsi" w:hAnsiTheme="minorHAnsi"/>
        </w:rPr>
      </w:pPr>
      <w:r w:rsidRPr="00FB7B79">
        <w:rPr>
          <w:rFonts w:asciiTheme="minorHAnsi" w:hAnsiTheme="minorHAnsi"/>
        </w:rPr>
        <w:t>El licitante deberá de oferta</w:t>
      </w:r>
      <w:r>
        <w:rPr>
          <w:rFonts w:asciiTheme="minorHAnsi" w:hAnsiTheme="minorHAnsi"/>
        </w:rPr>
        <w:t>r lo solicitado en los anexos 1 y 1-A</w:t>
      </w:r>
      <w:r w:rsidRPr="00FB7B79">
        <w:rPr>
          <w:rFonts w:asciiTheme="minorHAnsi" w:hAnsiTheme="minorHAnsi"/>
        </w:rPr>
        <w:t xml:space="preserve"> de estas bases; asimismo deberá ofrecer en su proposición técnica todas las especificaciones solicitadas por la Convocante</w:t>
      </w:r>
      <w:r w:rsidRPr="00FB7B79">
        <w:rPr>
          <w:rFonts w:asciiTheme="minorHAnsi" w:hAnsiTheme="minorHAnsi"/>
          <w:sz w:val="22"/>
        </w:rPr>
        <w:t xml:space="preserve">; </w:t>
      </w:r>
      <w:r w:rsidRPr="00FB7B79">
        <w:rPr>
          <w:rFonts w:asciiTheme="minorHAnsi" w:hAnsiTheme="minorHAnsi"/>
        </w:rPr>
        <w:t>además en el evento de Entrega de Propuestas y Apertura Técnica, los licitantes participantes deberán hacer entrega de muestras</w:t>
      </w:r>
      <w:r>
        <w:rPr>
          <w:rFonts w:asciiTheme="minorHAnsi" w:hAnsiTheme="minorHAnsi"/>
        </w:rPr>
        <w:t xml:space="preserve"> físicas</w:t>
      </w:r>
      <w:r w:rsidRPr="00FB7B79">
        <w:rPr>
          <w:rFonts w:asciiTheme="minorHAnsi" w:hAnsiTheme="minorHAnsi"/>
        </w:rPr>
        <w:t xml:space="preserve"> de cada una de las </w:t>
      </w:r>
      <w:r>
        <w:rPr>
          <w:rFonts w:asciiTheme="minorHAnsi" w:hAnsiTheme="minorHAnsi"/>
        </w:rPr>
        <w:t>prendas contenidas en dichos anexos</w:t>
      </w:r>
      <w:r w:rsidRPr="00FB7B79">
        <w:rPr>
          <w:rFonts w:asciiTheme="minorHAnsi" w:hAnsiTheme="minorHAnsi"/>
        </w:rPr>
        <w:t>.</w:t>
      </w:r>
    </w:p>
    <w:p w14:paraId="7C492EA9" w14:textId="77777777" w:rsidR="001E7C9D" w:rsidRPr="003C49B7" w:rsidRDefault="001E7C9D" w:rsidP="001E7C9D">
      <w:pPr>
        <w:pStyle w:val="Prrafodelista"/>
        <w:rPr>
          <w:rFonts w:asciiTheme="minorHAnsi" w:hAnsiTheme="minorHAnsi" w:cs="Arial"/>
        </w:rPr>
      </w:pPr>
    </w:p>
    <w:p w14:paraId="1E900E79" w14:textId="77777777" w:rsidR="001E7C9D" w:rsidRPr="003C49B7" w:rsidRDefault="001E7C9D">
      <w:pPr>
        <w:pStyle w:val="Prrafodelista"/>
        <w:numPr>
          <w:ilvl w:val="2"/>
          <w:numId w:val="27"/>
        </w:numPr>
        <w:tabs>
          <w:tab w:val="right" w:pos="1418"/>
        </w:tabs>
        <w:ind w:left="1418" w:hanging="567"/>
        <w:jc w:val="both"/>
        <w:rPr>
          <w:rFonts w:asciiTheme="minorHAnsi" w:hAnsiTheme="minorHAnsi"/>
        </w:rPr>
      </w:pPr>
      <w:r w:rsidRPr="003C49B7">
        <w:rPr>
          <w:rFonts w:asciiTheme="minorHAnsi" w:hAnsiTheme="minorHAnsi" w:cs="Arial"/>
        </w:rPr>
        <w:t>Los licitantes deberán contar con la capacidad de distribución, organización, personal necesario y elementos propios debidamente calificados para proporcionar el servicio objeto de este concurso y consecuentemente en ningún momento la Convocante se considerará como intermediario de dicho personal, eximiéndose en consecuencia a la convocante de cualquier responsabilidad laboral, fiscal y de seguridad social que al respecto pudiera existir por la contratación del servicio de que se trata.</w:t>
      </w:r>
    </w:p>
    <w:p w14:paraId="1787E764" w14:textId="77777777" w:rsidR="001E7C9D" w:rsidRPr="003C49B7" w:rsidRDefault="001E7C9D" w:rsidP="001E7C9D">
      <w:pPr>
        <w:pStyle w:val="Prrafodelista"/>
        <w:rPr>
          <w:rFonts w:asciiTheme="minorHAnsi" w:hAnsiTheme="minorHAnsi" w:cs="Arial"/>
        </w:rPr>
      </w:pPr>
    </w:p>
    <w:p w14:paraId="53C499FB" w14:textId="77777777" w:rsidR="001E7C9D" w:rsidRPr="003C49B7" w:rsidRDefault="001E7C9D">
      <w:pPr>
        <w:pStyle w:val="Prrafodelista"/>
        <w:numPr>
          <w:ilvl w:val="2"/>
          <w:numId w:val="27"/>
        </w:numPr>
        <w:tabs>
          <w:tab w:val="right" w:pos="1418"/>
        </w:tabs>
        <w:ind w:left="1418" w:hanging="567"/>
        <w:jc w:val="both"/>
        <w:rPr>
          <w:rFonts w:asciiTheme="minorHAnsi" w:hAnsiTheme="minorHAnsi"/>
        </w:rPr>
      </w:pPr>
      <w:r w:rsidRPr="003C49B7">
        <w:rPr>
          <w:rFonts w:asciiTheme="minorHAnsi" w:hAnsiTheme="minorHAnsi" w:cs="Arial"/>
        </w:rPr>
        <w:t>Los licitantes deberán presentar la descripción completa de su proceso de lavado donde incluyan los rangos de alcalinidad, temperatura, blanqueo, neutralización y suavizado de las prendas; además deberá indicar los controles que tiene establecidos para garantizar la efectividad del lavado de las prendas; así como las fórmulas de lavado para ropa con sangre y ropa sin sangre.</w:t>
      </w:r>
    </w:p>
    <w:p w14:paraId="385403EE" w14:textId="77777777" w:rsidR="001E7C9D" w:rsidRPr="003C49B7" w:rsidRDefault="001E7C9D" w:rsidP="001E7C9D">
      <w:pPr>
        <w:pStyle w:val="Prrafodelista"/>
        <w:rPr>
          <w:rFonts w:asciiTheme="minorHAnsi" w:hAnsiTheme="minorHAnsi" w:cs="Arial"/>
        </w:rPr>
      </w:pPr>
    </w:p>
    <w:p w14:paraId="0A27A1D3" w14:textId="3FA05464" w:rsidR="001E7C9D" w:rsidRPr="003C49B7" w:rsidRDefault="001E7C9D">
      <w:pPr>
        <w:pStyle w:val="Prrafodelista"/>
        <w:numPr>
          <w:ilvl w:val="2"/>
          <w:numId w:val="27"/>
        </w:numPr>
        <w:tabs>
          <w:tab w:val="right" w:pos="1418"/>
        </w:tabs>
        <w:ind w:left="1418" w:hanging="567"/>
        <w:jc w:val="both"/>
        <w:rPr>
          <w:rFonts w:asciiTheme="minorHAnsi" w:hAnsiTheme="minorHAnsi"/>
        </w:rPr>
      </w:pPr>
      <w:r w:rsidRPr="003C49B7">
        <w:rPr>
          <w:rFonts w:asciiTheme="minorHAnsi" w:hAnsiTheme="minorHAnsi" w:cs="Arial"/>
        </w:rPr>
        <w:t xml:space="preserve">El licitante deberá contar con certificados de laboratorio de la tela para sabanas, batas y campos, expedidos conforme a las Normas que emite la Cámara Nacional de la Industria Textil por laboratorio acreditado por la Entidad Mexicana de Acreditación correspondiente a identificación de contenido de fibras, masa, resistencia a la tracción, resistencia al rasgado, cambio dimensional, resistencia a la formación de frisas, tipo de tejido, tipo de ligamento, etc.  En los cuales se apliquen las Normas correspondientes; y se deberá anexar copia simple de la acreditación ante la </w:t>
      </w:r>
      <w:r w:rsidR="00CE4D40">
        <w:rPr>
          <w:rFonts w:asciiTheme="minorHAnsi" w:hAnsiTheme="minorHAnsi" w:cs="Arial"/>
        </w:rPr>
        <w:t>E</w:t>
      </w:r>
      <w:r w:rsidRPr="003C49B7">
        <w:rPr>
          <w:rFonts w:asciiTheme="minorHAnsi" w:hAnsiTheme="minorHAnsi" w:cs="Arial"/>
        </w:rPr>
        <w:t xml:space="preserve">ntidad </w:t>
      </w:r>
      <w:r w:rsidR="00CE4D40">
        <w:rPr>
          <w:rFonts w:asciiTheme="minorHAnsi" w:hAnsiTheme="minorHAnsi" w:cs="Arial"/>
        </w:rPr>
        <w:t>M</w:t>
      </w:r>
      <w:r w:rsidRPr="003C49B7">
        <w:rPr>
          <w:rFonts w:asciiTheme="minorHAnsi" w:hAnsiTheme="minorHAnsi" w:cs="Arial"/>
        </w:rPr>
        <w:t xml:space="preserve">exicana de </w:t>
      </w:r>
      <w:r w:rsidR="00CE4D40">
        <w:rPr>
          <w:rFonts w:asciiTheme="minorHAnsi" w:hAnsiTheme="minorHAnsi" w:cs="Arial"/>
        </w:rPr>
        <w:t>A</w:t>
      </w:r>
      <w:r w:rsidRPr="003C49B7">
        <w:rPr>
          <w:rFonts w:asciiTheme="minorHAnsi" w:hAnsiTheme="minorHAnsi" w:cs="Arial"/>
        </w:rPr>
        <w:t>creditación del laboratorio.</w:t>
      </w:r>
    </w:p>
    <w:p w14:paraId="2D77BF65" w14:textId="77777777" w:rsidR="001E7C9D" w:rsidRPr="003C49B7" w:rsidRDefault="001E7C9D" w:rsidP="001E7C9D">
      <w:pPr>
        <w:pStyle w:val="Prrafodelista"/>
        <w:rPr>
          <w:rFonts w:asciiTheme="minorHAnsi" w:hAnsiTheme="minorHAnsi" w:cs="Arial"/>
        </w:rPr>
      </w:pPr>
    </w:p>
    <w:p w14:paraId="65F651D1" w14:textId="77777777" w:rsidR="001E7C9D" w:rsidRPr="003C49B7" w:rsidRDefault="001E7C9D">
      <w:pPr>
        <w:pStyle w:val="Prrafodelista"/>
        <w:numPr>
          <w:ilvl w:val="2"/>
          <w:numId w:val="27"/>
        </w:numPr>
        <w:tabs>
          <w:tab w:val="right" w:pos="1418"/>
        </w:tabs>
        <w:ind w:left="1418" w:hanging="567"/>
        <w:jc w:val="both"/>
        <w:rPr>
          <w:rFonts w:asciiTheme="minorHAnsi" w:hAnsiTheme="minorHAnsi"/>
        </w:rPr>
      </w:pPr>
      <w:r w:rsidRPr="003C49B7">
        <w:rPr>
          <w:rFonts w:asciiTheme="minorHAnsi" w:hAnsiTheme="minorHAnsi" w:cs="Arial"/>
        </w:rPr>
        <w:t>Los licitantes deberán comprobar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r w:rsidRPr="003C49B7">
        <w:rPr>
          <w:color w:val="000000"/>
          <w:lang w:eastAsia="es-MX"/>
        </w:rPr>
        <w:t>.</w:t>
      </w:r>
    </w:p>
    <w:p w14:paraId="35ADADBF" w14:textId="77777777" w:rsidR="001E7C9D" w:rsidRPr="003C49B7" w:rsidRDefault="001E7C9D" w:rsidP="001E7C9D">
      <w:pPr>
        <w:pStyle w:val="Prrafodelista"/>
        <w:rPr>
          <w:rFonts w:asciiTheme="minorHAnsi" w:hAnsiTheme="minorHAnsi"/>
        </w:rPr>
      </w:pPr>
    </w:p>
    <w:p w14:paraId="62EF44A9" w14:textId="77777777" w:rsidR="001E7C9D" w:rsidRDefault="001E7C9D">
      <w:pPr>
        <w:pStyle w:val="Prrafodelista"/>
        <w:numPr>
          <w:ilvl w:val="2"/>
          <w:numId w:val="27"/>
        </w:numPr>
        <w:tabs>
          <w:tab w:val="right" w:pos="1418"/>
        </w:tabs>
        <w:ind w:left="1418" w:hanging="567"/>
        <w:jc w:val="both"/>
        <w:rPr>
          <w:rFonts w:asciiTheme="minorHAnsi" w:hAnsiTheme="minorHAnsi"/>
        </w:rPr>
      </w:pPr>
      <w:r w:rsidRPr="003C49B7">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14:paraId="0A526471" w14:textId="77777777" w:rsidR="00CE4D40" w:rsidRPr="00CE4D40" w:rsidRDefault="00CE4D40" w:rsidP="00CE4D40">
      <w:pPr>
        <w:pStyle w:val="Prrafodelista"/>
        <w:rPr>
          <w:rFonts w:asciiTheme="minorHAnsi" w:hAnsiTheme="minorHAnsi"/>
        </w:rPr>
      </w:pPr>
    </w:p>
    <w:p w14:paraId="19165F4A" w14:textId="516BF645" w:rsidR="00CE4D40" w:rsidRDefault="00CE4D40">
      <w:pPr>
        <w:pStyle w:val="Prrafodelista"/>
        <w:numPr>
          <w:ilvl w:val="2"/>
          <w:numId w:val="27"/>
        </w:numPr>
        <w:tabs>
          <w:tab w:val="right" w:pos="1418"/>
        </w:tabs>
        <w:ind w:left="1418" w:hanging="567"/>
        <w:jc w:val="both"/>
        <w:rPr>
          <w:rFonts w:asciiTheme="minorHAnsi" w:hAnsiTheme="minorHAnsi"/>
        </w:rPr>
      </w:pPr>
      <w:r w:rsidRPr="00E30DE0">
        <w:rPr>
          <w:rFonts w:asciiTheme="minorHAnsi" w:hAnsiTheme="minorHAnsi"/>
        </w:rPr>
        <w:t xml:space="preserve">Las Unidades Aplicativas harán la solicitud de insumos requeridos en el formato de Orden de Envío debidamente foliado, dicho formato será firmado por el Administrador y Encargado del Almacén de cada Unidad Aplicativa, y deberá ser enviado escaneada (digitalizada) por correo electrónico desde un correo oficial de la convocante al licitante adjudicado, recabando la Unidad Aplicativa acuse de recibo de la Orden de Envío con firma y fecha por parte del licitante, dicho acuse deberá el licitante hacerlo el mismo día de la elaboración de la Orden de Envío o a más tardar al siguiente día hábil y se tomará para contabilizar las entregas de insumos el día de elaboración de la </w:t>
      </w:r>
      <w:r w:rsidRPr="00E30DE0">
        <w:rPr>
          <w:rFonts w:asciiTheme="minorHAnsi" w:hAnsiTheme="minorHAnsi"/>
        </w:rPr>
        <w:lastRenderedPageBreak/>
        <w:t>Orden de Envío, lo anterior se tomará en cuenta por la Unidad Aplicativa, para el cálculo y elaboración de sanción por el atraso en la entrega de mercancías.</w:t>
      </w:r>
    </w:p>
    <w:p w14:paraId="40AED357" w14:textId="77777777" w:rsidR="00CE4D40" w:rsidRPr="00CE4D40" w:rsidRDefault="00CE4D40" w:rsidP="00CE4D40">
      <w:pPr>
        <w:pStyle w:val="Prrafodelista"/>
        <w:rPr>
          <w:rFonts w:asciiTheme="minorHAnsi" w:hAnsiTheme="minorHAnsi"/>
        </w:rPr>
      </w:pPr>
    </w:p>
    <w:p w14:paraId="47C737A7" w14:textId="3B58AC74" w:rsidR="00CE4D40" w:rsidRDefault="00CE4D40">
      <w:pPr>
        <w:pStyle w:val="Prrafodelista"/>
        <w:numPr>
          <w:ilvl w:val="2"/>
          <w:numId w:val="27"/>
        </w:numPr>
        <w:tabs>
          <w:tab w:val="right" w:pos="1418"/>
        </w:tabs>
        <w:ind w:left="1418" w:hanging="567"/>
        <w:jc w:val="both"/>
        <w:rPr>
          <w:rFonts w:asciiTheme="minorHAnsi" w:hAnsiTheme="minorHAnsi"/>
        </w:rPr>
      </w:pPr>
      <w:r w:rsidRPr="00A6680A">
        <w:rPr>
          <w:rFonts w:asciiTheme="minorHAnsi" w:hAnsiTheme="minorHAnsi"/>
        </w:rPr>
        <w:t xml:space="preserve">Para las Ordenes de Envío, de las cuales </w:t>
      </w:r>
      <w:proofErr w:type="gramStart"/>
      <w:r w:rsidRPr="00A6680A">
        <w:rPr>
          <w:rFonts w:asciiTheme="minorHAnsi" w:hAnsiTheme="minorHAnsi"/>
        </w:rPr>
        <w:t>el licitante adjudicado no remitan</w:t>
      </w:r>
      <w:proofErr w:type="gramEnd"/>
      <w:r w:rsidRPr="00A6680A">
        <w:rPr>
          <w:rFonts w:asciiTheme="minorHAnsi" w:hAnsiTheme="minorHAnsi"/>
        </w:rPr>
        <w:t xml:space="preserve"> acuse de recibo o no se tenga respuesta alguna por parte de estos, será tomada en cuenta por la Unidad Aplicativa como fecha de acuse el día en que se elabore la Orden de Envío para el cálculo y elaboración de sanción por el atraso en la entrega de mercancías.</w:t>
      </w:r>
    </w:p>
    <w:p w14:paraId="2693F7C0" w14:textId="77777777" w:rsidR="00CE4D40" w:rsidRPr="00CE4D40" w:rsidRDefault="00CE4D40" w:rsidP="00CE4D40">
      <w:pPr>
        <w:pStyle w:val="Prrafodelista"/>
        <w:rPr>
          <w:rFonts w:asciiTheme="minorHAnsi" w:hAnsiTheme="minorHAnsi"/>
        </w:rPr>
      </w:pPr>
    </w:p>
    <w:p w14:paraId="6FA84CB7" w14:textId="17C98D8A" w:rsidR="00CE4D40" w:rsidRDefault="00CE4D40">
      <w:pPr>
        <w:pStyle w:val="Prrafodelista"/>
        <w:numPr>
          <w:ilvl w:val="2"/>
          <w:numId w:val="27"/>
        </w:numPr>
        <w:tabs>
          <w:tab w:val="right" w:pos="1418"/>
        </w:tabs>
        <w:ind w:left="1418" w:hanging="567"/>
        <w:jc w:val="both"/>
        <w:rPr>
          <w:rFonts w:asciiTheme="minorHAnsi" w:hAnsiTheme="minorHAnsi"/>
        </w:rPr>
      </w:pPr>
      <w:r w:rsidRPr="00DA391A">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r>
        <w:rPr>
          <w:rFonts w:asciiTheme="minorHAnsi" w:hAnsiTheme="minorHAnsi"/>
        </w:rPr>
        <w:t>.</w:t>
      </w:r>
    </w:p>
    <w:p w14:paraId="04463288" w14:textId="77777777" w:rsidR="00CE4D40" w:rsidRPr="00CE4D40" w:rsidRDefault="00CE4D40" w:rsidP="00CE4D40">
      <w:pPr>
        <w:pStyle w:val="Prrafodelista"/>
        <w:rPr>
          <w:rFonts w:asciiTheme="minorHAnsi" w:hAnsiTheme="minorHAnsi"/>
        </w:rPr>
      </w:pPr>
    </w:p>
    <w:p w14:paraId="433FDE76" w14:textId="27BB5055" w:rsidR="00CE4D40" w:rsidRPr="00CE4D40" w:rsidRDefault="00CE4D40">
      <w:pPr>
        <w:pStyle w:val="Prrafodelista"/>
        <w:numPr>
          <w:ilvl w:val="2"/>
          <w:numId w:val="27"/>
        </w:numPr>
        <w:tabs>
          <w:tab w:val="right" w:pos="1418"/>
        </w:tabs>
        <w:ind w:left="1418" w:hanging="567"/>
        <w:jc w:val="both"/>
        <w:rPr>
          <w:rFonts w:asciiTheme="minorHAnsi" w:hAnsiTheme="minorHAnsi"/>
        </w:rPr>
      </w:pPr>
      <w:r w:rsidRPr="005D02B6">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2CFFFD28" w14:textId="77777777" w:rsidR="00CE4D40" w:rsidRPr="00CE4D40" w:rsidRDefault="00CE4D40" w:rsidP="00CE4D40">
      <w:pPr>
        <w:pStyle w:val="Prrafodelista"/>
        <w:rPr>
          <w:rFonts w:asciiTheme="minorHAnsi" w:hAnsiTheme="minorHAnsi"/>
        </w:rPr>
      </w:pPr>
    </w:p>
    <w:p w14:paraId="7AF1E58B" w14:textId="1F4CA103" w:rsidR="00CE4D40" w:rsidRPr="00CE4D40" w:rsidRDefault="00CE4D40">
      <w:pPr>
        <w:pStyle w:val="Prrafodelista"/>
        <w:numPr>
          <w:ilvl w:val="2"/>
          <w:numId w:val="27"/>
        </w:numPr>
        <w:tabs>
          <w:tab w:val="right" w:pos="1418"/>
        </w:tabs>
        <w:ind w:left="1418" w:hanging="567"/>
        <w:jc w:val="both"/>
        <w:rPr>
          <w:rFonts w:asciiTheme="minorHAnsi" w:hAnsiTheme="minorHAnsi"/>
        </w:rPr>
      </w:pPr>
      <w:r w:rsidRPr="0000629B">
        <w:rPr>
          <w:rFonts w:ascii="Calibri" w:hAnsi="Calibri" w:cs="Calibri"/>
          <w:bCs/>
        </w:rPr>
        <w:t>Para efecto de la agilidad del procedimiento durante el acto de presentación y apertura de propuestas, se precisa que las partes de las propuestas que serán suscritas tanto por los Servidores Públicos que designe la convocante como por los licitantes presentes serán únicamente las que contengan el formato de propuesta técnica, lo anterior en términos de lo previsto en el artículo 35 fracción II de la Ley.</w:t>
      </w:r>
    </w:p>
    <w:p w14:paraId="102A0427" w14:textId="77777777" w:rsidR="001E7C9D" w:rsidRPr="003C49B7" w:rsidRDefault="001E7C9D" w:rsidP="001E7C9D">
      <w:pPr>
        <w:pStyle w:val="Prrafodelista"/>
        <w:rPr>
          <w:rFonts w:asciiTheme="minorHAnsi" w:hAnsiTheme="minorHAnsi"/>
        </w:rPr>
      </w:pPr>
    </w:p>
    <w:p w14:paraId="36EE1034" w14:textId="7DE5B8E4" w:rsidR="001E7C9D" w:rsidRPr="003C49B7" w:rsidRDefault="001E7C9D">
      <w:pPr>
        <w:pStyle w:val="Prrafodelista"/>
        <w:numPr>
          <w:ilvl w:val="2"/>
          <w:numId w:val="27"/>
        </w:numPr>
        <w:tabs>
          <w:tab w:val="right" w:pos="1418"/>
        </w:tabs>
        <w:ind w:left="1418" w:hanging="567"/>
        <w:jc w:val="both"/>
        <w:rPr>
          <w:rFonts w:asciiTheme="minorHAnsi" w:hAnsiTheme="minorHAnsi"/>
        </w:rPr>
      </w:pPr>
      <w:r w:rsidRPr="003C49B7">
        <w:rPr>
          <w:rFonts w:asciiTheme="minorHAnsi" w:hAnsiTheme="minorHAnsi"/>
        </w:rPr>
        <w:t xml:space="preserve">Para el desarrollo de los eventos y menciones en las presentes bases se señala </w:t>
      </w:r>
      <w:r w:rsidR="005E617C">
        <w:rPr>
          <w:rFonts w:asciiTheme="minorHAnsi" w:hAnsiTheme="minorHAnsi"/>
        </w:rPr>
        <w:t>el</w:t>
      </w:r>
      <w:r w:rsidRPr="003C49B7">
        <w:rPr>
          <w:rFonts w:asciiTheme="minorHAnsi" w:hAnsiTheme="minorHAnsi"/>
        </w:rPr>
        <w:t xml:space="preserve"> domicilio de la </w:t>
      </w:r>
      <w:r w:rsidR="005E617C">
        <w:rPr>
          <w:rFonts w:asciiTheme="minorHAnsi" w:hAnsiTheme="minorHAnsi"/>
        </w:rPr>
        <w:t>Subdirección de Recursos Materiales</w:t>
      </w:r>
      <w:r w:rsidRPr="003C49B7">
        <w:rPr>
          <w:rFonts w:asciiTheme="minorHAnsi" w:hAnsiTheme="minorHAnsi"/>
        </w:rPr>
        <w:t xml:space="preserve"> de la Convocante, ubicada en Matamoros No. 520 </w:t>
      </w:r>
      <w:proofErr w:type="spellStart"/>
      <w:r w:rsidRPr="003C49B7">
        <w:rPr>
          <w:rFonts w:asciiTheme="minorHAnsi" w:hAnsiTheme="minorHAnsi"/>
        </w:rPr>
        <w:t>Ote</w:t>
      </w:r>
      <w:proofErr w:type="spellEnd"/>
      <w:r w:rsidRPr="003C49B7">
        <w:rPr>
          <w:rFonts w:asciiTheme="minorHAnsi" w:hAnsiTheme="minorHAnsi"/>
        </w:rPr>
        <w:t xml:space="preserve">, </w:t>
      </w:r>
      <w:r w:rsidR="005E617C">
        <w:rPr>
          <w:rFonts w:asciiTheme="minorHAnsi" w:hAnsiTheme="minorHAnsi"/>
        </w:rPr>
        <w:t>sótano</w:t>
      </w:r>
      <w:r w:rsidRPr="003C49B7">
        <w:rPr>
          <w:rFonts w:asciiTheme="minorHAnsi" w:hAnsiTheme="minorHAnsi"/>
        </w:rPr>
        <w:t>, Centro de Monterrey</w:t>
      </w:r>
      <w:r w:rsidR="005E617C">
        <w:rPr>
          <w:rFonts w:asciiTheme="minorHAnsi" w:hAnsiTheme="minorHAnsi"/>
        </w:rPr>
        <w:t>,</w:t>
      </w:r>
      <w:r w:rsidRPr="003C49B7">
        <w:rPr>
          <w:rFonts w:asciiTheme="minorHAnsi" w:hAnsiTheme="minorHAnsi"/>
        </w:rPr>
        <w:t xml:space="preserve"> Nuevo León, C.P. 64000.</w:t>
      </w:r>
    </w:p>
    <w:p w14:paraId="65F07208" w14:textId="77777777" w:rsidR="001E7C9D" w:rsidRDefault="001E7C9D" w:rsidP="001E7C9D">
      <w:pPr>
        <w:tabs>
          <w:tab w:val="left" w:pos="851"/>
        </w:tabs>
        <w:ind w:right="-1"/>
        <w:jc w:val="both"/>
        <w:rPr>
          <w:rFonts w:asciiTheme="minorHAnsi" w:hAnsiTheme="minorHAnsi"/>
          <w:b/>
        </w:rPr>
      </w:pPr>
    </w:p>
    <w:p w14:paraId="6FC6AEFD" w14:textId="77777777" w:rsidR="005E617C" w:rsidRDefault="005E617C">
      <w:pPr>
        <w:pStyle w:val="Prrafodelista"/>
        <w:numPr>
          <w:ilvl w:val="1"/>
          <w:numId w:val="26"/>
        </w:numPr>
        <w:ind w:left="709" w:firstLine="284"/>
        <w:jc w:val="both"/>
        <w:rPr>
          <w:rFonts w:asciiTheme="minorHAnsi" w:hAnsiTheme="minorHAnsi"/>
          <w:b/>
          <w:bCs/>
        </w:rPr>
      </w:pPr>
      <w:bookmarkStart w:id="0" w:name="_Hlk172541330"/>
      <w:bookmarkStart w:id="1" w:name="_Hlk172626347"/>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343420B7" w14:textId="77777777" w:rsidR="005E617C" w:rsidRPr="00A13B23" w:rsidRDefault="005E617C" w:rsidP="005E617C">
      <w:pPr>
        <w:tabs>
          <w:tab w:val="right" w:pos="1276"/>
        </w:tabs>
        <w:ind w:left="709"/>
        <w:jc w:val="both"/>
        <w:rPr>
          <w:rFonts w:asciiTheme="minorHAnsi" w:hAnsiTheme="minorHAnsi"/>
          <w:b/>
          <w:bCs/>
        </w:rPr>
      </w:pPr>
    </w:p>
    <w:p w14:paraId="4ED7C93F" w14:textId="77777777" w:rsidR="005E617C" w:rsidRDefault="005E617C">
      <w:pPr>
        <w:pStyle w:val="Prrafodelista"/>
        <w:numPr>
          <w:ilvl w:val="2"/>
          <w:numId w:val="26"/>
        </w:numPr>
        <w:tabs>
          <w:tab w:val="right" w:pos="1134"/>
        </w:tabs>
        <w:ind w:left="1418" w:hanging="567"/>
        <w:jc w:val="both"/>
        <w:rPr>
          <w:rFonts w:asciiTheme="minorHAnsi" w:hAnsiTheme="minorHAnsi"/>
        </w:rPr>
      </w:pPr>
      <w:r w:rsidRPr="007E3DA2">
        <w:rPr>
          <w:rFonts w:asciiTheme="minorHAnsi" w:hAnsiTheme="minorHAnsi"/>
        </w:rPr>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47505BA4" w14:textId="77777777" w:rsidR="005E617C" w:rsidRPr="002408A1" w:rsidRDefault="005E617C" w:rsidP="005E617C">
      <w:pPr>
        <w:tabs>
          <w:tab w:val="right" w:pos="1134"/>
        </w:tabs>
        <w:ind w:left="1418" w:hanging="709"/>
        <w:jc w:val="both"/>
        <w:rPr>
          <w:rFonts w:asciiTheme="minorHAnsi" w:hAnsiTheme="minorHAnsi"/>
        </w:rPr>
      </w:pPr>
      <w:r w:rsidRPr="002B4D06">
        <w:rPr>
          <w:rFonts w:asciiTheme="minorHAnsi" w:hAnsiTheme="minorHAnsi"/>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70D86FAD" w14:textId="77777777" w:rsidR="005E617C" w:rsidRPr="00A13B23" w:rsidRDefault="005E617C" w:rsidP="005E617C">
      <w:pPr>
        <w:tabs>
          <w:tab w:val="right" w:pos="1276"/>
        </w:tabs>
        <w:ind w:left="1418" w:hanging="709"/>
        <w:jc w:val="both"/>
        <w:rPr>
          <w:rFonts w:ascii="Calibri" w:hAnsi="Calibri" w:cs="Calibri"/>
        </w:rPr>
      </w:pPr>
      <w:r>
        <w:rPr>
          <w:rFonts w:asciiTheme="minorHAnsi" w:hAnsiTheme="minorHAnsi"/>
        </w:rPr>
        <w:t xml:space="preserve">                </w:t>
      </w:r>
      <w:r w:rsidRPr="00A13B23">
        <w:rPr>
          <w:rFonts w:asciiTheme="minorHAnsi" w:hAnsiTheme="minorHAnsi"/>
        </w:rPr>
        <w:t xml:space="preserve">Cuenta No. </w:t>
      </w:r>
      <w:r w:rsidRPr="00A13B23">
        <w:rPr>
          <w:rFonts w:ascii="Calibri" w:hAnsi="Calibri" w:cs="Calibri"/>
        </w:rPr>
        <w:t>1254054432</w:t>
      </w:r>
    </w:p>
    <w:p w14:paraId="3A413C87" w14:textId="77777777" w:rsidR="005E617C" w:rsidRDefault="005E617C" w:rsidP="005E617C">
      <w:pPr>
        <w:tabs>
          <w:tab w:val="right" w:pos="1276"/>
        </w:tabs>
        <w:ind w:left="1418" w:hanging="709"/>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73BBEA78" w14:textId="77777777" w:rsidR="005E617C" w:rsidRDefault="005E617C" w:rsidP="005E617C">
      <w:pPr>
        <w:spacing w:line="240" w:lineRule="atLeast"/>
        <w:ind w:left="1418" w:hanging="709"/>
        <w:jc w:val="both"/>
        <w:rPr>
          <w:rFonts w:ascii="Calibri" w:hAnsi="Calibri" w:cs="Arial"/>
          <w:b/>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bookmarkEnd w:id="0"/>
    </w:p>
    <w:bookmarkEnd w:id="1"/>
    <w:p w14:paraId="226C5EA3" w14:textId="77777777" w:rsidR="001E7C9D" w:rsidRDefault="001E7C9D" w:rsidP="001E7C9D">
      <w:pPr>
        <w:tabs>
          <w:tab w:val="left" w:pos="851"/>
        </w:tabs>
        <w:ind w:left="284" w:right="-1"/>
        <w:jc w:val="both"/>
        <w:rPr>
          <w:rFonts w:asciiTheme="minorHAnsi" w:hAnsiTheme="minorHAnsi"/>
          <w:b/>
          <w:u w:val="single"/>
        </w:rPr>
      </w:pPr>
    </w:p>
    <w:p w14:paraId="327753F4" w14:textId="57A536AE" w:rsidR="001E7C9D" w:rsidRPr="001A154A" w:rsidRDefault="001E7C9D" w:rsidP="001E7C9D">
      <w:pPr>
        <w:tabs>
          <w:tab w:val="left" w:pos="851"/>
        </w:tabs>
        <w:ind w:left="284" w:right="-1"/>
        <w:jc w:val="both"/>
        <w:rPr>
          <w:rFonts w:asciiTheme="minorHAnsi" w:hAnsiTheme="minorHAnsi"/>
          <w:b/>
          <w:u w:val="single"/>
        </w:rPr>
      </w:pPr>
      <w:r w:rsidRPr="001A154A">
        <w:rPr>
          <w:rFonts w:asciiTheme="minorHAnsi" w:hAnsiTheme="minorHAnsi"/>
          <w:b/>
          <w:u w:val="single"/>
        </w:rPr>
        <w:t>1.</w:t>
      </w:r>
      <w:r w:rsidR="005E617C">
        <w:rPr>
          <w:rFonts w:asciiTheme="minorHAnsi" w:hAnsiTheme="minorHAnsi"/>
          <w:b/>
          <w:u w:val="single"/>
        </w:rPr>
        <w:t>3</w:t>
      </w:r>
      <w:r>
        <w:rPr>
          <w:rFonts w:asciiTheme="minorHAnsi" w:hAnsiTheme="minorHAnsi"/>
          <w:b/>
          <w:u w:val="single"/>
        </w:rPr>
        <w:t>. Período,</w:t>
      </w:r>
      <w:r w:rsidRPr="001A154A">
        <w:rPr>
          <w:rFonts w:asciiTheme="minorHAnsi" w:hAnsiTheme="minorHAnsi"/>
          <w:b/>
          <w:u w:val="single"/>
        </w:rPr>
        <w:t xml:space="preserve"> lugar </w:t>
      </w:r>
      <w:r>
        <w:rPr>
          <w:rFonts w:asciiTheme="minorHAnsi" w:hAnsiTheme="minorHAnsi"/>
          <w:b/>
          <w:u w:val="single"/>
        </w:rPr>
        <w:t>y condiciones de la prestación del servicio</w:t>
      </w:r>
      <w:r w:rsidRPr="001A154A">
        <w:rPr>
          <w:rFonts w:asciiTheme="minorHAnsi" w:hAnsiTheme="minorHAnsi"/>
          <w:b/>
          <w:u w:val="single"/>
        </w:rPr>
        <w:t>.</w:t>
      </w:r>
    </w:p>
    <w:p w14:paraId="26DC8F15" w14:textId="77777777" w:rsidR="001E7C9D" w:rsidRPr="00037DE1" w:rsidRDefault="001E7C9D" w:rsidP="001E7C9D">
      <w:pPr>
        <w:tabs>
          <w:tab w:val="left" w:pos="851"/>
        </w:tabs>
        <w:ind w:right="-1"/>
        <w:jc w:val="both"/>
        <w:rPr>
          <w:rFonts w:asciiTheme="minorHAnsi" w:hAnsiTheme="minorHAnsi"/>
          <w:b/>
        </w:rPr>
      </w:pPr>
    </w:p>
    <w:p w14:paraId="7669F17E" w14:textId="53A3FD9A" w:rsidR="001E7C9D" w:rsidRDefault="001E7C9D" w:rsidP="001E7C9D">
      <w:pPr>
        <w:tabs>
          <w:tab w:val="left" w:pos="851"/>
        </w:tabs>
        <w:ind w:left="709" w:right="-1"/>
        <w:jc w:val="both"/>
        <w:rPr>
          <w:rFonts w:asciiTheme="minorHAnsi" w:hAnsiTheme="minorHAnsi"/>
          <w:b/>
        </w:rPr>
      </w:pPr>
      <w:r w:rsidRPr="00037DE1">
        <w:rPr>
          <w:rFonts w:asciiTheme="minorHAnsi" w:hAnsiTheme="minorHAnsi"/>
          <w:b/>
        </w:rPr>
        <w:t>1.</w:t>
      </w:r>
      <w:r w:rsidR="005E617C">
        <w:rPr>
          <w:rFonts w:asciiTheme="minorHAnsi" w:hAnsiTheme="minorHAnsi"/>
          <w:b/>
        </w:rPr>
        <w:t>3</w:t>
      </w:r>
      <w:r w:rsidRPr="00037DE1">
        <w:rPr>
          <w:rFonts w:asciiTheme="minorHAnsi" w:hAnsiTheme="minorHAnsi"/>
          <w:b/>
        </w:rPr>
        <w:t>.1</w:t>
      </w:r>
      <w:r>
        <w:rPr>
          <w:rFonts w:asciiTheme="minorHAnsi" w:hAnsiTheme="minorHAnsi"/>
          <w:b/>
        </w:rPr>
        <w:t xml:space="preserve">. </w:t>
      </w:r>
      <w:r w:rsidRPr="00037DE1">
        <w:rPr>
          <w:rFonts w:asciiTheme="minorHAnsi" w:hAnsiTheme="minorHAnsi"/>
          <w:b/>
        </w:rPr>
        <w:t xml:space="preserve">Período de </w:t>
      </w:r>
      <w:r>
        <w:rPr>
          <w:rFonts w:asciiTheme="minorHAnsi" w:hAnsiTheme="minorHAnsi"/>
          <w:b/>
        </w:rPr>
        <w:t>prestación del servicio</w:t>
      </w:r>
      <w:r w:rsidRPr="00AB7D71">
        <w:rPr>
          <w:rFonts w:asciiTheme="minorHAnsi" w:hAnsiTheme="minorHAnsi"/>
          <w:b/>
        </w:rPr>
        <w:t xml:space="preserve">: </w:t>
      </w:r>
    </w:p>
    <w:p w14:paraId="596258F2" w14:textId="77777777" w:rsidR="001E7C9D" w:rsidRDefault="001E7C9D" w:rsidP="001E7C9D">
      <w:pPr>
        <w:tabs>
          <w:tab w:val="left" w:pos="851"/>
        </w:tabs>
        <w:ind w:left="709" w:right="-1"/>
        <w:jc w:val="both"/>
        <w:rPr>
          <w:rFonts w:asciiTheme="minorHAnsi" w:hAnsiTheme="minorHAnsi"/>
          <w:b/>
        </w:rPr>
      </w:pPr>
    </w:p>
    <w:p w14:paraId="2CFB2497" w14:textId="7D760720" w:rsidR="001E7C9D" w:rsidRPr="00B1660C" w:rsidRDefault="001E7C9D" w:rsidP="001E7C9D">
      <w:pPr>
        <w:pStyle w:val="Textoindependiente2"/>
        <w:tabs>
          <w:tab w:val="left" w:pos="851"/>
        </w:tabs>
        <w:ind w:left="1418" w:right="0" w:hanging="567"/>
        <w:rPr>
          <w:rFonts w:asciiTheme="minorHAnsi" w:hAnsiTheme="minorHAnsi"/>
          <w:sz w:val="20"/>
        </w:rPr>
      </w:pPr>
      <w:r w:rsidRPr="00840874">
        <w:rPr>
          <w:rFonts w:asciiTheme="minorHAnsi" w:hAnsiTheme="minorHAnsi"/>
          <w:sz w:val="20"/>
        </w:rPr>
        <w:t xml:space="preserve">El servicio se prestará a partir </w:t>
      </w:r>
      <w:r w:rsidRPr="000740AC">
        <w:rPr>
          <w:rFonts w:asciiTheme="minorHAnsi" w:hAnsiTheme="minorHAnsi"/>
          <w:sz w:val="20"/>
        </w:rPr>
        <w:t xml:space="preserve">del </w:t>
      </w:r>
      <w:r w:rsidR="005E617C" w:rsidRPr="000740AC">
        <w:rPr>
          <w:rFonts w:asciiTheme="minorHAnsi" w:hAnsiTheme="minorHAnsi"/>
          <w:sz w:val="20"/>
        </w:rPr>
        <w:t>1</w:t>
      </w:r>
      <w:r w:rsidR="00846269" w:rsidRPr="000740AC">
        <w:rPr>
          <w:rFonts w:asciiTheme="minorHAnsi" w:hAnsiTheme="minorHAnsi"/>
          <w:sz w:val="20"/>
        </w:rPr>
        <w:t>7</w:t>
      </w:r>
      <w:r w:rsidRPr="000740AC">
        <w:rPr>
          <w:rFonts w:asciiTheme="minorHAnsi" w:hAnsiTheme="minorHAnsi"/>
          <w:sz w:val="20"/>
        </w:rPr>
        <w:t xml:space="preserve"> de </w:t>
      </w:r>
      <w:r w:rsidR="005E617C" w:rsidRPr="000740AC">
        <w:rPr>
          <w:rFonts w:asciiTheme="minorHAnsi" w:hAnsiTheme="minorHAnsi"/>
          <w:sz w:val="20"/>
        </w:rPr>
        <w:t>enero</w:t>
      </w:r>
      <w:r w:rsidRPr="000740AC">
        <w:rPr>
          <w:rFonts w:asciiTheme="minorHAnsi" w:hAnsiTheme="minorHAnsi"/>
          <w:sz w:val="20"/>
        </w:rPr>
        <w:t xml:space="preserve"> del 202</w:t>
      </w:r>
      <w:r w:rsidR="005E617C" w:rsidRPr="000740AC">
        <w:rPr>
          <w:rFonts w:asciiTheme="minorHAnsi" w:hAnsiTheme="minorHAnsi"/>
          <w:sz w:val="20"/>
        </w:rPr>
        <w:t>5</w:t>
      </w:r>
      <w:r w:rsidRPr="000740AC">
        <w:rPr>
          <w:rFonts w:asciiTheme="minorHAnsi" w:hAnsiTheme="minorHAnsi"/>
          <w:sz w:val="20"/>
        </w:rPr>
        <w:t xml:space="preserve"> al 31 de </w:t>
      </w:r>
      <w:r w:rsidR="005E617C" w:rsidRPr="000740AC">
        <w:rPr>
          <w:rFonts w:asciiTheme="minorHAnsi" w:hAnsiTheme="minorHAnsi"/>
          <w:sz w:val="20"/>
        </w:rPr>
        <w:t>diciembre</w:t>
      </w:r>
      <w:r w:rsidRPr="000740AC">
        <w:rPr>
          <w:rFonts w:asciiTheme="minorHAnsi" w:hAnsiTheme="minorHAnsi"/>
          <w:sz w:val="20"/>
        </w:rPr>
        <w:t xml:space="preserve"> del 202</w:t>
      </w:r>
      <w:r w:rsidR="005E617C" w:rsidRPr="000740AC">
        <w:rPr>
          <w:rFonts w:asciiTheme="minorHAnsi" w:hAnsiTheme="minorHAnsi"/>
          <w:sz w:val="20"/>
        </w:rPr>
        <w:t>5</w:t>
      </w:r>
      <w:r w:rsidRPr="000740AC">
        <w:rPr>
          <w:rFonts w:asciiTheme="minorHAnsi" w:hAnsiTheme="minorHAnsi"/>
          <w:sz w:val="20"/>
        </w:rPr>
        <w:t>.</w:t>
      </w:r>
    </w:p>
    <w:p w14:paraId="39B7852E" w14:textId="77777777" w:rsidR="001E7C9D" w:rsidRPr="00780E06" w:rsidRDefault="001E7C9D" w:rsidP="001E7C9D">
      <w:pPr>
        <w:ind w:left="1276" w:right="49" w:hanging="283"/>
        <w:jc w:val="both"/>
        <w:rPr>
          <w:rFonts w:asciiTheme="minorHAnsi" w:hAnsiTheme="minorHAnsi" w:cstheme="minorHAnsi"/>
        </w:rPr>
      </w:pPr>
    </w:p>
    <w:p w14:paraId="507D04C2" w14:textId="45238E33" w:rsidR="001E7C9D" w:rsidRDefault="001E7C9D" w:rsidP="001E7C9D">
      <w:pPr>
        <w:ind w:left="709" w:right="-1"/>
        <w:jc w:val="both"/>
        <w:rPr>
          <w:rFonts w:asciiTheme="minorHAnsi" w:hAnsiTheme="minorHAnsi"/>
          <w:b/>
        </w:rPr>
      </w:pPr>
      <w:r w:rsidRPr="00A16B2E">
        <w:rPr>
          <w:rFonts w:asciiTheme="minorHAnsi" w:hAnsiTheme="minorHAnsi"/>
          <w:b/>
        </w:rPr>
        <w:t>1.</w:t>
      </w:r>
      <w:r w:rsidR="005E617C">
        <w:rPr>
          <w:rFonts w:asciiTheme="minorHAnsi" w:hAnsiTheme="minorHAnsi"/>
          <w:b/>
        </w:rPr>
        <w:t>3</w:t>
      </w:r>
      <w:r w:rsidRPr="00A16B2E">
        <w:rPr>
          <w:rFonts w:asciiTheme="minorHAnsi" w:hAnsiTheme="minorHAnsi"/>
          <w:b/>
        </w:rPr>
        <w:t>.2</w:t>
      </w:r>
      <w:r>
        <w:rPr>
          <w:rFonts w:asciiTheme="minorHAnsi" w:hAnsiTheme="minorHAnsi"/>
          <w:b/>
        </w:rPr>
        <w:t xml:space="preserve">. </w:t>
      </w:r>
      <w:r w:rsidRPr="00A16B2E">
        <w:rPr>
          <w:rFonts w:asciiTheme="minorHAnsi" w:hAnsiTheme="minorHAnsi"/>
          <w:b/>
        </w:rPr>
        <w:t xml:space="preserve">Lugar de </w:t>
      </w:r>
      <w:r>
        <w:rPr>
          <w:rFonts w:asciiTheme="minorHAnsi" w:hAnsiTheme="minorHAnsi"/>
          <w:b/>
        </w:rPr>
        <w:t>prestación del servicio</w:t>
      </w:r>
      <w:r w:rsidRPr="00A16B2E">
        <w:rPr>
          <w:rFonts w:asciiTheme="minorHAnsi" w:hAnsiTheme="minorHAnsi"/>
          <w:b/>
        </w:rPr>
        <w:t>:</w:t>
      </w:r>
      <w:r>
        <w:rPr>
          <w:rFonts w:asciiTheme="minorHAnsi" w:hAnsiTheme="minorHAnsi"/>
          <w:b/>
        </w:rPr>
        <w:t xml:space="preserve"> </w:t>
      </w:r>
    </w:p>
    <w:p w14:paraId="672C7884" w14:textId="77777777" w:rsidR="001E7C9D" w:rsidRDefault="001E7C9D" w:rsidP="001E7C9D">
      <w:pPr>
        <w:ind w:left="709" w:right="-1"/>
        <w:jc w:val="both"/>
        <w:rPr>
          <w:rFonts w:asciiTheme="minorHAnsi" w:hAnsiTheme="minorHAnsi"/>
          <w:b/>
        </w:rPr>
      </w:pPr>
    </w:p>
    <w:p w14:paraId="30184B54" w14:textId="77777777" w:rsidR="001E7C9D" w:rsidRDefault="001E7C9D" w:rsidP="001E7C9D">
      <w:pPr>
        <w:tabs>
          <w:tab w:val="right" w:pos="709"/>
        </w:tabs>
        <w:ind w:left="709" w:right="-1"/>
        <w:jc w:val="both"/>
        <w:rPr>
          <w:rFonts w:asciiTheme="minorHAnsi" w:hAnsiTheme="minorHAnsi"/>
        </w:rPr>
      </w:pPr>
      <w:r>
        <w:rPr>
          <w:rFonts w:asciiTheme="minorHAnsi" w:hAnsiTheme="minorHAnsi"/>
        </w:rPr>
        <w:t>La prestación del servicio</w:t>
      </w:r>
      <w:r w:rsidRPr="00AC310A">
        <w:rPr>
          <w:rFonts w:asciiTheme="minorHAnsi" w:hAnsiTheme="minorHAnsi"/>
        </w:rPr>
        <w:t xml:space="preserve"> será en:</w:t>
      </w:r>
    </w:p>
    <w:p w14:paraId="2F0E9428" w14:textId="77777777" w:rsidR="001E7C9D" w:rsidRDefault="001E7C9D" w:rsidP="001E7C9D">
      <w:pPr>
        <w:tabs>
          <w:tab w:val="right" w:pos="709"/>
        </w:tabs>
        <w:ind w:left="709" w:right="-1"/>
        <w:jc w:val="both"/>
        <w:rPr>
          <w:rFonts w:asciiTheme="minorHAnsi" w:hAnsiTheme="minorHAnsi"/>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6804"/>
      </w:tblGrid>
      <w:tr w:rsidR="001E7C9D" w:rsidRPr="00D82D3E" w14:paraId="594106C6" w14:textId="77777777" w:rsidTr="005E617C">
        <w:trPr>
          <w:jc w:val="center"/>
        </w:trPr>
        <w:tc>
          <w:tcPr>
            <w:tcW w:w="4390" w:type="dxa"/>
            <w:shd w:val="clear" w:color="auto" w:fill="79E5FF"/>
            <w:vAlign w:val="center"/>
          </w:tcPr>
          <w:p w14:paraId="5D5696AD" w14:textId="77777777" w:rsidR="001E7C9D" w:rsidRPr="00D82D3E" w:rsidRDefault="001E7C9D" w:rsidP="00BE0E2F">
            <w:pPr>
              <w:jc w:val="center"/>
              <w:rPr>
                <w:rFonts w:asciiTheme="minorHAnsi" w:hAnsiTheme="minorHAnsi" w:cs="Arial"/>
                <w:b/>
                <w:sz w:val="16"/>
                <w:szCs w:val="16"/>
              </w:rPr>
            </w:pPr>
            <w:r w:rsidRPr="00D82D3E">
              <w:rPr>
                <w:rFonts w:asciiTheme="minorHAnsi" w:hAnsiTheme="minorHAnsi" w:cs="Arial"/>
                <w:b/>
                <w:sz w:val="16"/>
                <w:szCs w:val="16"/>
              </w:rPr>
              <w:t>UNIDAD</w:t>
            </w:r>
          </w:p>
        </w:tc>
        <w:tc>
          <w:tcPr>
            <w:tcW w:w="6804" w:type="dxa"/>
            <w:shd w:val="clear" w:color="auto" w:fill="79E5FF"/>
            <w:vAlign w:val="center"/>
          </w:tcPr>
          <w:p w14:paraId="5DDF4403" w14:textId="77777777" w:rsidR="001E7C9D" w:rsidRPr="00D82D3E" w:rsidRDefault="001E7C9D" w:rsidP="00BE0E2F">
            <w:pPr>
              <w:jc w:val="center"/>
              <w:rPr>
                <w:rFonts w:asciiTheme="minorHAnsi" w:hAnsiTheme="minorHAnsi" w:cs="Arial"/>
                <w:b/>
                <w:sz w:val="16"/>
                <w:szCs w:val="16"/>
              </w:rPr>
            </w:pPr>
            <w:r w:rsidRPr="00D82D3E">
              <w:rPr>
                <w:rFonts w:asciiTheme="minorHAnsi" w:hAnsiTheme="minorHAnsi" w:cs="Arial"/>
                <w:b/>
                <w:sz w:val="16"/>
                <w:szCs w:val="16"/>
              </w:rPr>
              <w:t>UBICACIÓN</w:t>
            </w:r>
          </w:p>
        </w:tc>
      </w:tr>
      <w:tr w:rsidR="005E617C" w:rsidRPr="00D82D3E" w14:paraId="4A96A010" w14:textId="77777777" w:rsidTr="00BE0E2F">
        <w:trPr>
          <w:jc w:val="center"/>
        </w:trPr>
        <w:tc>
          <w:tcPr>
            <w:tcW w:w="4390" w:type="dxa"/>
            <w:vAlign w:val="center"/>
          </w:tcPr>
          <w:p w14:paraId="2EADB20C" w14:textId="006060CE" w:rsidR="005E617C" w:rsidRPr="000740AC" w:rsidRDefault="005E617C" w:rsidP="005E617C">
            <w:pPr>
              <w:rPr>
                <w:rFonts w:asciiTheme="minorHAnsi" w:hAnsiTheme="minorHAnsi"/>
                <w:sz w:val="16"/>
                <w:szCs w:val="16"/>
              </w:rPr>
            </w:pPr>
            <w:r w:rsidRPr="000740AC">
              <w:rPr>
                <w:rFonts w:asciiTheme="minorHAnsi" w:hAnsiTheme="minorHAnsi"/>
                <w:sz w:val="16"/>
                <w:szCs w:val="16"/>
              </w:rPr>
              <w:t>HOSPITAL METROPOLITANO</w:t>
            </w:r>
          </w:p>
        </w:tc>
        <w:tc>
          <w:tcPr>
            <w:tcW w:w="6804" w:type="dxa"/>
            <w:vAlign w:val="center"/>
          </w:tcPr>
          <w:p w14:paraId="58944136" w14:textId="006A4392" w:rsidR="005E617C" w:rsidRPr="000740AC" w:rsidRDefault="005E617C" w:rsidP="005E617C">
            <w:pPr>
              <w:rPr>
                <w:rFonts w:asciiTheme="minorHAnsi" w:hAnsiTheme="minorHAnsi"/>
                <w:sz w:val="16"/>
                <w:szCs w:val="16"/>
              </w:rPr>
            </w:pPr>
            <w:r w:rsidRPr="000740AC">
              <w:rPr>
                <w:rFonts w:asciiTheme="minorHAnsi" w:hAnsiTheme="minorHAnsi"/>
                <w:sz w:val="16"/>
                <w:szCs w:val="16"/>
              </w:rPr>
              <w:t>AVE. ADOLFO LÓPEZ MATEOS NO. 4600, COL. BOSQUES DEL NOGALAR EN SAN NICOLÁS DE LOS GARZA, N.L., C.P. 66480</w:t>
            </w:r>
          </w:p>
        </w:tc>
      </w:tr>
      <w:tr w:rsidR="005E617C" w:rsidRPr="00D82D3E" w14:paraId="57E60B89" w14:textId="77777777" w:rsidTr="00BE0E2F">
        <w:trPr>
          <w:jc w:val="center"/>
        </w:trPr>
        <w:tc>
          <w:tcPr>
            <w:tcW w:w="4390" w:type="dxa"/>
            <w:vAlign w:val="center"/>
          </w:tcPr>
          <w:p w14:paraId="0F8771CA" w14:textId="0C6E673A" w:rsidR="005E617C" w:rsidRPr="000740AC" w:rsidRDefault="005E617C" w:rsidP="005E617C">
            <w:pPr>
              <w:rPr>
                <w:rFonts w:asciiTheme="minorHAnsi" w:hAnsiTheme="minorHAnsi"/>
                <w:sz w:val="16"/>
                <w:szCs w:val="16"/>
              </w:rPr>
            </w:pPr>
            <w:r w:rsidRPr="000740AC">
              <w:rPr>
                <w:rFonts w:asciiTheme="minorHAnsi" w:hAnsiTheme="minorHAnsi"/>
                <w:sz w:val="16"/>
                <w:szCs w:val="16"/>
              </w:rPr>
              <w:t>HOSPITAL REGIONAL MATERNO INFANTIL</w:t>
            </w:r>
          </w:p>
        </w:tc>
        <w:tc>
          <w:tcPr>
            <w:tcW w:w="6804" w:type="dxa"/>
            <w:vAlign w:val="center"/>
          </w:tcPr>
          <w:p w14:paraId="5A24FC0B" w14:textId="07AEDD35" w:rsidR="005E617C" w:rsidRPr="000740AC" w:rsidRDefault="005E617C" w:rsidP="005E617C">
            <w:pPr>
              <w:rPr>
                <w:rFonts w:asciiTheme="minorHAnsi" w:hAnsiTheme="minorHAnsi"/>
                <w:sz w:val="16"/>
                <w:szCs w:val="16"/>
              </w:rPr>
            </w:pPr>
            <w:r w:rsidRPr="000740AC">
              <w:rPr>
                <w:rFonts w:asciiTheme="minorHAnsi" w:hAnsiTheme="minorHAnsi"/>
                <w:sz w:val="16"/>
                <w:szCs w:val="16"/>
              </w:rPr>
              <w:t>ALDAMA E INDEPENDENCIA, COLONIA SAN RAFAEL EN GUADALUPE, N.L.</w:t>
            </w:r>
          </w:p>
        </w:tc>
      </w:tr>
      <w:tr w:rsidR="005E617C" w:rsidRPr="00D82D3E" w14:paraId="031B65F9" w14:textId="77777777" w:rsidTr="00BE0E2F">
        <w:trPr>
          <w:jc w:val="center"/>
        </w:trPr>
        <w:tc>
          <w:tcPr>
            <w:tcW w:w="4390" w:type="dxa"/>
            <w:vAlign w:val="center"/>
          </w:tcPr>
          <w:p w14:paraId="2F5562EF" w14:textId="027ACBE1" w:rsidR="005E617C" w:rsidRPr="000740AC" w:rsidRDefault="005E617C" w:rsidP="005E617C">
            <w:pPr>
              <w:rPr>
                <w:rFonts w:asciiTheme="minorHAnsi" w:hAnsiTheme="minorHAnsi"/>
                <w:sz w:val="16"/>
                <w:szCs w:val="16"/>
              </w:rPr>
            </w:pPr>
            <w:r w:rsidRPr="000740AC">
              <w:rPr>
                <w:rFonts w:asciiTheme="minorHAnsi" w:hAnsiTheme="minorHAnsi"/>
                <w:sz w:val="16"/>
                <w:szCs w:val="16"/>
              </w:rPr>
              <w:t>HOSPITAL GENERAL DE DR. ARROYO, N.L.</w:t>
            </w:r>
          </w:p>
        </w:tc>
        <w:tc>
          <w:tcPr>
            <w:tcW w:w="6804" w:type="dxa"/>
            <w:vAlign w:val="center"/>
          </w:tcPr>
          <w:p w14:paraId="79C12E55" w14:textId="5A68F153" w:rsidR="005E617C" w:rsidRPr="000740AC" w:rsidRDefault="005E617C" w:rsidP="005E617C">
            <w:pPr>
              <w:rPr>
                <w:rFonts w:asciiTheme="minorHAnsi" w:hAnsiTheme="minorHAnsi"/>
                <w:sz w:val="16"/>
                <w:szCs w:val="16"/>
              </w:rPr>
            </w:pPr>
            <w:r w:rsidRPr="000740AC">
              <w:rPr>
                <w:rFonts w:asciiTheme="minorHAnsi" w:hAnsiTheme="minorHAnsi"/>
                <w:sz w:val="16"/>
                <w:szCs w:val="16"/>
              </w:rPr>
              <w:t>PADRE SEVERIANO MARTÍNEZ S/N DR. ARROYO, N. L. C.P. 67900.</w:t>
            </w:r>
          </w:p>
        </w:tc>
      </w:tr>
      <w:tr w:rsidR="005E617C" w:rsidRPr="00D82D3E" w14:paraId="6CC32687" w14:textId="77777777" w:rsidTr="00BE0E2F">
        <w:trPr>
          <w:jc w:val="center"/>
        </w:trPr>
        <w:tc>
          <w:tcPr>
            <w:tcW w:w="4390" w:type="dxa"/>
            <w:vAlign w:val="center"/>
          </w:tcPr>
          <w:p w14:paraId="4D23B4EF" w14:textId="3BEC343F" w:rsidR="005E617C" w:rsidRPr="000740AC" w:rsidRDefault="005E617C" w:rsidP="005E617C">
            <w:pPr>
              <w:rPr>
                <w:rFonts w:asciiTheme="minorHAnsi" w:hAnsiTheme="minorHAnsi"/>
                <w:sz w:val="16"/>
                <w:szCs w:val="16"/>
              </w:rPr>
            </w:pPr>
            <w:r w:rsidRPr="000740AC">
              <w:rPr>
                <w:rFonts w:asciiTheme="minorHAnsi" w:hAnsiTheme="minorHAnsi"/>
                <w:sz w:val="16"/>
                <w:szCs w:val="16"/>
              </w:rPr>
              <w:t>CENTRO DE ESPECIALIDADES DENTALES</w:t>
            </w:r>
          </w:p>
        </w:tc>
        <w:tc>
          <w:tcPr>
            <w:tcW w:w="6804" w:type="dxa"/>
            <w:vAlign w:val="center"/>
          </w:tcPr>
          <w:p w14:paraId="6DE1067F" w14:textId="06FEF5E7" w:rsidR="005E617C" w:rsidRPr="000740AC" w:rsidRDefault="005E617C" w:rsidP="005E617C">
            <w:pPr>
              <w:rPr>
                <w:rFonts w:asciiTheme="minorHAnsi" w:hAnsiTheme="minorHAnsi"/>
                <w:sz w:val="16"/>
                <w:szCs w:val="16"/>
              </w:rPr>
            </w:pPr>
            <w:r w:rsidRPr="000740AC">
              <w:rPr>
                <w:rFonts w:asciiTheme="minorHAnsi" w:hAnsiTheme="minorHAnsi"/>
                <w:sz w:val="16"/>
                <w:szCs w:val="16"/>
              </w:rPr>
              <w:t>BAJA CALIFORNIA NO. 356, COLONIA INDEPENDENCIA, MONTERREY, NUEVO LEÓN.</w:t>
            </w:r>
          </w:p>
        </w:tc>
      </w:tr>
      <w:tr w:rsidR="005E617C" w:rsidRPr="00D82D3E" w14:paraId="1E430864" w14:textId="77777777" w:rsidTr="00BE0E2F">
        <w:trPr>
          <w:jc w:val="center"/>
        </w:trPr>
        <w:tc>
          <w:tcPr>
            <w:tcW w:w="4390" w:type="dxa"/>
            <w:vAlign w:val="center"/>
          </w:tcPr>
          <w:p w14:paraId="15A9F491" w14:textId="6F9D2457" w:rsidR="005E617C" w:rsidRPr="000740AC" w:rsidRDefault="005E617C" w:rsidP="005E617C">
            <w:pPr>
              <w:rPr>
                <w:rFonts w:asciiTheme="minorHAnsi" w:hAnsiTheme="minorHAnsi"/>
                <w:sz w:val="16"/>
                <w:szCs w:val="16"/>
              </w:rPr>
            </w:pPr>
            <w:r w:rsidRPr="000740AC">
              <w:rPr>
                <w:rFonts w:asciiTheme="minorHAnsi" w:hAnsiTheme="minorHAnsi"/>
                <w:sz w:val="16"/>
                <w:szCs w:val="16"/>
              </w:rPr>
              <w:t>UNEME PEDIÁTRICA</w:t>
            </w:r>
          </w:p>
        </w:tc>
        <w:tc>
          <w:tcPr>
            <w:tcW w:w="6804" w:type="dxa"/>
            <w:vAlign w:val="center"/>
          </w:tcPr>
          <w:p w14:paraId="34182B54" w14:textId="7E2C5A8F" w:rsidR="005E617C" w:rsidRPr="000740AC" w:rsidRDefault="005E617C" w:rsidP="005E617C">
            <w:pPr>
              <w:rPr>
                <w:rFonts w:asciiTheme="minorHAnsi" w:hAnsiTheme="minorHAnsi"/>
                <w:sz w:val="16"/>
                <w:szCs w:val="16"/>
              </w:rPr>
            </w:pPr>
            <w:r w:rsidRPr="000740AC">
              <w:rPr>
                <w:rFonts w:asciiTheme="minorHAnsi" w:hAnsiTheme="minorHAnsi"/>
                <w:sz w:val="16"/>
                <w:szCs w:val="16"/>
              </w:rPr>
              <w:t>ISABEL LA CATÓLICA NO. 110, FRACC. CENTRO, MONTERREY, N.L., C.P. 64720</w:t>
            </w:r>
          </w:p>
        </w:tc>
      </w:tr>
      <w:tr w:rsidR="005E617C" w:rsidRPr="00D82D3E" w14:paraId="0AC37D86" w14:textId="77777777" w:rsidTr="00BE0E2F">
        <w:trPr>
          <w:jc w:val="center"/>
        </w:trPr>
        <w:tc>
          <w:tcPr>
            <w:tcW w:w="4390" w:type="dxa"/>
            <w:vAlign w:val="center"/>
          </w:tcPr>
          <w:p w14:paraId="0CA593C3" w14:textId="7A88042E" w:rsidR="005E617C" w:rsidRPr="000740AC" w:rsidRDefault="005E617C" w:rsidP="005E617C">
            <w:pPr>
              <w:rPr>
                <w:rFonts w:asciiTheme="minorHAnsi" w:hAnsiTheme="minorHAnsi"/>
                <w:sz w:val="16"/>
                <w:szCs w:val="16"/>
              </w:rPr>
            </w:pPr>
            <w:r w:rsidRPr="000740AC">
              <w:rPr>
                <w:rFonts w:ascii="Calibri" w:hAnsi="Calibri"/>
                <w:color w:val="000000" w:themeColor="text1"/>
                <w:sz w:val="16"/>
                <w:szCs w:val="16"/>
                <w:lang w:eastAsia="es-MX"/>
              </w:rPr>
              <w:t>HOSPITAL GENERAL DE SABINAS HIDALGO</w:t>
            </w:r>
          </w:p>
        </w:tc>
        <w:tc>
          <w:tcPr>
            <w:tcW w:w="6804" w:type="dxa"/>
            <w:vAlign w:val="center"/>
          </w:tcPr>
          <w:p w14:paraId="4722527E" w14:textId="069B1045" w:rsidR="005E617C" w:rsidRPr="000740AC" w:rsidRDefault="005E617C" w:rsidP="005E617C">
            <w:pPr>
              <w:pStyle w:val="Textoindependiente23"/>
              <w:rPr>
                <w:rFonts w:asciiTheme="minorHAnsi" w:hAnsiTheme="minorHAnsi"/>
                <w:sz w:val="16"/>
                <w:szCs w:val="16"/>
              </w:rPr>
            </w:pPr>
            <w:r w:rsidRPr="000740AC">
              <w:rPr>
                <w:rFonts w:ascii="Calibri" w:hAnsi="Calibri" w:cs="Calibri"/>
                <w:sz w:val="16"/>
                <w:szCs w:val="16"/>
              </w:rPr>
              <w:t>CARRETERA NACIONAL NO, 1084, COL. HACIENDA FLOREÑA, SABINAS HIDALGO, N.L.</w:t>
            </w:r>
          </w:p>
        </w:tc>
      </w:tr>
      <w:tr w:rsidR="005E617C" w:rsidRPr="00D82D3E" w14:paraId="6496A9C4" w14:textId="77777777" w:rsidTr="00BE0E2F">
        <w:trPr>
          <w:jc w:val="center"/>
        </w:trPr>
        <w:tc>
          <w:tcPr>
            <w:tcW w:w="4390" w:type="dxa"/>
            <w:vAlign w:val="center"/>
          </w:tcPr>
          <w:p w14:paraId="08B337AE" w14:textId="4F154C2D" w:rsidR="005E617C" w:rsidRPr="000740AC" w:rsidRDefault="005E617C" w:rsidP="005E617C">
            <w:pPr>
              <w:rPr>
                <w:rFonts w:ascii="Calibri" w:hAnsi="Calibri"/>
                <w:color w:val="000000" w:themeColor="text1"/>
                <w:sz w:val="16"/>
                <w:szCs w:val="16"/>
                <w:lang w:val="es-MX" w:eastAsia="es-MX"/>
              </w:rPr>
            </w:pPr>
            <w:r w:rsidRPr="000740AC">
              <w:rPr>
                <w:rFonts w:asciiTheme="minorHAnsi" w:hAnsiTheme="minorHAnsi"/>
                <w:sz w:val="16"/>
                <w:szCs w:val="16"/>
              </w:rPr>
              <w:t>HOSPITAL DE ESPECIALIDADES EN SALUD MENTAL</w:t>
            </w:r>
          </w:p>
        </w:tc>
        <w:tc>
          <w:tcPr>
            <w:tcW w:w="6804" w:type="dxa"/>
            <w:vAlign w:val="center"/>
          </w:tcPr>
          <w:p w14:paraId="5E6BB1F3" w14:textId="05CBE556" w:rsidR="005E617C" w:rsidRPr="000740AC" w:rsidRDefault="005E617C" w:rsidP="005E617C">
            <w:pPr>
              <w:rPr>
                <w:rFonts w:ascii="Calibri" w:hAnsi="Calibri"/>
                <w:color w:val="000000" w:themeColor="text1"/>
                <w:sz w:val="16"/>
                <w:szCs w:val="16"/>
                <w:lang w:val="es-MX" w:eastAsia="es-MX"/>
              </w:rPr>
            </w:pPr>
            <w:r w:rsidRPr="000740AC">
              <w:rPr>
                <w:rFonts w:ascii="Calibri" w:hAnsi="Calibri"/>
                <w:color w:val="000000"/>
                <w:sz w:val="16"/>
                <w:szCs w:val="16"/>
                <w:lang w:val="es-MX" w:eastAsia="es-MX"/>
              </w:rPr>
              <w:t>AVE. CONCORDIA Y FRANCISCO VILLA, COL. EX HACIENDA EL CANADA, ESCOBEDO, N.L.</w:t>
            </w:r>
          </w:p>
        </w:tc>
      </w:tr>
      <w:tr w:rsidR="005E617C" w:rsidRPr="00D82D3E" w14:paraId="2F4A93E6" w14:textId="77777777" w:rsidTr="00BE0E2F">
        <w:trPr>
          <w:jc w:val="center"/>
        </w:trPr>
        <w:tc>
          <w:tcPr>
            <w:tcW w:w="4390" w:type="dxa"/>
            <w:vAlign w:val="center"/>
          </w:tcPr>
          <w:p w14:paraId="02FBB307" w14:textId="7F1830BD" w:rsidR="005E617C" w:rsidRPr="000740AC" w:rsidRDefault="005E617C" w:rsidP="005E617C">
            <w:pPr>
              <w:rPr>
                <w:rFonts w:ascii="Calibri" w:hAnsi="Calibri"/>
                <w:color w:val="000000" w:themeColor="text1"/>
                <w:sz w:val="16"/>
                <w:szCs w:val="16"/>
                <w:lang w:val="es-MX" w:eastAsia="es-MX"/>
              </w:rPr>
            </w:pPr>
            <w:r w:rsidRPr="000740AC">
              <w:rPr>
                <w:rFonts w:asciiTheme="minorHAnsi" w:hAnsiTheme="minorHAnsi"/>
                <w:sz w:val="16"/>
                <w:szCs w:val="16"/>
              </w:rPr>
              <w:t>HOSPITAL TIERRA Y LIBERTAD</w:t>
            </w:r>
          </w:p>
        </w:tc>
        <w:tc>
          <w:tcPr>
            <w:tcW w:w="6804" w:type="dxa"/>
            <w:vAlign w:val="center"/>
          </w:tcPr>
          <w:p w14:paraId="0D0FB976" w14:textId="7A29C58B" w:rsidR="005E617C" w:rsidRPr="000740AC" w:rsidRDefault="005E617C" w:rsidP="005E617C">
            <w:pPr>
              <w:rPr>
                <w:rFonts w:ascii="Calibri" w:hAnsi="Calibri"/>
                <w:color w:val="000000" w:themeColor="text1"/>
                <w:sz w:val="16"/>
                <w:szCs w:val="16"/>
                <w:lang w:val="es-MX" w:eastAsia="es-MX"/>
              </w:rPr>
            </w:pPr>
            <w:r w:rsidRPr="000740AC">
              <w:rPr>
                <w:rFonts w:asciiTheme="minorHAnsi" w:hAnsiTheme="minorHAnsi"/>
                <w:sz w:val="16"/>
                <w:szCs w:val="16"/>
              </w:rPr>
              <w:t>ALMAZÁN Y RODRIGO GÓMEZ, COL. FRANCISCO I. MADERO, MONTERREY, N.L. C.P. 64249</w:t>
            </w:r>
          </w:p>
        </w:tc>
      </w:tr>
      <w:tr w:rsidR="005E617C" w:rsidRPr="00D82D3E" w14:paraId="7F591235" w14:textId="77777777" w:rsidTr="00BE0E2F">
        <w:trPr>
          <w:jc w:val="center"/>
        </w:trPr>
        <w:tc>
          <w:tcPr>
            <w:tcW w:w="4390" w:type="dxa"/>
            <w:vAlign w:val="center"/>
          </w:tcPr>
          <w:p w14:paraId="5B18B995" w14:textId="5E12AD0F" w:rsidR="005E617C" w:rsidRPr="000740AC" w:rsidRDefault="005E617C" w:rsidP="005E617C">
            <w:pPr>
              <w:rPr>
                <w:rFonts w:asciiTheme="minorHAnsi" w:hAnsiTheme="minorHAnsi"/>
                <w:sz w:val="16"/>
                <w:szCs w:val="16"/>
              </w:rPr>
            </w:pPr>
            <w:r w:rsidRPr="000740AC">
              <w:rPr>
                <w:rFonts w:asciiTheme="minorHAnsi" w:hAnsiTheme="minorHAnsi"/>
                <w:sz w:val="16"/>
                <w:szCs w:val="16"/>
              </w:rPr>
              <w:t>HOSPITAL GENERAL DE CERRALVO</w:t>
            </w:r>
          </w:p>
        </w:tc>
        <w:tc>
          <w:tcPr>
            <w:tcW w:w="6804" w:type="dxa"/>
            <w:vAlign w:val="center"/>
          </w:tcPr>
          <w:p w14:paraId="5E946E51" w14:textId="2F8C5344" w:rsidR="005E617C" w:rsidRPr="000740AC" w:rsidRDefault="005E617C" w:rsidP="005E617C">
            <w:pPr>
              <w:rPr>
                <w:rFonts w:asciiTheme="minorHAnsi" w:hAnsiTheme="minorHAnsi"/>
                <w:sz w:val="16"/>
                <w:szCs w:val="16"/>
              </w:rPr>
            </w:pPr>
            <w:r w:rsidRPr="000740AC">
              <w:rPr>
                <w:rFonts w:asciiTheme="minorHAnsi" w:hAnsiTheme="minorHAnsi"/>
                <w:sz w:val="16"/>
                <w:szCs w:val="16"/>
              </w:rPr>
              <w:t>DR. CORNELIO GONZÁLEZ RAMOS NO. 400, LIBRAMIENTO CARRETERA MONTERREY-MIGUEL ALEMÁN, CERRALVO, N.L.</w:t>
            </w:r>
          </w:p>
        </w:tc>
      </w:tr>
      <w:tr w:rsidR="005E617C" w:rsidRPr="00D82D3E" w14:paraId="54235F8A" w14:textId="77777777" w:rsidTr="00BE0E2F">
        <w:trPr>
          <w:jc w:val="center"/>
        </w:trPr>
        <w:tc>
          <w:tcPr>
            <w:tcW w:w="4390" w:type="dxa"/>
            <w:vAlign w:val="center"/>
          </w:tcPr>
          <w:p w14:paraId="171C73F7" w14:textId="0D85EF98" w:rsidR="005E617C" w:rsidRPr="000740AC" w:rsidRDefault="005E617C" w:rsidP="005E617C">
            <w:pPr>
              <w:rPr>
                <w:rFonts w:asciiTheme="minorHAnsi" w:hAnsiTheme="minorHAnsi"/>
                <w:sz w:val="16"/>
                <w:szCs w:val="16"/>
              </w:rPr>
            </w:pPr>
            <w:r w:rsidRPr="000740AC">
              <w:rPr>
                <w:rFonts w:asciiTheme="minorHAnsi" w:hAnsiTheme="minorHAnsi"/>
                <w:sz w:val="16"/>
                <w:szCs w:val="16"/>
              </w:rPr>
              <w:t xml:space="preserve">HOSPITAL GENERAL DE MONTEMORELOS </w:t>
            </w:r>
          </w:p>
        </w:tc>
        <w:tc>
          <w:tcPr>
            <w:tcW w:w="6804" w:type="dxa"/>
            <w:vAlign w:val="center"/>
          </w:tcPr>
          <w:p w14:paraId="3999962F" w14:textId="35633597" w:rsidR="005E617C" w:rsidRPr="000740AC" w:rsidRDefault="005E617C" w:rsidP="005E617C">
            <w:pPr>
              <w:rPr>
                <w:rFonts w:asciiTheme="minorHAnsi" w:hAnsiTheme="minorHAnsi"/>
                <w:sz w:val="16"/>
                <w:szCs w:val="16"/>
              </w:rPr>
            </w:pPr>
            <w:r w:rsidRPr="000740AC">
              <w:rPr>
                <w:rFonts w:asciiTheme="minorHAnsi" w:hAnsiTheme="minorHAnsi"/>
                <w:sz w:val="16"/>
                <w:szCs w:val="16"/>
              </w:rPr>
              <w:t>AVE. CAPITÁN ALONSO DE LEÓN KM 4, COMUNIDAD LA PARRITA, MONTEMORELOS, N.L.</w:t>
            </w:r>
          </w:p>
        </w:tc>
      </w:tr>
      <w:tr w:rsidR="005E617C" w:rsidRPr="00D82D3E" w14:paraId="0A98E10D" w14:textId="77777777" w:rsidTr="00BE0E2F">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6C15227F" w14:textId="66455735" w:rsidR="005E617C" w:rsidRPr="000740AC" w:rsidRDefault="005E617C" w:rsidP="005E617C">
            <w:pPr>
              <w:rPr>
                <w:rFonts w:asciiTheme="minorHAnsi" w:hAnsiTheme="minorHAnsi"/>
                <w:sz w:val="16"/>
                <w:szCs w:val="16"/>
              </w:rPr>
            </w:pPr>
            <w:r w:rsidRPr="000740AC">
              <w:rPr>
                <w:rFonts w:asciiTheme="minorHAnsi" w:hAnsiTheme="minorHAnsi"/>
                <w:sz w:val="16"/>
                <w:szCs w:val="16"/>
              </w:rPr>
              <w:t>HOSPITAL GENERAL DE LINARES</w:t>
            </w:r>
          </w:p>
        </w:tc>
        <w:tc>
          <w:tcPr>
            <w:tcW w:w="6804" w:type="dxa"/>
            <w:tcBorders>
              <w:top w:val="single" w:sz="4" w:space="0" w:color="auto"/>
              <w:left w:val="single" w:sz="4" w:space="0" w:color="auto"/>
              <w:bottom w:val="single" w:sz="4" w:space="0" w:color="auto"/>
              <w:right w:val="single" w:sz="4" w:space="0" w:color="auto"/>
            </w:tcBorders>
            <w:vAlign w:val="center"/>
          </w:tcPr>
          <w:p w14:paraId="01D95B86" w14:textId="3A0BAC2F" w:rsidR="005E617C" w:rsidRPr="000740AC" w:rsidRDefault="005E617C" w:rsidP="005E617C">
            <w:pPr>
              <w:jc w:val="both"/>
              <w:rPr>
                <w:rFonts w:asciiTheme="minorHAnsi" w:hAnsiTheme="minorHAnsi"/>
                <w:sz w:val="16"/>
                <w:szCs w:val="16"/>
              </w:rPr>
            </w:pPr>
            <w:r w:rsidRPr="000740AC">
              <w:rPr>
                <w:rFonts w:asciiTheme="minorHAnsi" w:hAnsiTheme="minorHAnsi"/>
                <w:sz w:val="16"/>
                <w:szCs w:val="16"/>
              </w:rPr>
              <w:t>AVE. ALAMO Y NARANJO S/N COL. PROVILEON LINARES, LINARES, N.L.</w:t>
            </w:r>
          </w:p>
        </w:tc>
      </w:tr>
      <w:tr w:rsidR="005E617C" w:rsidRPr="00D82D3E" w14:paraId="60042678" w14:textId="77777777" w:rsidTr="00BE0E2F">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25FE5A23" w14:textId="0D2F86EA" w:rsidR="005E617C" w:rsidRPr="000740AC" w:rsidRDefault="005E617C" w:rsidP="005E617C">
            <w:pPr>
              <w:rPr>
                <w:rFonts w:asciiTheme="minorHAnsi" w:hAnsiTheme="minorHAnsi"/>
                <w:sz w:val="16"/>
                <w:szCs w:val="16"/>
              </w:rPr>
            </w:pPr>
            <w:r w:rsidRPr="000740AC">
              <w:rPr>
                <w:rFonts w:asciiTheme="minorHAnsi" w:hAnsiTheme="minorHAnsi"/>
                <w:sz w:val="16"/>
                <w:szCs w:val="16"/>
              </w:rPr>
              <w:t>HOSPITAL GENERAL DE GALEANA</w:t>
            </w:r>
          </w:p>
        </w:tc>
        <w:tc>
          <w:tcPr>
            <w:tcW w:w="6804" w:type="dxa"/>
            <w:tcBorders>
              <w:top w:val="single" w:sz="4" w:space="0" w:color="auto"/>
              <w:left w:val="single" w:sz="4" w:space="0" w:color="auto"/>
              <w:bottom w:val="single" w:sz="4" w:space="0" w:color="auto"/>
              <w:right w:val="single" w:sz="4" w:space="0" w:color="auto"/>
            </w:tcBorders>
            <w:vAlign w:val="center"/>
          </w:tcPr>
          <w:p w14:paraId="29D4B3D8" w14:textId="6CD9681B" w:rsidR="005E617C" w:rsidRPr="000740AC" w:rsidRDefault="005E617C" w:rsidP="005E617C">
            <w:pPr>
              <w:rPr>
                <w:rFonts w:asciiTheme="minorHAnsi" w:hAnsiTheme="minorHAnsi"/>
                <w:sz w:val="16"/>
                <w:szCs w:val="16"/>
              </w:rPr>
            </w:pPr>
            <w:r w:rsidRPr="000740AC">
              <w:rPr>
                <w:rFonts w:asciiTheme="minorHAnsi" w:hAnsiTheme="minorHAnsi"/>
                <w:sz w:val="16"/>
                <w:szCs w:val="16"/>
              </w:rPr>
              <w:t>CARRETERA A GALEANA-LINARES KM 1, GALEANA, N. L. C.P. 67850.</w:t>
            </w:r>
          </w:p>
        </w:tc>
      </w:tr>
      <w:tr w:rsidR="005E617C" w:rsidRPr="00D82D3E" w14:paraId="6484C4DC" w14:textId="77777777" w:rsidTr="00271DB6">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1A44A63F" w14:textId="73577FBE" w:rsidR="005E617C" w:rsidRPr="000740AC" w:rsidRDefault="005E617C" w:rsidP="005E617C">
            <w:pPr>
              <w:rPr>
                <w:rFonts w:asciiTheme="minorHAnsi" w:hAnsiTheme="minorHAnsi"/>
                <w:sz w:val="16"/>
                <w:szCs w:val="16"/>
              </w:rPr>
            </w:pPr>
            <w:r w:rsidRPr="000740AC">
              <w:rPr>
                <w:rFonts w:asciiTheme="minorHAnsi" w:hAnsiTheme="minorHAnsi"/>
                <w:sz w:val="16"/>
                <w:szCs w:val="16"/>
              </w:rPr>
              <w:t>UNIDAD DE SHOCK TRAUMA (SANTIAGO, N.L.)</w:t>
            </w:r>
          </w:p>
        </w:tc>
        <w:tc>
          <w:tcPr>
            <w:tcW w:w="6804" w:type="dxa"/>
            <w:tcBorders>
              <w:top w:val="single" w:sz="4" w:space="0" w:color="auto"/>
              <w:left w:val="single" w:sz="4" w:space="0" w:color="auto"/>
              <w:bottom w:val="single" w:sz="4" w:space="0" w:color="auto"/>
              <w:right w:val="single" w:sz="4" w:space="0" w:color="auto"/>
            </w:tcBorders>
            <w:vAlign w:val="center"/>
          </w:tcPr>
          <w:p w14:paraId="56AA762F" w14:textId="6B7BB643" w:rsidR="005E617C" w:rsidRPr="000740AC" w:rsidRDefault="005E617C" w:rsidP="005E617C">
            <w:pPr>
              <w:rPr>
                <w:rFonts w:asciiTheme="minorHAnsi" w:hAnsiTheme="minorHAnsi"/>
                <w:sz w:val="16"/>
                <w:szCs w:val="16"/>
              </w:rPr>
            </w:pPr>
            <w:r w:rsidRPr="000740AC">
              <w:rPr>
                <w:rFonts w:asciiTheme="minorHAnsi" w:hAnsiTheme="minorHAnsi"/>
                <w:sz w:val="16"/>
                <w:szCs w:val="16"/>
              </w:rPr>
              <w:t>CARRETERA NACIONAL KM 241.5 CONGREGACIÓN SAN PEDRO, SANTIAGO, N.L.</w:t>
            </w:r>
          </w:p>
        </w:tc>
      </w:tr>
      <w:tr w:rsidR="005E617C" w:rsidRPr="00D82D3E" w14:paraId="79A9FF70" w14:textId="77777777" w:rsidTr="00BE0E2F">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54811951" w14:textId="7ECC99D3" w:rsidR="005E617C" w:rsidRPr="000740AC" w:rsidRDefault="005E617C" w:rsidP="005E617C">
            <w:pPr>
              <w:rPr>
                <w:rFonts w:asciiTheme="minorHAnsi" w:hAnsiTheme="minorHAnsi"/>
                <w:sz w:val="16"/>
                <w:szCs w:val="16"/>
              </w:rPr>
            </w:pPr>
            <w:r w:rsidRPr="000740AC">
              <w:rPr>
                <w:rFonts w:asciiTheme="minorHAnsi" w:hAnsiTheme="minorHAnsi"/>
                <w:sz w:val="16"/>
                <w:szCs w:val="16"/>
              </w:rPr>
              <w:t>UNEME SHOCK TRAUMA (GALEANA, N.L.)</w:t>
            </w:r>
          </w:p>
        </w:tc>
        <w:tc>
          <w:tcPr>
            <w:tcW w:w="6804" w:type="dxa"/>
            <w:tcBorders>
              <w:top w:val="single" w:sz="4" w:space="0" w:color="auto"/>
              <w:left w:val="single" w:sz="4" w:space="0" w:color="auto"/>
              <w:bottom w:val="single" w:sz="4" w:space="0" w:color="auto"/>
              <w:right w:val="single" w:sz="4" w:space="0" w:color="auto"/>
            </w:tcBorders>
            <w:vAlign w:val="center"/>
          </w:tcPr>
          <w:p w14:paraId="77B519C1" w14:textId="040C1C42" w:rsidR="005E617C" w:rsidRPr="000740AC" w:rsidRDefault="005E617C" w:rsidP="005E617C">
            <w:pPr>
              <w:jc w:val="both"/>
              <w:rPr>
                <w:rFonts w:asciiTheme="minorHAnsi" w:hAnsiTheme="minorHAnsi"/>
                <w:sz w:val="16"/>
                <w:szCs w:val="16"/>
              </w:rPr>
            </w:pPr>
            <w:r w:rsidRPr="000740AC">
              <w:rPr>
                <w:rFonts w:asciiTheme="minorHAnsi" w:hAnsiTheme="minorHAnsi"/>
                <w:sz w:val="16"/>
                <w:szCs w:val="16"/>
              </w:rPr>
              <w:t>CARRETERA FEDERAL NO. 57 KM 180, SAN RAFAEL, N.L.</w:t>
            </w:r>
          </w:p>
        </w:tc>
      </w:tr>
      <w:tr w:rsidR="005E617C" w:rsidRPr="00D82D3E" w14:paraId="736568C3" w14:textId="77777777" w:rsidTr="00BE0E2F">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09B9757C" w14:textId="0A3632F6" w:rsidR="005E617C" w:rsidRPr="000740AC" w:rsidRDefault="005E617C" w:rsidP="005E617C">
            <w:pPr>
              <w:rPr>
                <w:rFonts w:asciiTheme="minorHAnsi" w:hAnsiTheme="minorHAnsi"/>
                <w:sz w:val="16"/>
                <w:szCs w:val="16"/>
              </w:rPr>
            </w:pPr>
            <w:r w:rsidRPr="000740AC">
              <w:rPr>
                <w:rFonts w:asciiTheme="minorHAnsi" w:hAnsiTheme="minorHAnsi"/>
                <w:sz w:val="16"/>
                <w:szCs w:val="16"/>
              </w:rPr>
              <w:t>UNEME PESQUERÍA</w:t>
            </w:r>
          </w:p>
        </w:tc>
        <w:tc>
          <w:tcPr>
            <w:tcW w:w="6804" w:type="dxa"/>
            <w:tcBorders>
              <w:top w:val="single" w:sz="4" w:space="0" w:color="auto"/>
              <w:left w:val="single" w:sz="4" w:space="0" w:color="auto"/>
              <w:bottom w:val="single" w:sz="4" w:space="0" w:color="auto"/>
              <w:right w:val="single" w:sz="4" w:space="0" w:color="auto"/>
            </w:tcBorders>
            <w:vAlign w:val="center"/>
          </w:tcPr>
          <w:p w14:paraId="2ADCCB06" w14:textId="5FA4C373" w:rsidR="005E617C" w:rsidRPr="000740AC" w:rsidRDefault="005E617C" w:rsidP="005E617C">
            <w:pPr>
              <w:jc w:val="both"/>
              <w:rPr>
                <w:rFonts w:asciiTheme="minorHAnsi" w:hAnsiTheme="minorHAnsi"/>
                <w:sz w:val="16"/>
                <w:szCs w:val="16"/>
              </w:rPr>
            </w:pPr>
            <w:r w:rsidRPr="000740AC">
              <w:rPr>
                <w:rFonts w:asciiTheme="minorHAnsi" w:hAnsiTheme="minorHAnsi"/>
                <w:sz w:val="16"/>
                <w:szCs w:val="16"/>
              </w:rPr>
              <w:t>JOSÉ LÓPEZ PORTILLO NO. 100, ESQUINA BATALLÓN DE SAN BLAS, COL. CENTRO, PESQUERÍA, N.L.</w:t>
            </w:r>
          </w:p>
        </w:tc>
      </w:tr>
      <w:tr w:rsidR="005E617C" w:rsidRPr="00D82D3E" w14:paraId="7BFD7258" w14:textId="77777777" w:rsidTr="00BE0E2F">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1470FAE7" w14:textId="5C4DABDB" w:rsidR="005E617C" w:rsidRPr="000740AC" w:rsidRDefault="005E617C" w:rsidP="005E617C">
            <w:pPr>
              <w:rPr>
                <w:rFonts w:asciiTheme="minorHAnsi" w:hAnsiTheme="minorHAnsi"/>
                <w:sz w:val="16"/>
                <w:szCs w:val="16"/>
              </w:rPr>
            </w:pPr>
            <w:r w:rsidRPr="000740AC">
              <w:rPr>
                <w:rFonts w:asciiTheme="minorHAnsi" w:hAnsiTheme="minorHAnsi"/>
                <w:sz w:val="16"/>
                <w:szCs w:val="16"/>
              </w:rPr>
              <w:t>UNEME ESCOBEDO</w:t>
            </w:r>
          </w:p>
        </w:tc>
        <w:tc>
          <w:tcPr>
            <w:tcW w:w="6804" w:type="dxa"/>
            <w:tcBorders>
              <w:top w:val="single" w:sz="4" w:space="0" w:color="auto"/>
              <w:left w:val="single" w:sz="4" w:space="0" w:color="auto"/>
              <w:bottom w:val="single" w:sz="4" w:space="0" w:color="auto"/>
              <w:right w:val="single" w:sz="4" w:space="0" w:color="auto"/>
            </w:tcBorders>
            <w:vAlign w:val="center"/>
          </w:tcPr>
          <w:p w14:paraId="4D561F59" w14:textId="4EEB0AD0" w:rsidR="005E617C" w:rsidRPr="000740AC" w:rsidRDefault="005E617C" w:rsidP="005E617C">
            <w:pPr>
              <w:jc w:val="both"/>
              <w:rPr>
                <w:rFonts w:asciiTheme="minorHAnsi" w:hAnsiTheme="minorHAnsi"/>
                <w:sz w:val="16"/>
                <w:szCs w:val="16"/>
              </w:rPr>
            </w:pPr>
            <w:r w:rsidRPr="000740AC">
              <w:rPr>
                <w:rFonts w:asciiTheme="minorHAnsi" w:hAnsiTheme="minorHAnsi"/>
                <w:sz w:val="16"/>
                <w:szCs w:val="16"/>
              </w:rPr>
              <w:t>AVE. CONSTITUCIÓN Y ARTÍCULO 72 S/N COL. PRIVADAS DE CAMINO REAL II, ESCOBEDO, N.L.</w:t>
            </w:r>
          </w:p>
        </w:tc>
      </w:tr>
      <w:tr w:rsidR="005E617C" w:rsidRPr="00D82D3E" w14:paraId="1D1A491A" w14:textId="77777777" w:rsidTr="00BE0E2F">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45189214" w14:textId="2AC6DC02" w:rsidR="005E617C" w:rsidRPr="000740AC" w:rsidRDefault="005E617C" w:rsidP="005E617C">
            <w:pPr>
              <w:rPr>
                <w:rFonts w:asciiTheme="minorHAnsi" w:hAnsiTheme="minorHAnsi"/>
                <w:sz w:val="16"/>
                <w:szCs w:val="16"/>
              </w:rPr>
            </w:pPr>
            <w:r w:rsidRPr="000740AC">
              <w:rPr>
                <w:rFonts w:asciiTheme="minorHAnsi" w:hAnsiTheme="minorHAnsi"/>
                <w:sz w:val="16"/>
                <w:szCs w:val="16"/>
              </w:rPr>
              <w:t>HOSPITAL GENERAL DE JUÁREZ</w:t>
            </w:r>
          </w:p>
        </w:tc>
        <w:tc>
          <w:tcPr>
            <w:tcW w:w="6804" w:type="dxa"/>
            <w:tcBorders>
              <w:top w:val="single" w:sz="4" w:space="0" w:color="auto"/>
              <w:left w:val="single" w:sz="4" w:space="0" w:color="auto"/>
              <w:bottom w:val="single" w:sz="4" w:space="0" w:color="auto"/>
              <w:right w:val="single" w:sz="4" w:space="0" w:color="auto"/>
            </w:tcBorders>
            <w:vAlign w:val="center"/>
          </w:tcPr>
          <w:p w14:paraId="5AA8E9B2" w14:textId="2A0AA6F4" w:rsidR="005E617C" w:rsidRPr="000740AC" w:rsidRDefault="005E617C" w:rsidP="005E617C">
            <w:pPr>
              <w:jc w:val="both"/>
              <w:rPr>
                <w:rFonts w:asciiTheme="minorHAnsi" w:hAnsiTheme="minorHAnsi"/>
                <w:sz w:val="16"/>
                <w:szCs w:val="16"/>
              </w:rPr>
            </w:pPr>
            <w:r w:rsidRPr="000740AC">
              <w:rPr>
                <w:rFonts w:ascii="Calibri" w:hAnsi="Calibri"/>
                <w:color w:val="000000" w:themeColor="text1"/>
                <w:sz w:val="16"/>
                <w:szCs w:val="16"/>
                <w:lang w:eastAsia="es-MX"/>
              </w:rPr>
              <w:t>LAT. TEÓFILO SALINAS GARZA PTE, REAL DE SAN JOSÉ 2O SECTOR</w:t>
            </w:r>
          </w:p>
        </w:tc>
      </w:tr>
      <w:tr w:rsidR="005E617C" w:rsidRPr="00D82D3E" w14:paraId="57BF9D36" w14:textId="77777777" w:rsidTr="00BE0E2F">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14733274" w14:textId="29F2FE56" w:rsidR="005E617C" w:rsidRPr="000740AC" w:rsidRDefault="005E617C" w:rsidP="005E617C">
            <w:pPr>
              <w:rPr>
                <w:rFonts w:asciiTheme="minorHAnsi" w:hAnsiTheme="minorHAnsi"/>
                <w:sz w:val="16"/>
                <w:szCs w:val="16"/>
              </w:rPr>
            </w:pPr>
            <w:r w:rsidRPr="000740AC">
              <w:rPr>
                <w:rFonts w:asciiTheme="minorHAnsi" w:hAnsiTheme="minorHAnsi"/>
                <w:sz w:val="16"/>
                <w:szCs w:val="16"/>
              </w:rPr>
              <w:t>CENTRO DE ATENCION INTEGRAL DE ADICCIONES SABINAS HIDALGO</w:t>
            </w:r>
          </w:p>
        </w:tc>
        <w:tc>
          <w:tcPr>
            <w:tcW w:w="6804" w:type="dxa"/>
            <w:tcBorders>
              <w:top w:val="single" w:sz="4" w:space="0" w:color="auto"/>
              <w:left w:val="single" w:sz="4" w:space="0" w:color="auto"/>
              <w:bottom w:val="single" w:sz="4" w:space="0" w:color="auto"/>
              <w:right w:val="single" w:sz="4" w:space="0" w:color="auto"/>
            </w:tcBorders>
            <w:vAlign w:val="center"/>
          </w:tcPr>
          <w:p w14:paraId="226354F9" w14:textId="75B3ACDD" w:rsidR="005E617C" w:rsidRPr="000740AC" w:rsidRDefault="005E617C" w:rsidP="005E617C">
            <w:pPr>
              <w:jc w:val="both"/>
              <w:rPr>
                <w:rFonts w:asciiTheme="minorHAnsi" w:hAnsiTheme="minorHAnsi"/>
                <w:sz w:val="16"/>
                <w:szCs w:val="16"/>
              </w:rPr>
            </w:pPr>
            <w:r w:rsidRPr="000740AC">
              <w:rPr>
                <w:rFonts w:ascii="Calibri" w:hAnsi="Calibri"/>
                <w:color w:val="000000" w:themeColor="text1"/>
                <w:sz w:val="16"/>
                <w:szCs w:val="16"/>
                <w:lang w:eastAsia="es-MX"/>
              </w:rPr>
              <w:t>ALBERTO CHAPA No. 550, COL. BELLA VISTA, SABINAS HIDALGO, C.P. 65270</w:t>
            </w:r>
          </w:p>
        </w:tc>
      </w:tr>
    </w:tbl>
    <w:p w14:paraId="321DC28B" w14:textId="77777777" w:rsidR="001E7C9D" w:rsidRDefault="001E7C9D" w:rsidP="001E7C9D">
      <w:pPr>
        <w:pStyle w:val="Textoindependiente220"/>
        <w:rPr>
          <w:rFonts w:asciiTheme="minorHAnsi" w:hAnsiTheme="minorHAnsi"/>
          <w:sz w:val="16"/>
        </w:rPr>
      </w:pPr>
    </w:p>
    <w:p w14:paraId="3ABD1B4C" w14:textId="35461779" w:rsidR="001E7C9D" w:rsidRDefault="001E7C9D" w:rsidP="001E7C9D">
      <w:pPr>
        <w:ind w:left="709"/>
        <w:jc w:val="both"/>
        <w:rPr>
          <w:rFonts w:asciiTheme="minorHAnsi" w:hAnsiTheme="minorHAnsi" w:cstheme="minorHAnsi"/>
          <w:b/>
        </w:rPr>
      </w:pPr>
      <w:r w:rsidRPr="00780E06">
        <w:rPr>
          <w:rFonts w:asciiTheme="minorHAnsi" w:hAnsiTheme="minorHAnsi" w:cstheme="minorHAnsi"/>
          <w:b/>
        </w:rPr>
        <w:t>1.</w:t>
      </w:r>
      <w:r w:rsidR="005E617C">
        <w:rPr>
          <w:rFonts w:asciiTheme="minorHAnsi" w:hAnsiTheme="minorHAnsi" w:cstheme="minorHAnsi"/>
          <w:b/>
        </w:rPr>
        <w:t>3</w:t>
      </w:r>
      <w:r w:rsidRPr="00780E06">
        <w:rPr>
          <w:rFonts w:asciiTheme="minorHAnsi" w:hAnsiTheme="minorHAnsi" w:cstheme="minorHAnsi"/>
          <w:b/>
        </w:rPr>
        <w:t xml:space="preserve">.3.- Condiciones de </w:t>
      </w:r>
      <w:r>
        <w:rPr>
          <w:rFonts w:asciiTheme="minorHAnsi" w:hAnsiTheme="minorHAnsi" w:cstheme="minorHAnsi"/>
          <w:b/>
        </w:rPr>
        <w:t>prestación del servicio</w:t>
      </w:r>
      <w:r w:rsidRPr="00780E06">
        <w:rPr>
          <w:rFonts w:asciiTheme="minorHAnsi" w:hAnsiTheme="minorHAnsi" w:cstheme="minorHAnsi"/>
          <w:b/>
        </w:rPr>
        <w:t>:</w:t>
      </w:r>
    </w:p>
    <w:p w14:paraId="03CD136C" w14:textId="77777777" w:rsidR="001E7C9D" w:rsidRPr="006B43A0" w:rsidRDefault="001E7C9D">
      <w:pPr>
        <w:pStyle w:val="Prrafodelista"/>
        <w:numPr>
          <w:ilvl w:val="0"/>
          <w:numId w:val="28"/>
        </w:numPr>
        <w:ind w:left="1560" w:hanging="284"/>
        <w:jc w:val="both"/>
        <w:rPr>
          <w:rFonts w:asciiTheme="minorHAnsi" w:hAnsiTheme="minorHAnsi" w:cs="Arial"/>
        </w:rPr>
      </w:pPr>
      <w:r w:rsidRPr="006B43A0">
        <w:rPr>
          <w:rFonts w:asciiTheme="minorHAnsi" w:hAnsiTheme="minorHAnsi" w:cs="Arial"/>
          <w:bCs/>
        </w:rPr>
        <w:t>La ropa que entregue en las Unidades deberá estar debidamente lavada, libre de toda contaminación, física, química o biológica, seca, planchada y en atados.</w:t>
      </w:r>
      <w:r w:rsidRPr="006B43A0">
        <w:rPr>
          <w:rFonts w:asciiTheme="minorHAnsi" w:hAnsiTheme="minorHAnsi" w:cs="Arial"/>
        </w:rPr>
        <w:t xml:space="preserve"> </w:t>
      </w:r>
    </w:p>
    <w:p w14:paraId="6D6EBD6B" w14:textId="77777777" w:rsidR="001E7C9D" w:rsidRPr="006B43A0" w:rsidRDefault="001E7C9D">
      <w:pPr>
        <w:pStyle w:val="Prrafodelista"/>
        <w:numPr>
          <w:ilvl w:val="0"/>
          <w:numId w:val="28"/>
        </w:numPr>
        <w:tabs>
          <w:tab w:val="left" w:pos="9923"/>
        </w:tabs>
        <w:ind w:left="1560" w:hanging="284"/>
        <w:jc w:val="both"/>
        <w:rPr>
          <w:rFonts w:asciiTheme="minorHAnsi" w:hAnsiTheme="minorHAnsi" w:cs="Arial"/>
        </w:rPr>
      </w:pPr>
      <w:r w:rsidRPr="006B43A0">
        <w:rPr>
          <w:rFonts w:asciiTheme="minorHAnsi" w:hAnsiTheme="minorHAnsi" w:cs="Arial"/>
        </w:rPr>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14:paraId="4C65B200" w14:textId="77777777" w:rsidR="001E7C9D" w:rsidRPr="006B43A0" w:rsidRDefault="001E7C9D">
      <w:pPr>
        <w:pStyle w:val="Prrafodelista"/>
        <w:numPr>
          <w:ilvl w:val="0"/>
          <w:numId w:val="28"/>
        </w:numPr>
        <w:tabs>
          <w:tab w:val="left" w:pos="9923"/>
        </w:tabs>
        <w:ind w:left="1560" w:hanging="284"/>
        <w:jc w:val="both"/>
        <w:rPr>
          <w:rFonts w:asciiTheme="minorHAnsi" w:hAnsiTheme="minorHAnsi" w:cs="Arial"/>
        </w:rPr>
      </w:pPr>
      <w:r w:rsidRPr="006B43A0">
        <w:rPr>
          <w:rFonts w:asciiTheme="minorHAnsi" w:hAnsiTheme="minorHAnsi" w:cs="Arial"/>
        </w:rPr>
        <w:t xml:space="preserve">Es indispensable que cada paquete contenga un reactivo físico químico laminado, sensible a temperatura mínima de </w:t>
      </w:r>
      <w:smartTag w:uri="urn:schemas-microsoft-com:office:smarttags" w:element="metricconverter">
        <w:smartTagPr>
          <w:attr w:name="ProductID" w:val="121ﾰC"/>
        </w:smartTagPr>
        <w:r w:rsidRPr="006B43A0">
          <w:rPr>
            <w:rFonts w:asciiTheme="minorHAnsi" w:hAnsiTheme="minorHAnsi" w:cs="Arial"/>
          </w:rPr>
          <w:t>121°C</w:t>
        </w:r>
      </w:smartTag>
      <w:r w:rsidRPr="006B43A0">
        <w:rPr>
          <w:rFonts w:asciiTheme="minorHAnsi" w:hAnsiTheme="minorHAnsi" w:cs="Arial"/>
        </w:rPr>
        <w:t>. Saturación de vapor y tiempo de exposición.</w:t>
      </w:r>
    </w:p>
    <w:p w14:paraId="746A74DA" w14:textId="77777777" w:rsidR="001E7C9D" w:rsidRPr="006B43A0" w:rsidRDefault="001E7C9D">
      <w:pPr>
        <w:pStyle w:val="Prrafodelista"/>
        <w:numPr>
          <w:ilvl w:val="0"/>
          <w:numId w:val="28"/>
        </w:numPr>
        <w:tabs>
          <w:tab w:val="left" w:pos="9923"/>
        </w:tabs>
        <w:ind w:left="1560" w:hanging="284"/>
        <w:jc w:val="both"/>
        <w:rPr>
          <w:rFonts w:asciiTheme="minorHAnsi" w:hAnsiTheme="minorHAnsi" w:cs="Arial"/>
        </w:rPr>
      </w:pPr>
      <w:r w:rsidRPr="006B43A0">
        <w:rPr>
          <w:rFonts w:asciiTheme="minorHAnsi" w:hAnsiTheme="minorHAnsi" w:cs="Arial"/>
        </w:rPr>
        <w:t xml:space="preserve">Para garantizar el proceso de lavado, sanitización y desinfección de prendas se deberán cumplir las siguientes especificaciones: </w:t>
      </w:r>
    </w:p>
    <w:p w14:paraId="3311BAA5" w14:textId="77777777" w:rsidR="001E7C9D" w:rsidRPr="006B43A0" w:rsidRDefault="001E7C9D">
      <w:pPr>
        <w:pStyle w:val="Prrafodelista"/>
        <w:numPr>
          <w:ilvl w:val="1"/>
          <w:numId w:val="28"/>
        </w:numPr>
        <w:tabs>
          <w:tab w:val="left" w:pos="9923"/>
        </w:tabs>
        <w:ind w:left="2268" w:hanging="425"/>
        <w:jc w:val="both"/>
        <w:rPr>
          <w:rFonts w:asciiTheme="minorHAnsi" w:hAnsiTheme="minorHAnsi" w:cs="Arial"/>
        </w:rPr>
      </w:pPr>
      <w:r w:rsidRPr="006B43A0">
        <w:rPr>
          <w:rFonts w:asciiTheme="minorHAnsi" w:hAnsiTheme="minorHAnsi" w:cs="Arial"/>
        </w:rPr>
        <w:t>La ropa sucia se deberá clasificar por tipo de prenda y suciedad, a fin de que se aplique la fórmula de lavado correspondiente;</w:t>
      </w:r>
    </w:p>
    <w:p w14:paraId="4A3211B3" w14:textId="77777777" w:rsidR="001E7C9D" w:rsidRPr="006B43A0" w:rsidRDefault="001E7C9D">
      <w:pPr>
        <w:pStyle w:val="Prrafodelista"/>
        <w:numPr>
          <w:ilvl w:val="1"/>
          <w:numId w:val="28"/>
        </w:numPr>
        <w:tabs>
          <w:tab w:val="left" w:pos="9923"/>
        </w:tabs>
        <w:ind w:left="2268" w:hanging="425"/>
        <w:jc w:val="both"/>
        <w:rPr>
          <w:rFonts w:asciiTheme="minorHAnsi" w:hAnsiTheme="minorHAnsi" w:cs="Arial"/>
        </w:rPr>
      </w:pPr>
      <w:r w:rsidRPr="006B43A0">
        <w:rPr>
          <w:rFonts w:asciiTheme="minorHAnsi" w:hAnsiTheme="minorHAnsi" w:cs="Arial"/>
        </w:rPr>
        <w:t>Los productos químicos que se utilicen en el proceso de lavado deberán contar con hojas de datos de seguridad del material requeridos por la Secretaría de Trabajo y Prevención Social, el licitante deberá anexar copia de dichos certificados en su propuesta técnica.</w:t>
      </w:r>
    </w:p>
    <w:p w14:paraId="7DDDDDFC" w14:textId="77777777" w:rsidR="001E7C9D" w:rsidRPr="006B43A0" w:rsidRDefault="001E7C9D">
      <w:pPr>
        <w:pStyle w:val="Prrafodelista"/>
        <w:numPr>
          <w:ilvl w:val="0"/>
          <w:numId w:val="28"/>
        </w:numPr>
        <w:tabs>
          <w:tab w:val="right" w:pos="1276"/>
        </w:tabs>
        <w:ind w:left="1560" w:hanging="284"/>
        <w:jc w:val="both"/>
        <w:rPr>
          <w:rFonts w:asciiTheme="minorHAnsi" w:hAnsiTheme="minorHAnsi"/>
        </w:rPr>
      </w:pPr>
      <w:r w:rsidRPr="006B43A0">
        <w:rPr>
          <w:rFonts w:asciiTheme="minorHAnsi" w:hAnsiTheme="minorHAnsi" w:cs="Arial"/>
        </w:rPr>
        <w:t>El licitante que resulte ganador deberá mantener en las Unidades el inventario de acuerdo a los fondos fijos por día solicitados y mantener en su inventario el triple de lo requerido de acuerdo al fondo fijo por partida.</w:t>
      </w:r>
    </w:p>
    <w:p w14:paraId="439A0435" w14:textId="77777777" w:rsidR="001E7C9D" w:rsidRPr="006B43A0" w:rsidRDefault="001E7C9D">
      <w:pPr>
        <w:pStyle w:val="Prrafodelista"/>
        <w:numPr>
          <w:ilvl w:val="0"/>
          <w:numId w:val="28"/>
        </w:numPr>
        <w:ind w:left="1560" w:hanging="284"/>
        <w:jc w:val="both"/>
        <w:rPr>
          <w:rFonts w:asciiTheme="minorHAnsi" w:hAnsiTheme="minorHAnsi" w:cs="Arial"/>
        </w:rPr>
      </w:pPr>
      <w:r w:rsidRPr="006B43A0">
        <w:rPr>
          <w:rFonts w:asciiTheme="minorHAnsi" w:hAnsiTheme="minorHAnsi" w:cs="Arial"/>
          <w:bCs/>
        </w:rPr>
        <w:t xml:space="preserve">El licitante deberá </w:t>
      </w:r>
      <w:r w:rsidRPr="006B43A0">
        <w:rPr>
          <w:rFonts w:asciiTheme="minorHAnsi" w:hAnsiTheme="minorHAnsi" w:cs="Arial"/>
        </w:rPr>
        <w:t>estar de acuerdo en recoger la ropa sucia que le entregue a las Unidades de acuerdo a un programa establecido por ambas partes según sus necesidades y el costo de esta recolección será por cuenta y riesgo del licitante.</w:t>
      </w:r>
    </w:p>
    <w:p w14:paraId="06A0423E" w14:textId="77777777" w:rsidR="001E7C9D" w:rsidRPr="006B43A0" w:rsidRDefault="001E7C9D">
      <w:pPr>
        <w:pStyle w:val="Prrafodelista"/>
        <w:numPr>
          <w:ilvl w:val="0"/>
          <w:numId w:val="28"/>
        </w:numPr>
        <w:ind w:left="1560" w:hanging="284"/>
        <w:jc w:val="both"/>
        <w:rPr>
          <w:rFonts w:asciiTheme="minorHAnsi" w:hAnsiTheme="minorHAnsi" w:cs="Arial"/>
        </w:rPr>
      </w:pPr>
      <w:r w:rsidRPr="006B43A0">
        <w:rPr>
          <w:rFonts w:asciiTheme="minorHAnsi" w:hAnsiTheme="minorHAnsi" w:cs="Arial"/>
        </w:rPr>
        <w:lastRenderedPageBreak/>
        <w:t>El licitante deberá contar con personal propio en las Unidades para la recolección y entrega de la ropa sucia y limpia.</w:t>
      </w:r>
    </w:p>
    <w:p w14:paraId="4D1A07F5" w14:textId="5CFF3E71" w:rsidR="001E7C9D" w:rsidRPr="00C76B53" w:rsidRDefault="001E7C9D">
      <w:pPr>
        <w:pStyle w:val="Prrafodelista"/>
        <w:numPr>
          <w:ilvl w:val="0"/>
          <w:numId w:val="28"/>
        </w:numPr>
        <w:tabs>
          <w:tab w:val="left" w:pos="851"/>
        </w:tabs>
        <w:ind w:left="1560" w:hanging="284"/>
        <w:jc w:val="both"/>
        <w:rPr>
          <w:rFonts w:asciiTheme="minorHAnsi" w:hAnsiTheme="minorHAnsi" w:cs="Arial"/>
        </w:rPr>
      </w:pPr>
      <w:r w:rsidRPr="006B43A0">
        <w:rPr>
          <w:rFonts w:asciiTheme="minorHAnsi" w:hAnsiTheme="minorHAnsi" w:cs="Arial"/>
        </w:rPr>
        <w:t xml:space="preserve">La recolección de la ropa sucia se hará en un área destinada exclusivamente para este uso dos veces al día dentro de los turnos matutino y vespertino; sin mezclarse con la ropa limpia, y se deberá hacer en unidades de caja cerrada, las cuales el licitante que resulte ganador </w:t>
      </w:r>
      <w:proofErr w:type="spellStart"/>
      <w:r w:rsidRPr="006B43A0">
        <w:rPr>
          <w:rFonts w:asciiTheme="minorHAnsi" w:hAnsiTheme="minorHAnsi" w:cs="Arial"/>
        </w:rPr>
        <w:t>sanitizará</w:t>
      </w:r>
      <w:proofErr w:type="spellEnd"/>
      <w:r w:rsidRPr="006B43A0">
        <w:rPr>
          <w:rFonts w:asciiTheme="minorHAnsi" w:hAnsiTheme="minorHAnsi" w:cs="Arial"/>
        </w:rPr>
        <w:t xml:space="preserve"> para </w:t>
      </w:r>
      <w:r w:rsidRPr="00C76B53">
        <w:rPr>
          <w:rFonts w:asciiTheme="minorHAnsi" w:hAnsiTheme="minorHAnsi" w:cs="Arial"/>
        </w:rPr>
        <w:t xml:space="preserve">recibir posteriormente la ropa limpia. Asimismo, el licitante deberá proporcionar bolsas de plástico adecuadas para la recolección de la ropa sucia. La ropa se trasladará en carros de plástico diseñados para el uso dentro de hospitales. La recolección de la ropa sucia se deberá hacer de acuerdo a la norma. </w:t>
      </w:r>
    </w:p>
    <w:p w14:paraId="7AB02E1F" w14:textId="77777777" w:rsidR="001E7C9D" w:rsidRPr="00C76B53" w:rsidRDefault="001E7C9D" w:rsidP="001E7C9D">
      <w:pPr>
        <w:tabs>
          <w:tab w:val="left" w:pos="851"/>
          <w:tab w:val="right" w:pos="1276"/>
        </w:tabs>
        <w:ind w:right="49"/>
        <w:jc w:val="both"/>
        <w:rPr>
          <w:rFonts w:asciiTheme="minorHAnsi" w:hAnsiTheme="minorHAnsi"/>
          <w:b/>
          <w:bCs/>
        </w:rPr>
      </w:pPr>
    </w:p>
    <w:p w14:paraId="53E65F96" w14:textId="1C33E095" w:rsidR="001E7C9D" w:rsidRDefault="001E7C9D" w:rsidP="001E7C9D">
      <w:pPr>
        <w:tabs>
          <w:tab w:val="left" w:pos="851"/>
          <w:tab w:val="right" w:pos="1276"/>
        </w:tabs>
        <w:ind w:left="567" w:right="49"/>
        <w:jc w:val="both"/>
        <w:rPr>
          <w:rFonts w:asciiTheme="minorHAnsi" w:hAnsiTheme="minorHAnsi"/>
          <w:b/>
          <w:bCs/>
          <w:u w:val="single"/>
        </w:rPr>
      </w:pPr>
      <w:r w:rsidRPr="00C76B53">
        <w:rPr>
          <w:rFonts w:asciiTheme="minorHAnsi" w:hAnsiTheme="minorHAnsi"/>
          <w:b/>
          <w:bCs/>
          <w:u w:val="single"/>
        </w:rPr>
        <w:t>1.</w:t>
      </w:r>
      <w:r w:rsidR="005E617C">
        <w:rPr>
          <w:rFonts w:asciiTheme="minorHAnsi" w:hAnsiTheme="minorHAnsi"/>
          <w:b/>
          <w:bCs/>
          <w:u w:val="single"/>
        </w:rPr>
        <w:t>4</w:t>
      </w:r>
      <w:r w:rsidRPr="00C76B53">
        <w:rPr>
          <w:rFonts w:asciiTheme="minorHAnsi" w:hAnsiTheme="minorHAnsi"/>
          <w:b/>
          <w:bCs/>
          <w:u w:val="single"/>
        </w:rPr>
        <w:t>.- Identificación de la Ropa.</w:t>
      </w:r>
    </w:p>
    <w:p w14:paraId="3E04D452" w14:textId="77777777" w:rsidR="005E617C" w:rsidRPr="00C76B53" w:rsidRDefault="005E617C" w:rsidP="001E7C9D">
      <w:pPr>
        <w:tabs>
          <w:tab w:val="left" w:pos="851"/>
          <w:tab w:val="right" w:pos="1276"/>
        </w:tabs>
        <w:ind w:left="567" w:right="49"/>
        <w:jc w:val="both"/>
        <w:rPr>
          <w:rFonts w:asciiTheme="minorHAnsi" w:hAnsiTheme="minorHAnsi"/>
          <w:b/>
          <w:bCs/>
          <w:u w:val="single"/>
        </w:rPr>
      </w:pPr>
    </w:p>
    <w:p w14:paraId="47EDCEF0" w14:textId="0DC4B823" w:rsidR="001E7C9D" w:rsidRPr="006B43A0" w:rsidRDefault="001E7C9D" w:rsidP="001E7C9D">
      <w:pPr>
        <w:ind w:left="567"/>
        <w:jc w:val="both"/>
        <w:rPr>
          <w:rFonts w:asciiTheme="minorHAnsi" w:hAnsiTheme="minorHAnsi"/>
          <w:b/>
        </w:rPr>
      </w:pPr>
      <w:r w:rsidRPr="00C76B53">
        <w:rPr>
          <w:rFonts w:asciiTheme="minorHAnsi" w:hAnsiTheme="minorHAnsi" w:cs="Arial"/>
        </w:rPr>
        <w:t>La ropa suministrada deberá estar identificada con una etiqueta adherida a la prenda y que contenga cuando menos el nombre del prestador del servicio. Los paquetes de Ropa Quirúrgica, deben identificarse con los datos del licitante adjudicado, fecha del proceso de esterilización y fecha de vencimiento.  Por ningún motivo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14:paraId="0928B80A" w14:textId="77777777" w:rsidR="001E7C9D" w:rsidRPr="006B43A0" w:rsidRDefault="001E7C9D" w:rsidP="001E7C9D">
      <w:pPr>
        <w:tabs>
          <w:tab w:val="left" w:pos="851"/>
        </w:tabs>
        <w:ind w:left="567"/>
        <w:rPr>
          <w:rFonts w:asciiTheme="minorHAnsi" w:hAnsiTheme="minorHAnsi"/>
          <w:b/>
        </w:rPr>
      </w:pPr>
    </w:p>
    <w:p w14:paraId="7A290BDB" w14:textId="6C0E3FC6" w:rsidR="001E7C9D" w:rsidRPr="001E395F" w:rsidRDefault="001E7C9D" w:rsidP="001E7C9D">
      <w:pPr>
        <w:ind w:left="567"/>
        <w:jc w:val="both"/>
        <w:rPr>
          <w:rFonts w:asciiTheme="minorHAnsi" w:hAnsiTheme="minorHAnsi"/>
          <w:b/>
          <w:u w:val="single"/>
        </w:rPr>
      </w:pPr>
      <w:r w:rsidRPr="001E395F">
        <w:rPr>
          <w:rFonts w:asciiTheme="minorHAnsi" w:hAnsiTheme="minorHAnsi"/>
          <w:b/>
          <w:u w:val="single"/>
        </w:rPr>
        <w:t>1.</w:t>
      </w:r>
      <w:r w:rsidR="005E617C">
        <w:rPr>
          <w:rFonts w:asciiTheme="minorHAnsi" w:hAnsiTheme="minorHAnsi"/>
          <w:b/>
          <w:u w:val="single"/>
        </w:rPr>
        <w:t>5</w:t>
      </w:r>
      <w:r w:rsidRPr="001E395F">
        <w:rPr>
          <w:rFonts w:asciiTheme="minorHAnsi" w:hAnsiTheme="minorHAnsi"/>
          <w:b/>
          <w:u w:val="single"/>
        </w:rPr>
        <w:t xml:space="preserve">.- Período de Garantía sobre la Calidad del Servicio. </w:t>
      </w:r>
    </w:p>
    <w:p w14:paraId="13B8C18E" w14:textId="77777777" w:rsidR="001E7C9D" w:rsidRPr="006B43A0" w:rsidRDefault="001E7C9D" w:rsidP="001E7C9D">
      <w:pPr>
        <w:ind w:left="567" w:right="51"/>
        <w:jc w:val="both"/>
        <w:rPr>
          <w:rFonts w:asciiTheme="minorHAnsi" w:hAnsiTheme="minorHAnsi"/>
        </w:rPr>
      </w:pPr>
    </w:p>
    <w:p w14:paraId="31E614C4" w14:textId="77777777" w:rsidR="001E7C9D" w:rsidRPr="006B43A0" w:rsidRDefault="001E7C9D" w:rsidP="001E7C9D">
      <w:pPr>
        <w:ind w:left="567"/>
        <w:jc w:val="both"/>
        <w:rPr>
          <w:rFonts w:asciiTheme="minorHAnsi" w:hAnsiTheme="minorHAnsi"/>
        </w:rPr>
      </w:pPr>
      <w:r w:rsidRPr="006B43A0">
        <w:rPr>
          <w:rFonts w:asciiTheme="minorHAnsi" w:hAnsiTheme="minorHAnsi"/>
        </w:rPr>
        <w:t>El período de garantía de la prestación del servicio, estará sujeta a la vigencia del contrato</w:t>
      </w:r>
    </w:p>
    <w:p w14:paraId="62B7752C" w14:textId="77777777" w:rsidR="001E7C9D" w:rsidRPr="006B43A0" w:rsidRDefault="001E7C9D" w:rsidP="001E7C9D">
      <w:pPr>
        <w:tabs>
          <w:tab w:val="left" w:pos="851"/>
        </w:tabs>
        <w:ind w:left="567"/>
        <w:rPr>
          <w:rFonts w:asciiTheme="minorHAnsi" w:hAnsiTheme="minorHAnsi"/>
          <w:b/>
        </w:rPr>
      </w:pPr>
    </w:p>
    <w:p w14:paraId="33170E40" w14:textId="2AF546B9" w:rsidR="001E7C9D" w:rsidRPr="001E395F" w:rsidRDefault="001E7C9D" w:rsidP="001E7C9D">
      <w:pPr>
        <w:tabs>
          <w:tab w:val="left" w:pos="851"/>
          <w:tab w:val="right" w:pos="1276"/>
        </w:tabs>
        <w:ind w:left="567" w:right="49"/>
        <w:jc w:val="both"/>
        <w:rPr>
          <w:rFonts w:asciiTheme="minorHAnsi" w:hAnsiTheme="minorHAnsi"/>
          <w:b/>
          <w:u w:val="single"/>
        </w:rPr>
      </w:pPr>
      <w:r w:rsidRPr="001E395F">
        <w:rPr>
          <w:rFonts w:asciiTheme="minorHAnsi" w:hAnsiTheme="minorHAnsi"/>
          <w:b/>
          <w:u w:val="single"/>
        </w:rPr>
        <w:t>1.</w:t>
      </w:r>
      <w:r w:rsidR="005E617C">
        <w:rPr>
          <w:rFonts w:asciiTheme="minorHAnsi" w:hAnsiTheme="minorHAnsi"/>
          <w:b/>
          <w:u w:val="single"/>
        </w:rPr>
        <w:t>6</w:t>
      </w:r>
      <w:r w:rsidRPr="001E395F">
        <w:rPr>
          <w:rFonts w:asciiTheme="minorHAnsi" w:hAnsiTheme="minorHAnsi"/>
          <w:b/>
          <w:u w:val="single"/>
        </w:rPr>
        <w:tab/>
        <w:t>.- Control de Calidad:</w:t>
      </w:r>
    </w:p>
    <w:p w14:paraId="168A6AFE" w14:textId="77777777" w:rsidR="001E7C9D" w:rsidRPr="006B43A0" w:rsidRDefault="001E7C9D" w:rsidP="001E7C9D">
      <w:pPr>
        <w:tabs>
          <w:tab w:val="left" w:pos="851"/>
          <w:tab w:val="right" w:pos="1276"/>
        </w:tabs>
        <w:ind w:left="567" w:right="49"/>
        <w:jc w:val="both"/>
        <w:rPr>
          <w:rFonts w:asciiTheme="minorHAnsi" w:hAnsiTheme="minorHAnsi"/>
          <w:b/>
        </w:rPr>
      </w:pPr>
    </w:p>
    <w:p w14:paraId="57375F86" w14:textId="77777777" w:rsidR="001E7C9D" w:rsidRPr="006B43A0" w:rsidRDefault="001E7C9D" w:rsidP="001E7C9D">
      <w:pPr>
        <w:tabs>
          <w:tab w:val="left" w:pos="851"/>
          <w:tab w:val="right" w:pos="1276"/>
        </w:tabs>
        <w:ind w:left="567" w:right="49"/>
        <w:jc w:val="both"/>
        <w:rPr>
          <w:rFonts w:asciiTheme="minorHAnsi" w:hAnsiTheme="minorHAnsi"/>
        </w:rPr>
      </w:pPr>
      <w:r w:rsidRPr="006B43A0">
        <w:rPr>
          <w:rFonts w:asciiTheme="minorHAnsi" w:hAnsiTheme="minorHAnsi"/>
        </w:rPr>
        <w:t>El control de calidad será llevado a cabo por cada una de las unidades aplicativas y se hará conforme a los lineamientos de la Convocante y se inicia desde el recibo de la ropa hasta su aplicación o uso del servicio.</w:t>
      </w:r>
    </w:p>
    <w:p w14:paraId="02587BF0" w14:textId="77777777" w:rsidR="001E7C9D" w:rsidRPr="006B43A0" w:rsidRDefault="001E7C9D" w:rsidP="001E7C9D">
      <w:pPr>
        <w:tabs>
          <w:tab w:val="left" w:pos="851"/>
          <w:tab w:val="right" w:pos="1276"/>
        </w:tabs>
        <w:ind w:left="567" w:right="49"/>
        <w:jc w:val="both"/>
        <w:rPr>
          <w:rFonts w:asciiTheme="minorHAnsi" w:hAnsiTheme="minorHAnsi"/>
        </w:rPr>
      </w:pPr>
    </w:p>
    <w:p w14:paraId="17975B04" w14:textId="1EA702D9" w:rsidR="001E7C9D" w:rsidRPr="006B43A0" w:rsidRDefault="001E7C9D" w:rsidP="001E7C9D">
      <w:pPr>
        <w:tabs>
          <w:tab w:val="left" w:pos="9923"/>
        </w:tabs>
        <w:ind w:left="567"/>
        <w:jc w:val="both"/>
        <w:rPr>
          <w:rFonts w:asciiTheme="minorHAnsi" w:hAnsiTheme="minorHAnsi" w:cs="Arial"/>
        </w:rPr>
      </w:pPr>
      <w:smartTag w:uri="urn:schemas-microsoft-com:office:smarttags" w:element="PersonName">
        <w:smartTagPr>
          <w:attr w:name="ProductID" w:val="la Convocante"/>
        </w:smartTagPr>
        <w:r w:rsidRPr="006B43A0">
          <w:rPr>
            <w:rFonts w:asciiTheme="minorHAnsi" w:hAnsiTheme="minorHAnsi" w:cs="Arial"/>
          </w:rPr>
          <w:t>La Convocante</w:t>
        </w:r>
      </w:smartTag>
      <w:r w:rsidRPr="006B43A0">
        <w:rPr>
          <w:rFonts w:asciiTheme="minorHAnsi" w:hAnsiTheme="minorHAnsi" w:cs="Arial"/>
        </w:rPr>
        <w:t>, tendrá la facultad de realizar inspecciones en la planta de los licitantes, para validar las condiciones en las que se procesan los paquetes, por lo que se le proporcionará todas las facilidades a la misma, a fin de llevar a la práctica dicho procedimiento.</w:t>
      </w:r>
    </w:p>
    <w:p w14:paraId="248B5E1B" w14:textId="77777777" w:rsidR="001E7C9D" w:rsidRDefault="001E7C9D" w:rsidP="001E7C9D">
      <w:pPr>
        <w:tabs>
          <w:tab w:val="left" w:pos="851"/>
        </w:tabs>
        <w:ind w:left="567"/>
        <w:rPr>
          <w:rFonts w:asciiTheme="minorHAnsi" w:hAnsiTheme="minorHAnsi"/>
          <w:b/>
        </w:rPr>
      </w:pPr>
    </w:p>
    <w:p w14:paraId="11A5FE63" w14:textId="77777777" w:rsidR="001E7C9D" w:rsidRDefault="001E7C9D" w:rsidP="001E7C9D">
      <w:pPr>
        <w:tabs>
          <w:tab w:val="left" w:pos="851"/>
        </w:tabs>
        <w:ind w:left="567"/>
        <w:rPr>
          <w:rFonts w:asciiTheme="minorHAnsi" w:hAnsiTheme="minorHAnsi"/>
          <w:b/>
          <w:u w:val="single"/>
        </w:rPr>
      </w:pPr>
      <w:r w:rsidRPr="001E395F">
        <w:rPr>
          <w:rFonts w:asciiTheme="minorHAnsi" w:hAnsiTheme="minorHAnsi"/>
          <w:b/>
          <w:u w:val="single"/>
        </w:rPr>
        <w:t>1.6.- Devoluciones:</w:t>
      </w:r>
    </w:p>
    <w:p w14:paraId="281CE7DE" w14:textId="77777777" w:rsidR="001E7C9D" w:rsidRDefault="001E7C9D" w:rsidP="001E7C9D">
      <w:pPr>
        <w:tabs>
          <w:tab w:val="left" w:pos="851"/>
        </w:tabs>
        <w:ind w:left="567"/>
        <w:rPr>
          <w:rFonts w:asciiTheme="minorHAnsi" w:hAnsiTheme="minorHAnsi"/>
          <w:b/>
          <w:u w:val="single"/>
        </w:rPr>
      </w:pPr>
    </w:p>
    <w:p w14:paraId="77F8098F" w14:textId="77777777" w:rsidR="001E7C9D" w:rsidRDefault="001E7C9D" w:rsidP="001E7C9D">
      <w:pPr>
        <w:tabs>
          <w:tab w:val="left" w:pos="851"/>
        </w:tabs>
        <w:ind w:left="567"/>
        <w:rPr>
          <w:rFonts w:asciiTheme="minorHAnsi" w:hAnsiTheme="minorHAnsi"/>
        </w:rPr>
      </w:pPr>
      <w:r w:rsidRPr="006B43A0">
        <w:rPr>
          <w:rFonts w:asciiTheme="minorHAnsi" w:hAnsiTheme="minorHAnsi"/>
        </w:rPr>
        <w:t>La Convocante, podrá hacer devoluciones si se comprueban deficiencias en la calidad del servicio, en relación al suministro de la Ropa Quirúrgica y Ropa Hospitalaria de Piso y Cirugía (No estéril), imputable al licitante ganador, en caso de que se de este supuesto la compañía deberá de reponerlo en un término de 24 horas, siguientes a la devolución.</w:t>
      </w:r>
    </w:p>
    <w:p w14:paraId="0193B1F5" w14:textId="77777777" w:rsidR="001E7C9D" w:rsidRDefault="001E7C9D" w:rsidP="001E7C9D">
      <w:pPr>
        <w:tabs>
          <w:tab w:val="left" w:pos="851"/>
        </w:tabs>
        <w:ind w:left="567"/>
        <w:rPr>
          <w:rFonts w:asciiTheme="minorHAnsi" w:hAnsiTheme="minorHAnsi"/>
        </w:rPr>
      </w:pPr>
    </w:p>
    <w:p w14:paraId="1A1EB2FD" w14:textId="77777777" w:rsidR="001E7C9D" w:rsidRDefault="001E7C9D" w:rsidP="001E7C9D">
      <w:pPr>
        <w:tabs>
          <w:tab w:val="left" w:pos="851"/>
        </w:tabs>
        <w:ind w:left="567"/>
        <w:rPr>
          <w:rFonts w:asciiTheme="minorHAnsi" w:hAnsiTheme="minorHAnsi"/>
        </w:rPr>
      </w:pPr>
    </w:p>
    <w:p w14:paraId="26C5431E" w14:textId="77777777" w:rsidR="001E7C9D" w:rsidRPr="00037DE1" w:rsidRDefault="001E7C9D" w:rsidP="005E617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14:paraId="78ACA582" w14:textId="77777777" w:rsidR="001E7C9D" w:rsidRDefault="001E7C9D" w:rsidP="001E7C9D">
      <w:pPr>
        <w:jc w:val="both"/>
        <w:rPr>
          <w:rFonts w:asciiTheme="minorHAnsi" w:hAnsiTheme="minorHAnsi"/>
          <w:b/>
        </w:rPr>
      </w:pPr>
    </w:p>
    <w:p w14:paraId="0D4828AD" w14:textId="77777777" w:rsidR="005E617C" w:rsidRPr="00DA391A" w:rsidRDefault="005E617C" w:rsidP="005E617C">
      <w:pPr>
        <w:ind w:left="284" w:hanging="284"/>
        <w:jc w:val="both"/>
        <w:rPr>
          <w:rFonts w:asciiTheme="minorHAnsi" w:hAnsiTheme="minorHAnsi"/>
          <w:b/>
          <w:u w:val="single"/>
        </w:rPr>
      </w:pPr>
      <w:r w:rsidRPr="00DA391A">
        <w:rPr>
          <w:rFonts w:asciiTheme="minorHAnsi" w:hAnsiTheme="minorHAnsi"/>
          <w:b/>
          <w:u w:val="single"/>
        </w:rPr>
        <w:t>AL MOMENTO DE LA INSCRIPCIÓN LOS INTERESADOS DEBERÁN ENTREGAR LA SIGUIENTE DOCUMENTACIÓN Y CD O USB QUE CONTENGA TODOS LOS DOCUMENTOS EN FORMATO DE WORD, PDF O EXCEL:</w:t>
      </w:r>
    </w:p>
    <w:p w14:paraId="15A09B3C" w14:textId="77777777" w:rsidR="001E7C9D" w:rsidRDefault="001E7C9D" w:rsidP="001E7C9D">
      <w:pPr>
        <w:ind w:left="284"/>
        <w:jc w:val="both"/>
        <w:rPr>
          <w:rFonts w:asciiTheme="minorHAnsi" w:hAnsiTheme="minorHAnsi"/>
          <w:b/>
        </w:rPr>
      </w:pPr>
    </w:p>
    <w:p w14:paraId="32B8EC22" w14:textId="77777777" w:rsidR="005E617C" w:rsidRPr="00BB2577" w:rsidRDefault="005E617C">
      <w:pPr>
        <w:numPr>
          <w:ilvl w:val="0"/>
          <w:numId w:val="25"/>
        </w:numPr>
        <w:ind w:left="284" w:hanging="284"/>
        <w:jc w:val="both"/>
        <w:rPr>
          <w:rFonts w:ascii="Calibri" w:hAnsi="Calibri"/>
        </w:rPr>
      </w:pPr>
      <w:r w:rsidRPr="00BB2577">
        <w:rPr>
          <w:rFonts w:ascii="Calibri" w:hAnsi="Calibri"/>
        </w:rPr>
        <w:t>Información sobre la compañía Anexo 8 de las bases; se deberá anexar copia simple legible de todas las actas, reformas y poderes.</w:t>
      </w:r>
    </w:p>
    <w:p w14:paraId="7B47B42E" w14:textId="77777777" w:rsidR="005E617C" w:rsidRPr="00BB2577" w:rsidRDefault="005E617C">
      <w:pPr>
        <w:numPr>
          <w:ilvl w:val="0"/>
          <w:numId w:val="25"/>
        </w:numPr>
        <w:ind w:left="284" w:hanging="284"/>
        <w:jc w:val="both"/>
        <w:rPr>
          <w:rFonts w:ascii="Calibri" w:hAnsi="Calibri"/>
        </w:rPr>
      </w:pPr>
      <w:r w:rsidRPr="00BB2577">
        <w:rPr>
          <w:rFonts w:ascii="Calibri" w:hAnsi="Calibri"/>
        </w:rPr>
        <w:lastRenderedPageBreak/>
        <w:t xml:space="preserve">Monto de </w:t>
      </w:r>
      <w:r>
        <w:rPr>
          <w:rFonts w:ascii="Calibri" w:hAnsi="Calibri"/>
        </w:rPr>
        <w:t>ingresos nominales</w:t>
      </w:r>
      <w:r w:rsidRPr="00BB2577">
        <w:rPr>
          <w:rFonts w:ascii="Calibri" w:hAnsi="Calibri"/>
        </w:rPr>
        <w:t xml:space="preserve"> t</w:t>
      </w:r>
      <w:r>
        <w:rPr>
          <w:rFonts w:ascii="Calibri" w:hAnsi="Calibri"/>
        </w:rPr>
        <w:t>otales del Ejercicio Fiscal 2023</w:t>
      </w:r>
      <w:r w:rsidRPr="00BB2577">
        <w:rPr>
          <w:rFonts w:ascii="Calibri" w:hAnsi="Calibri"/>
        </w:rPr>
        <w:t>: deberá acreditarse con la declaración correspondie</w:t>
      </w:r>
      <w:r>
        <w:rPr>
          <w:rFonts w:ascii="Calibri" w:hAnsi="Calibri"/>
        </w:rPr>
        <w:t>nte al ejercicio fiscal del 2023</w:t>
      </w:r>
      <w:r w:rsidRPr="00BB2577">
        <w:rPr>
          <w:rFonts w:ascii="Calibri" w:hAnsi="Calibri"/>
        </w:rPr>
        <w:t>; o con los estados financieros presentados ante las Secretaría de Hacienda y Crédito Público, auditados y/o dictaminados por Contador Público externo autorizado por la Secretaría de Hacienda y Crédito Público, correspondie</w:t>
      </w:r>
      <w:r>
        <w:rPr>
          <w:rFonts w:ascii="Calibri" w:hAnsi="Calibri"/>
        </w:rPr>
        <w:t>nte al ejercicio fiscal del 2023</w:t>
      </w:r>
      <w:r w:rsidRPr="00BB2577">
        <w:rPr>
          <w:rFonts w:ascii="Calibri" w:hAnsi="Calibri"/>
        </w:rPr>
        <w:t xml:space="preserve">, </w:t>
      </w:r>
      <w:r w:rsidRPr="00BB2577">
        <w:rPr>
          <w:rFonts w:ascii="Calibri" w:hAnsi="Calibri" w:cs="Arial"/>
        </w:rPr>
        <w:t>demostrando su capacidad financiera mediante la comprobación de que l</w:t>
      </w:r>
      <w:r>
        <w:rPr>
          <w:rFonts w:ascii="Calibri" w:hAnsi="Calibri" w:cs="Arial"/>
        </w:rPr>
        <w:t>o</w:t>
      </w:r>
      <w:r w:rsidRPr="00BB2577">
        <w:rPr>
          <w:rFonts w:ascii="Calibri" w:hAnsi="Calibri" w:cs="Arial"/>
        </w:rPr>
        <w:t xml:space="preserve">s </w:t>
      </w:r>
      <w:r>
        <w:rPr>
          <w:rFonts w:ascii="Calibri" w:hAnsi="Calibri" w:cs="Arial"/>
        </w:rPr>
        <w:t>ingresos nominales</w:t>
      </w:r>
      <w:r w:rsidRPr="00BB2577">
        <w:rPr>
          <w:rFonts w:ascii="Calibri" w:hAnsi="Calibri" w:cs="Arial"/>
        </w:rPr>
        <w:t xml:space="preserve"> son de por lo menos el 50% de su oferta económica que presente a la </w:t>
      </w:r>
      <w:r>
        <w:rPr>
          <w:rFonts w:ascii="Calibri" w:hAnsi="Calibri" w:cs="Arial"/>
        </w:rPr>
        <w:t>C</w:t>
      </w:r>
      <w:r w:rsidRPr="00BB2577">
        <w:rPr>
          <w:rFonts w:ascii="Calibri" w:hAnsi="Calibri" w:cs="Arial"/>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BB2577">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BB2577">
        <w:rPr>
          <w:rFonts w:ascii="Calibri" w:hAnsi="Calibri"/>
        </w:rPr>
        <w:t xml:space="preserve"> mínim</w:t>
      </w:r>
      <w:r>
        <w:rPr>
          <w:rFonts w:ascii="Calibri" w:hAnsi="Calibri"/>
        </w:rPr>
        <w:t>o</w:t>
      </w:r>
      <w:r w:rsidRPr="00BB2577">
        <w:rPr>
          <w:rFonts w:ascii="Calibri" w:hAnsi="Calibri"/>
        </w:rPr>
        <w:t>s requerid</w:t>
      </w:r>
      <w:r>
        <w:rPr>
          <w:rFonts w:ascii="Calibri" w:hAnsi="Calibri"/>
        </w:rPr>
        <w:t>o</w:t>
      </w:r>
      <w:r w:rsidRPr="00BB2577">
        <w:rPr>
          <w:rFonts w:ascii="Calibri" w:hAnsi="Calibri"/>
        </w:rPr>
        <w:t>s no tiene alteración alguna.</w:t>
      </w:r>
    </w:p>
    <w:p w14:paraId="08D85521" w14:textId="77777777" w:rsidR="005E617C" w:rsidRPr="00DA391A" w:rsidRDefault="005E617C">
      <w:pPr>
        <w:numPr>
          <w:ilvl w:val="0"/>
          <w:numId w:val="25"/>
        </w:numPr>
        <w:ind w:left="284" w:hanging="284"/>
        <w:jc w:val="both"/>
        <w:rPr>
          <w:rFonts w:ascii="Calibri" w:hAnsi="Calibri"/>
        </w:rPr>
      </w:pPr>
      <w:r w:rsidRPr="00BB2577">
        <w:rPr>
          <w:rFonts w:ascii="Calibri" w:hAnsi="Calibri"/>
        </w:rPr>
        <w:t>Escrito simple en el cual manifieste, bajo protesta de decir verdad de estar al corriente en el cumplimiento de Obligaciones Estatales y Federales, en lo</w:t>
      </w:r>
      <w:r w:rsidRPr="00DA391A">
        <w:rPr>
          <w:rFonts w:ascii="Calibri" w:hAnsi="Calibri"/>
        </w:rPr>
        <w:t xml:space="preserve"> relativo al pago de impuestos.</w:t>
      </w:r>
    </w:p>
    <w:p w14:paraId="6E4695BF" w14:textId="77777777" w:rsidR="005E617C" w:rsidRPr="00DA391A" w:rsidRDefault="005E617C">
      <w:pPr>
        <w:numPr>
          <w:ilvl w:val="0"/>
          <w:numId w:val="25"/>
        </w:numPr>
        <w:ind w:left="284" w:hanging="284"/>
        <w:jc w:val="both"/>
        <w:rPr>
          <w:rFonts w:ascii="Calibri" w:hAnsi="Calibri"/>
        </w:rPr>
      </w:pPr>
      <w:r w:rsidRPr="00DA391A">
        <w:rPr>
          <w:rFonts w:ascii="Calibri" w:hAnsi="Calibri" w:cs="Arial"/>
        </w:rPr>
        <w:t xml:space="preserve">Para dar cumplimiento a </w:t>
      </w:r>
      <w:r w:rsidRPr="00DA391A">
        <w:rPr>
          <w:rFonts w:ascii="Calibri" w:hAnsi="Calibri"/>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24EBBA86" w14:textId="77777777" w:rsidR="005E617C" w:rsidRPr="00DA391A" w:rsidRDefault="005E617C">
      <w:pPr>
        <w:numPr>
          <w:ilvl w:val="0"/>
          <w:numId w:val="25"/>
        </w:numPr>
        <w:ind w:left="284" w:hanging="284"/>
        <w:jc w:val="both"/>
        <w:rPr>
          <w:rFonts w:ascii="Calibri" w:hAnsi="Calibri"/>
        </w:rPr>
      </w:pPr>
      <w:r w:rsidRPr="00DA391A">
        <w:rPr>
          <w:rFonts w:ascii="Calibri" w:hAnsi="Calibri"/>
        </w:rPr>
        <w:t>Constancia del curso de prevención y concientización sobre faltas adminis</w:t>
      </w:r>
      <w:r>
        <w:rPr>
          <w:rFonts w:ascii="Calibri" w:hAnsi="Calibri"/>
        </w:rPr>
        <w:t xml:space="preserve">trativas y hechos de corrupción, </w:t>
      </w:r>
      <w:r w:rsidRPr="00063437">
        <w:rPr>
          <w:rFonts w:ascii="Calibri" w:hAnsi="Calibri"/>
        </w:rPr>
        <w:t>a la cual se deberá anexar un documento signado por el representante legal en el que manifiesten bajo protesta de decir verdad estar plenamente conscientes de la prevención y sanción de las citadas irregularidades.</w:t>
      </w:r>
    </w:p>
    <w:p w14:paraId="025F5D28" w14:textId="77777777" w:rsidR="005E617C" w:rsidRPr="00DA391A" w:rsidRDefault="005E617C">
      <w:pPr>
        <w:numPr>
          <w:ilvl w:val="0"/>
          <w:numId w:val="25"/>
        </w:numPr>
        <w:ind w:left="284" w:hanging="284"/>
        <w:jc w:val="both"/>
        <w:rPr>
          <w:rFonts w:ascii="Calibri" w:hAnsi="Calibri"/>
        </w:rPr>
      </w:pPr>
      <w:r w:rsidRPr="00DA391A">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748DF626" w14:textId="77777777" w:rsidR="008A5E6B" w:rsidRPr="008A5E6B" w:rsidRDefault="005E617C">
      <w:pPr>
        <w:pStyle w:val="Default"/>
        <w:numPr>
          <w:ilvl w:val="0"/>
          <w:numId w:val="25"/>
        </w:numPr>
        <w:ind w:left="284" w:hanging="284"/>
        <w:jc w:val="both"/>
        <w:rPr>
          <w:rFonts w:ascii="Century Gothic" w:hAnsi="Century Gothic"/>
          <w:b/>
          <w:i/>
          <w:sz w:val="20"/>
          <w:szCs w:val="20"/>
          <w:u w:val="single"/>
        </w:rPr>
      </w:pPr>
      <w:r w:rsidRPr="00DA391A">
        <w:rPr>
          <w:rFonts w:ascii="Calibri" w:hAnsi="Calibri"/>
          <w:sz w:val="20"/>
          <w:szCs w:val="20"/>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03578885" w14:textId="7FD13EFC" w:rsidR="005E617C" w:rsidRPr="00647B27" w:rsidRDefault="005E617C">
      <w:pPr>
        <w:pStyle w:val="Default"/>
        <w:numPr>
          <w:ilvl w:val="0"/>
          <w:numId w:val="25"/>
        </w:numPr>
        <w:ind w:left="284" w:hanging="284"/>
        <w:jc w:val="both"/>
        <w:rPr>
          <w:rFonts w:ascii="Century Gothic" w:hAnsi="Century Gothic"/>
          <w:b/>
          <w:i/>
          <w:sz w:val="20"/>
          <w:szCs w:val="20"/>
          <w:u w:val="single"/>
        </w:rPr>
      </w:pPr>
      <w:r w:rsidRPr="00647B27">
        <w:rPr>
          <w:rFonts w:ascii="Calibri" w:hAnsi="Calibri"/>
          <w:sz w:val="20"/>
          <w:szCs w:val="20"/>
        </w:rPr>
        <w:t>Comprobante original de pago de inscripción</w:t>
      </w:r>
      <w:r w:rsidR="00647B27">
        <w:rPr>
          <w:rFonts w:ascii="Calibri" w:hAnsi="Calibri"/>
          <w:sz w:val="20"/>
          <w:szCs w:val="20"/>
        </w:rPr>
        <w:t>.</w:t>
      </w:r>
    </w:p>
    <w:p w14:paraId="066C32A5" w14:textId="77777777" w:rsidR="005E617C" w:rsidRDefault="005E617C" w:rsidP="001E7C9D">
      <w:pPr>
        <w:ind w:left="284"/>
        <w:jc w:val="both"/>
        <w:rPr>
          <w:rFonts w:asciiTheme="minorHAnsi" w:hAnsiTheme="minorHAnsi"/>
          <w:b/>
        </w:rPr>
      </w:pPr>
    </w:p>
    <w:p w14:paraId="7E3B0BD2" w14:textId="77777777" w:rsidR="008A5E6B" w:rsidRPr="00DA391A" w:rsidRDefault="008A5E6B" w:rsidP="008A5E6B">
      <w:pPr>
        <w:ind w:left="284"/>
        <w:jc w:val="both"/>
        <w:rPr>
          <w:rFonts w:asciiTheme="minorHAnsi" w:hAnsiTheme="minorHAnsi"/>
          <w:b/>
        </w:rPr>
      </w:pPr>
      <w:r w:rsidRPr="00DA391A">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14:paraId="3A416B0E" w14:textId="77777777" w:rsidR="008A5E6B" w:rsidRPr="00DA391A" w:rsidRDefault="008A5E6B" w:rsidP="008A5E6B">
      <w:pPr>
        <w:ind w:left="284" w:right="-1"/>
        <w:jc w:val="both"/>
        <w:rPr>
          <w:rFonts w:ascii="Calibri" w:hAnsi="Calibri"/>
          <w:b/>
          <w:u w:val="single"/>
        </w:rPr>
      </w:pPr>
    </w:p>
    <w:p w14:paraId="6219941E" w14:textId="225CD99F" w:rsidR="008A5E6B" w:rsidRPr="008A5E6B" w:rsidRDefault="008A5E6B" w:rsidP="008A5E6B">
      <w:pPr>
        <w:ind w:left="284"/>
        <w:jc w:val="both"/>
        <w:rPr>
          <w:rFonts w:asciiTheme="minorHAnsi" w:hAnsiTheme="minorHAnsi"/>
          <w:b/>
        </w:rPr>
      </w:pPr>
      <w:r w:rsidRPr="00DA391A">
        <w:rPr>
          <w:rFonts w:ascii="Calibri" w:hAnsi="Calibri"/>
        </w:rPr>
        <w:t xml:space="preserve">Los interesados deberán acudir a solicitar su inscripción en el </w:t>
      </w:r>
      <w:r>
        <w:rPr>
          <w:rFonts w:ascii="Calibri" w:hAnsi="Calibri"/>
        </w:rPr>
        <w:t>Departamento de Adquisiciones,</w:t>
      </w:r>
      <w:r w:rsidRPr="00DA391A">
        <w:rPr>
          <w:rFonts w:ascii="Calibri" w:hAnsi="Calibri"/>
        </w:rPr>
        <w:t xml:space="preserve"> ubicado en Matamoros 520 oriente, primer piso, Centro de la Ciudad, Monterrey, Nuevo León, C.P. 64000, Tel.: 81 81 30 70 49, </w:t>
      </w:r>
      <w:r>
        <w:rPr>
          <w:rFonts w:ascii="Calibri" w:hAnsi="Calibri"/>
        </w:rPr>
        <w:t xml:space="preserve">en un horario de </w:t>
      </w:r>
      <w:r w:rsidRPr="00DA391A">
        <w:rPr>
          <w:rFonts w:ascii="Calibri" w:hAnsi="Calibri"/>
        </w:rPr>
        <w:t xml:space="preserve">9:00 a 14:00 </w:t>
      </w:r>
      <w:r w:rsidRPr="00DA391A">
        <w:rPr>
          <w:rFonts w:ascii="Calibri" w:hAnsi="Calibri"/>
        </w:rPr>
        <w:lastRenderedPageBreak/>
        <w:t>horas</w:t>
      </w:r>
      <w:r>
        <w:rPr>
          <w:rFonts w:ascii="Calibri" w:hAnsi="Calibri"/>
        </w:rPr>
        <w:t xml:space="preserve">, </w:t>
      </w:r>
      <w:r w:rsidRPr="00DA391A">
        <w:rPr>
          <w:rFonts w:ascii="Calibri" w:hAnsi="Calibri"/>
        </w:rPr>
        <w:t>desde el día de publicación de la Convocatoria y hasta inclusive 24 horas hábiles previas al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r>
        <w:rPr>
          <w:rFonts w:ascii="Calibri" w:hAnsi="Calibri"/>
        </w:rPr>
        <w:t>.</w:t>
      </w:r>
    </w:p>
    <w:p w14:paraId="16E3C903" w14:textId="77777777" w:rsidR="001E7C9D" w:rsidRDefault="001E7C9D" w:rsidP="001E7C9D">
      <w:pPr>
        <w:ind w:left="284"/>
        <w:jc w:val="both"/>
        <w:rPr>
          <w:rFonts w:asciiTheme="minorHAnsi" w:hAnsiTheme="minorHAnsi"/>
          <w:b/>
        </w:rPr>
      </w:pPr>
    </w:p>
    <w:p w14:paraId="3BA326D8" w14:textId="77777777" w:rsidR="001E7C9D" w:rsidRDefault="001E7C9D" w:rsidP="001E7C9D">
      <w:pPr>
        <w:ind w:left="284"/>
        <w:jc w:val="both"/>
        <w:rPr>
          <w:rFonts w:asciiTheme="minorHAnsi" w:hAnsiTheme="minorHAnsi"/>
          <w:b/>
        </w:rPr>
      </w:pPr>
    </w:p>
    <w:p w14:paraId="7D16137E" w14:textId="77777777" w:rsidR="001E7C9D" w:rsidRPr="00037DE1" w:rsidRDefault="001E7C9D" w:rsidP="008A5E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14:paraId="52F6BF9C" w14:textId="77777777" w:rsidR="001E7C9D" w:rsidRPr="00037DE1" w:rsidRDefault="001E7C9D" w:rsidP="001E7C9D">
      <w:pPr>
        <w:ind w:right="49"/>
        <w:jc w:val="both"/>
        <w:rPr>
          <w:rFonts w:asciiTheme="minorHAnsi" w:hAnsiTheme="minorHAnsi"/>
          <w:b/>
        </w:rPr>
      </w:pPr>
    </w:p>
    <w:p w14:paraId="5F21A0CE" w14:textId="77777777" w:rsidR="001E7C9D" w:rsidRPr="003E6595" w:rsidRDefault="001E7C9D" w:rsidP="001E7C9D">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14:paraId="2822F693" w14:textId="77777777" w:rsidR="001E7C9D" w:rsidRDefault="001E7C9D" w:rsidP="001E7C9D">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14:paraId="605A22EB" w14:textId="63B3B4F9" w:rsidR="001E7C9D" w:rsidRDefault="001E7C9D" w:rsidP="001E7C9D">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008A5E6B" w:rsidRPr="00E27A5A">
        <w:rPr>
          <w:rFonts w:asciiTheme="minorHAnsi" w:hAnsiTheme="minorHAnsi"/>
        </w:rPr>
        <w:t>El Licitante presentará en original su</w:t>
      </w:r>
      <w:r w:rsidR="008A5E6B">
        <w:rPr>
          <w:rFonts w:asciiTheme="minorHAnsi" w:hAnsiTheme="minorHAnsi"/>
        </w:rPr>
        <w:t>s</w:t>
      </w:r>
      <w:r w:rsidR="008A5E6B" w:rsidRPr="00E27A5A">
        <w:rPr>
          <w:rFonts w:asciiTheme="minorHAnsi" w:hAnsiTheme="minorHAnsi"/>
        </w:rPr>
        <w:t xml:space="preserve"> propuesta</w:t>
      </w:r>
      <w:r w:rsidR="008A5E6B">
        <w:rPr>
          <w:rFonts w:asciiTheme="minorHAnsi" w:hAnsiTheme="minorHAnsi"/>
        </w:rPr>
        <w:t>s</w:t>
      </w:r>
      <w:r w:rsidR="008A5E6B" w:rsidRPr="00E27A5A">
        <w:rPr>
          <w:rFonts w:asciiTheme="minorHAnsi" w:hAnsiTheme="minorHAnsi"/>
        </w:rPr>
        <w:t xml:space="preserve"> técnica</w:t>
      </w:r>
      <w:r w:rsidR="008A5E6B">
        <w:rPr>
          <w:rFonts w:asciiTheme="minorHAnsi" w:hAnsiTheme="minorHAnsi"/>
        </w:rPr>
        <w:t xml:space="preserve"> y económica</w:t>
      </w:r>
      <w:r w:rsidR="008A5E6B" w:rsidRPr="00E27A5A">
        <w:rPr>
          <w:rFonts w:asciiTheme="minorHAnsi" w:hAnsiTheme="minorHAnsi"/>
        </w:rPr>
        <w:t>, en papel membretado de su empresa, llenado a máquina o computadora y firmado por el representante legal, en el formato anexo a las bases expedido por la Convocante.</w:t>
      </w:r>
      <w:r w:rsidR="008A5E6B" w:rsidRPr="00003DE3">
        <w:rPr>
          <w:rFonts w:asciiTheme="minorHAnsi" w:hAnsiTheme="minorHAnsi" w:cstheme="minorHAnsi"/>
        </w:rPr>
        <w:t xml:space="preserve"> </w:t>
      </w:r>
      <w:r w:rsidR="008A5E6B">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7CFA7014" w14:textId="19837888" w:rsidR="001E7C9D" w:rsidRPr="00E27A5A" w:rsidRDefault="001E7C9D" w:rsidP="001E7C9D">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14:paraId="2EAA9FE2" w14:textId="77777777" w:rsidR="001E7C9D" w:rsidRDefault="001E7C9D" w:rsidP="001E7C9D">
      <w:pPr>
        <w:pStyle w:val="Prrafodelista"/>
        <w:ind w:left="426"/>
        <w:rPr>
          <w:rFonts w:asciiTheme="minorHAnsi" w:hAnsiTheme="minorHAnsi"/>
        </w:rPr>
      </w:pPr>
    </w:p>
    <w:p w14:paraId="62C47B3D" w14:textId="77777777" w:rsidR="001E7C9D" w:rsidRPr="003E6595" w:rsidRDefault="001E7C9D" w:rsidP="001E7C9D">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14:paraId="26B8C0B5" w14:textId="77777777" w:rsidR="001E7C9D" w:rsidRPr="00E27A5A" w:rsidRDefault="001E7C9D" w:rsidP="001E7C9D">
      <w:pPr>
        <w:pStyle w:val="Prrafodelista"/>
        <w:tabs>
          <w:tab w:val="left" w:pos="720"/>
          <w:tab w:val="left" w:pos="9639"/>
        </w:tabs>
        <w:ind w:left="1065"/>
        <w:jc w:val="both"/>
        <w:rPr>
          <w:rFonts w:asciiTheme="minorHAnsi" w:hAnsiTheme="minorHAnsi"/>
          <w:b/>
        </w:rPr>
      </w:pPr>
    </w:p>
    <w:p w14:paraId="18C5A8A9" w14:textId="223801EB" w:rsidR="001E7C9D" w:rsidRDefault="001E7C9D" w:rsidP="001E7C9D">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verificando que cumpla con todas y cada una de las indicaciones contenidas en los formatos </w:t>
      </w:r>
      <w:r w:rsidR="008A5E6B" w:rsidRPr="00E27A5A">
        <w:rPr>
          <w:rFonts w:asciiTheme="minorHAnsi" w:hAnsiTheme="minorHAnsi"/>
        </w:rPr>
        <w:t>que,</w:t>
      </w:r>
      <w:r w:rsidRPr="00E27A5A">
        <w:rPr>
          <w:rFonts w:asciiTheme="minorHAnsi" w:hAnsiTheme="minorHAnsi"/>
        </w:rPr>
        <w:t xml:space="preserve"> para tal efecto, se anexan.</w:t>
      </w:r>
    </w:p>
    <w:p w14:paraId="71E42B1E" w14:textId="622B78A1" w:rsidR="001E7C9D" w:rsidRPr="00E27A5A" w:rsidRDefault="001E7C9D" w:rsidP="001E7C9D">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8A5E6B">
        <w:rPr>
          <w:rFonts w:asciiTheme="minorHAnsi" w:hAnsiTheme="minorHAnsi"/>
        </w:rPr>
        <w:t>en todos los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14:paraId="595701ED" w14:textId="77777777" w:rsidR="001E7C9D" w:rsidRDefault="001E7C9D" w:rsidP="001E7C9D">
      <w:pPr>
        <w:pStyle w:val="Prrafodelista"/>
        <w:tabs>
          <w:tab w:val="left" w:pos="720"/>
          <w:tab w:val="left" w:pos="9639"/>
        </w:tabs>
        <w:ind w:left="426"/>
        <w:jc w:val="both"/>
        <w:rPr>
          <w:rFonts w:asciiTheme="minorHAnsi" w:hAnsiTheme="minorHAnsi"/>
        </w:rPr>
      </w:pPr>
    </w:p>
    <w:p w14:paraId="79F1CDD1" w14:textId="77777777" w:rsidR="001E7C9D" w:rsidRPr="003E6595" w:rsidRDefault="001E7C9D" w:rsidP="001E7C9D">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Pr>
          <w:rFonts w:asciiTheme="minorHAnsi" w:hAnsiTheme="minorHAnsi"/>
          <w:b/>
          <w:bCs/>
          <w:u w:val="single"/>
        </w:rPr>
        <w:t>DE</w:t>
      </w:r>
      <w:r w:rsidRPr="003E6595">
        <w:rPr>
          <w:rFonts w:asciiTheme="minorHAnsi" w:hAnsiTheme="minorHAnsi"/>
          <w:b/>
          <w:bCs/>
          <w:u w:val="single"/>
        </w:rPr>
        <w:t xml:space="preserve"> PROPUESTA TÉCNICA DEBERÁ CONTENER:</w:t>
      </w:r>
    </w:p>
    <w:p w14:paraId="4C71BA45" w14:textId="77777777" w:rsidR="001E7C9D" w:rsidRPr="00AB7D71" w:rsidRDefault="001E7C9D" w:rsidP="001E7C9D">
      <w:pPr>
        <w:pStyle w:val="Prrafodelista"/>
        <w:ind w:left="426" w:right="49"/>
        <w:jc w:val="both"/>
        <w:rPr>
          <w:rFonts w:asciiTheme="minorHAnsi" w:hAnsiTheme="minorHAnsi"/>
          <w:b/>
          <w:bCs/>
        </w:rPr>
      </w:pPr>
    </w:p>
    <w:p w14:paraId="4203BFE9" w14:textId="77777777" w:rsidR="001E7C9D" w:rsidRPr="00CA04EA" w:rsidRDefault="001E7C9D">
      <w:pPr>
        <w:numPr>
          <w:ilvl w:val="0"/>
          <w:numId w:val="7"/>
        </w:numPr>
        <w:tabs>
          <w:tab w:val="left" w:pos="1418"/>
        </w:tabs>
        <w:ind w:right="49"/>
        <w:jc w:val="both"/>
        <w:rPr>
          <w:rFonts w:asciiTheme="minorHAnsi" w:hAnsiTheme="minorHAnsi"/>
          <w:bCs/>
        </w:rPr>
      </w:pPr>
      <w:r w:rsidRPr="00CA04EA">
        <w:rPr>
          <w:rFonts w:asciiTheme="minorHAnsi" w:hAnsiTheme="minorHAnsi" w:cs="Arial"/>
          <w:b/>
        </w:rPr>
        <w:t>ANEXO 1</w:t>
      </w:r>
      <w:r>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14:paraId="24E61521" w14:textId="77777777" w:rsidR="001E7C9D" w:rsidRPr="00D77379" w:rsidRDefault="001E7C9D">
      <w:pPr>
        <w:pStyle w:val="Prrafodelista"/>
        <w:numPr>
          <w:ilvl w:val="0"/>
          <w:numId w:val="7"/>
        </w:numPr>
        <w:tabs>
          <w:tab w:val="left" w:pos="1418"/>
        </w:tabs>
        <w:ind w:right="49"/>
        <w:jc w:val="both"/>
        <w:rPr>
          <w:rFonts w:asciiTheme="minorHAnsi" w:hAnsiTheme="minorHAnsi"/>
          <w:bCs/>
        </w:rPr>
      </w:pPr>
      <w:r w:rsidRPr="00CA04EA">
        <w:rPr>
          <w:rFonts w:asciiTheme="minorHAnsi" w:hAnsiTheme="minorHAnsi"/>
        </w:rPr>
        <w:lastRenderedPageBreak/>
        <w:t>Identificación oficial vigente de quien firma las proposiciones, quien deberá contar con facultades de administración y/o dominio, o poder especial para actos de licitación pública.</w:t>
      </w:r>
    </w:p>
    <w:p w14:paraId="29C55168" w14:textId="77777777" w:rsidR="001E7C9D" w:rsidRPr="00D77379" w:rsidRDefault="001E7C9D">
      <w:pPr>
        <w:pStyle w:val="Prrafodelista"/>
        <w:numPr>
          <w:ilvl w:val="0"/>
          <w:numId w:val="7"/>
        </w:numPr>
        <w:tabs>
          <w:tab w:val="left" w:pos="1418"/>
        </w:tabs>
        <w:ind w:right="49"/>
        <w:jc w:val="both"/>
        <w:rPr>
          <w:rFonts w:asciiTheme="minorHAnsi" w:hAnsiTheme="minorHAnsi"/>
          <w:bCs/>
        </w:rPr>
      </w:pPr>
      <w:r w:rsidRPr="00D77379">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D77379">
        <w:rPr>
          <w:rFonts w:asciiTheme="minorHAnsi" w:hAnsiTheme="minorHAnsi" w:cs="Arial"/>
        </w:rPr>
        <w:t>su metodología y la experiencia comprobable en prestación de servicios relacionadas a la presente,</w:t>
      </w:r>
      <w:r w:rsidRPr="00D77379">
        <w:rPr>
          <w:rFonts w:asciiTheme="minorHAnsi" w:hAnsiTheme="minorHAnsi"/>
        </w:rPr>
        <w:t xml:space="preserve"> demostrándolo mediante una relación de las principales operaciones de ventas o prestación de servicios de los últimos 12 meses en donde compruebe </w:t>
      </w:r>
      <w:r w:rsidRPr="00D77379">
        <w:rPr>
          <w:rFonts w:asciiTheme="minorHAnsi" w:hAnsiTheme="minorHAnsi" w:cs="Arial"/>
          <w:lang w:val="es-MX"/>
        </w:rPr>
        <w:t xml:space="preserve">contar como mínimo por dicho tiempo realizando las actividades relacionadas a la presente Convocatoria; además de </w:t>
      </w:r>
      <w:r w:rsidRPr="00D77379">
        <w:rPr>
          <w:rFonts w:asciiTheme="minorHAnsi" w:hAnsiTheme="minorHAnsi" w:cs="Arial"/>
        </w:rPr>
        <w:t>documentación que compruebe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r w:rsidRPr="00D77379">
        <w:rPr>
          <w:color w:val="000000"/>
          <w:lang w:eastAsia="es-MX"/>
        </w:rPr>
        <w:t>.</w:t>
      </w:r>
    </w:p>
    <w:p w14:paraId="11D0C206" w14:textId="77777777" w:rsidR="001E7C9D" w:rsidRPr="003B3E89" w:rsidRDefault="001E7C9D">
      <w:pPr>
        <w:numPr>
          <w:ilvl w:val="0"/>
          <w:numId w:val="7"/>
        </w:numPr>
        <w:tabs>
          <w:tab w:val="left" w:pos="1134"/>
        </w:tabs>
        <w:ind w:right="49"/>
        <w:jc w:val="both"/>
        <w:rPr>
          <w:rFonts w:asciiTheme="minorHAnsi" w:hAnsiTheme="minorHAnsi"/>
          <w:color w:val="000000"/>
        </w:rPr>
      </w:pPr>
      <w:r w:rsidRPr="003B3E89">
        <w:rPr>
          <w:rFonts w:asciiTheme="minorHAnsi" w:hAnsiTheme="minorHAnsi"/>
          <w:b/>
        </w:rPr>
        <w:t>ANEXO 2</w:t>
      </w:r>
      <w:r w:rsidRPr="003B3E89">
        <w:rPr>
          <w:rFonts w:asciiTheme="minorHAnsi" w:hAnsiTheme="minorHAnsi"/>
        </w:rPr>
        <w:t xml:space="preserve">. Propuesta Técnica conforme al formato del anexo 2 de las presentes bases. </w:t>
      </w:r>
    </w:p>
    <w:p w14:paraId="10B01F59" w14:textId="77777777" w:rsidR="001E7C9D" w:rsidRPr="00356168" w:rsidRDefault="001E7C9D">
      <w:pPr>
        <w:numPr>
          <w:ilvl w:val="0"/>
          <w:numId w:val="7"/>
        </w:numPr>
        <w:tabs>
          <w:tab w:val="left" w:pos="1134"/>
        </w:tabs>
        <w:ind w:right="49"/>
        <w:jc w:val="both"/>
        <w:rPr>
          <w:rFonts w:asciiTheme="minorHAnsi" w:hAnsiTheme="minorHAnsi"/>
          <w:color w:val="000000"/>
        </w:rPr>
      </w:pPr>
      <w:r>
        <w:rPr>
          <w:rFonts w:asciiTheme="minorHAnsi" w:hAnsiTheme="minorHAnsi" w:cs="Arial"/>
          <w:lang w:val="es-MX"/>
        </w:rPr>
        <w:t xml:space="preserve"> CERTIFICADOS.</w:t>
      </w:r>
    </w:p>
    <w:p w14:paraId="4FAF5187" w14:textId="77777777" w:rsidR="001E7C9D" w:rsidRPr="00356168" w:rsidRDefault="001E7C9D">
      <w:pPr>
        <w:pStyle w:val="Prrafodelista"/>
        <w:numPr>
          <w:ilvl w:val="0"/>
          <w:numId w:val="30"/>
        </w:numPr>
        <w:tabs>
          <w:tab w:val="left" w:pos="1134"/>
        </w:tabs>
        <w:ind w:right="49"/>
        <w:jc w:val="both"/>
        <w:rPr>
          <w:rFonts w:asciiTheme="minorHAnsi" w:hAnsiTheme="minorHAnsi"/>
          <w:color w:val="000000"/>
        </w:rPr>
      </w:pPr>
      <w:r w:rsidRPr="0035616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13D78ABA" w14:textId="77777777" w:rsidR="001E7C9D" w:rsidRPr="00356168" w:rsidRDefault="001E7C9D">
      <w:pPr>
        <w:pStyle w:val="Prrafodelista"/>
        <w:numPr>
          <w:ilvl w:val="0"/>
          <w:numId w:val="30"/>
        </w:numPr>
        <w:tabs>
          <w:tab w:val="left" w:pos="1134"/>
        </w:tabs>
        <w:ind w:right="49"/>
        <w:jc w:val="both"/>
        <w:rPr>
          <w:rFonts w:asciiTheme="minorHAnsi" w:hAnsiTheme="minorHAnsi"/>
          <w:color w:val="000000"/>
        </w:rPr>
      </w:pPr>
      <w:r w:rsidRPr="00356168">
        <w:rPr>
          <w:rFonts w:asciiTheme="minorHAnsi" w:hAnsiTheme="minorHAnsi" w:cs="Arial"/>
          <w:lang w:val="es-MX"/>
        </w:rPr>
        <w:t xml:space="preserve">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nacional de auditorías ambientales cuando menos los tres años anteriores a la fecha de publicación del presente procedimiento.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w:t>
      </w:r>
    </w:p>
    <w:p w14:paraId="4EF1BD83" w14:textId="77777777" w:rsidR="001E7C9D" w:rsidRPr="00356168" w:rsidRDefault="001E7C9D">
      <w:pPr>
        <w:pStyle w:val="Prrafodelista"/>
        <w:numPr>
          <w:ilvl w:val="0"/>
          <w:numId w:val="30"/>
        </w:numPr>
        <w:tabs>
          <w:tab w:val="left" w:pos="1134"/>
        </w:tabs>
        <w:ind w:right="49"/>
        <w:jc w:val="both"/>
        <w:rPr>
          <w:rFonts w:asciiTheme="minorHAnsi" w:hAnsiTheme="minorHAnsi"/>
          <w:color w:val="000000"/>
        </w:rPr>
      </w:pPr>
      <w:r>
        <w:rPr>
          <w:rFonts w:asciiTheme="minorHAnsi" w:hAnsiTheme="minorHAnsi" w:cs="Arial"/>
          <w:lang w:val="es-MX"/>
        </w:rPr>
        <w:t>NMX-SAA-14001-IMNC-2015. Certificado ISO 14001:2015</w:t>
      </w:r>
      <w:r w:rsidRPr="00356168">
        <w:rPr>
          <w:rFonts w:asciiTheme="minorHAnsi" w:hAnsiTheme="minorHAnsi" w:cs="Arial"/>
          <w:lang w:val="es-MX"/>
        </w:rPr>
        <w:t xml:space="preserve">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 Debiendo anexar copia simple del certificado </w:t>
      </w:r>
      <w:r>
        <w:rPr>
          <w:rFonts w:asciiTheme="minorHAnsi" w:hAnsiTheme="minorHAnsi" w:cs="Arial"/>
          <w:lang w:val="es-MX"/>
        </w:rPr>
        <w:t>EMA</w:t>
      </w:r>
      <w:r w:rsidRPr="00356168">
        <w:rPr>
          <w:rFonts w:asciiTheme="minorHAnsi" w:hAnsiTheme="minorHAnsi" w:cs="Arial"/>
          <w:lang w:val="es-MX"/>
        </w:rPr>
        <w:t xml:space="preserve"> del organismo certificador.</w:t>
      </w:r>
    </w:p>
    <w:p w14:paraId="2B00306B" w14:textId="77777777" w:rsidR="001E7C9D" w:rsidRPr="00356168" w:rsidRDefault="001E7C9D">
      <w:pPr>
        <w:pStyle w:val="Prrafodelista"/>
        <w:numPr>
          <w:ilvl w:val="0"/>
          <w:numId w:val="30"/>
        </w:numPr>
        <w:tabs>
          <w:tab w:val="left" w:pos="1134"/>
        </w:tabs>
        <w:ind w:right="49"/>
        <w:jc w:val="both"/>
        <w:rPr>
          <w:rFonts w:asciiTheme="minorHAnsi" w:hAnsiTheme="minorHAnsi"/>
          <w:color w:val="000000"/>
        </w:rPr>
      </w:pPr>
      <w:r w:rsidRPr="00356168">
        <w:rPr>
          <w:rFonts w:asciiTheme="minorHAnsi" w:hAnsiTheme="minorHAnsi" w:cs="Arial"/>
          <w:lang w:val="es-MX"/>
        </w:rPr>
        <w:t>NMX-CC-9001-IMN</w:t>
      </w:r>
      <w:r>
        <w:rPr>
          <w:rFonts w:asciiTheme="minorHAnsi" w:hAnsiTheme="minorHAnsi" w:cs="Arial"/>
          <w:lang w:val="es-MX"/>
        </w:rPr>
        <w:t>C-2015. Certificado ISO 9001:2015</w:t>
      </w:r>
      <w:r w:rsidRPr="00356168">
        <w:rPr>
          <w:rFonts w:asciiTheme="minorHAnsi" w:hAnsiTheme="minorHAnsi" w:cs="Arial"/>
          <w:lang w:val="es-MX"/>
        </w:rPr>
        <w:t xml:space="preserve">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w:t>
      </w:r>
      <w:r w:rsidRPr="00356168">
        <w:rPr>
          <w:rFonts w:asciiTheme="minorHAnsi" w:hAnsiTheme="minorHAnsi" w:cs="Arial"/>
          <w:lang w:val="es-MX"/>
        </w:rPr>
        <w:lastRenderedPageBreak/>
        <w:t xml:space="preserve">requeridas en el apartado del </w:t>
      </w:r>
      <w:proofErr w:type="spellStart"/>
      <w:r w:rsidRPr="00356168">
        <w:rPr>
          <w:rFonts w:asciiTheme="minorHAnsi" w:hAnsiTheme="minorHAnsi" w:cs="Arial"/>
          <w:lang w:val="es-MX"/>
        </w:rPr>
        <w:t>curriculum</w:t>
      </w:r>
      <w:proofErr w:type="spellEnd"/>
      <w:r w:rsidRPr="00356168">
        <w:rPr>
          <w:rFonts w:asciiTheme="minorHAnsi" w:hAnsiTheme="minorHAnsi" w:cs="Arial"/>
          <w:lang w:val="es-MX"/>
        </w:rPr>
        <w:t xml:space="preserve"> de la empresa, </w:t>
      </w:r>
      <w:proofErr w:type="spellStart"/>
      <w:r w:rsidRPr="00356168">
        <w:rPr>
          <w:rFonts w:asciiTheme="minorHAnsi" w:hAnsiTheme="minorHAnsi" w:cs="Arial"/>
          <w:lang w:val="es-MX"/>
        </w:rPr>
        <w:t>estan</w:t>
      </w:r>
      <w:proofErr w:type="spellEnd"/>
      <w:r w:rsidRPr="00356168">
        <w:rPr>
          <w:rFonts w:asciiTheme="minorHAnsi" w:hAnsiTheme="minorHAnsi" w:cs="Arial"/>
          <w:lang w:val="es-MX"/>
        </w:rPr>
        <w:t xml:space="preserve"> certificadas bajo la presente norma mexicana, Debiendo anexar copia simple del certificado </w:t>
      </w:r>
      <w:r>
        <w:rPr>
          <w:rFonts w:asciiTheme="minorHAnsi" w:hAnsiTheme="minorHAnsi" w:cs="Arial"/>
          <w:lang w:val="es-MX"/>
        </w:rPr>
        <w:t>EMA</w:t>
      </w:r>
      <w:r w:rsidRPr="00356168">
        <w:rPr>
          <w:rFonts w:asciiTheme="minorHAnsi" w:hAnsiTheme="minorHAnsi" w:cs="Arial"/>
          <w:lang w:val="es-MX"/>
        </w:rPr>
        <w:t xml:space="preserve"> del organismo certificador.</w:t>
      </w:r>
    </w:p>
    <w:p w14:paraId="414E4CF1" w14:textId="77777777" w:rsidR="001E7C9D" w:rsidRPr="00C25E66" w:rsidRDefault="001E7C9D">
      <w:pPr>
        <w:pStyle w:val="Prrafodelista"/>
        <w:numPr>
          <w:ilvl w:val="0"/>
          <w:numId w:val="7"/>
        </w:numPr>
        <w:tabs>
          <w:tab w:val="left" w:pos="1134"/>
        </w:tabs>
        <w:ind w:right="49"/>
        <w:jc w:val="both"/>
        <w:rPr>
          <w:rFonts w:asciiTheme="minorHAnsi" w:hAnsiTheme="minorHAnsi"/>
          <w:color w:val="000000"/>
        </w:rPr>
      </w:pPr>
      <w:r w:rsidRPr="00356168">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p w14:paraId="73EA8BBF" w14:textId="4B3E793A" w:rsidR="001E7C9D" w:rsidRPr="00356168" w:rsidRDefault="00647B27">
      <w:pPr>
        <w:pStyle w:val="Prrafodelista"/>
        <w:numPr>
          <w:ilvl w:val="0"/>
          <w:numId w:val="7"/>
        </w:numPr>
        <w:tabs>
          <w:tab w:val="left" w:pos="1134"/>
        </w:tabs>
        <w:ind w:right="49"/>
        <w:jc w:val="both"/>
        <w:rPr>
          <w:rFonts w:asciiTheme="minorHAnsi" w:hAnsiTheme="minorHAnsi"/>
          <w:color w:val="000000"/>
        </w:rPr>
      </w:pPr>
      <w:r>
        <w:rPr>
          <w:rFonts w:asciiTheme="minorHAnsi" w:hAnsiTheme="minorHAnsi"/>
          <w:color w:val="000000"/>
        </w:rPr>
        <w:t>O</w:t>
      </w:r>
      <w:r w:rsidR="001E7C9D">
        <w:rPr>
          <w:rFonts w:asciiTheme="minorHAnsi" w:hAnsiTheme="minorHAnsi"/>
          <w:color w:val="000000"/>
        </w:rPr>
        <w:t>riginal o copia certificada para cotejo y copia simple, el certificado que acredite al licitante como “Empresa socialmente responsable” expedido por CEMEFI, con el que se le distinga como una persona física o moral con compromiso con la responsabilidad social empresarial en los ámbitos de calidad de vida en la empresa, ética y gobierno empresarial, vinculación con la comunidad, cuidado y preservación del medio ambiente.</w:t>
      </w:r>
    </w:p>
    <w:p w14:paraId="08000232" w14:textId="77777777" w:rsidR="001E7C9D" w:rsidRDefault="001E7C9D">
      <w:pPr>
        <w:numPr>
          <w:ilvl w:val="0"/>
          <w:numId w:val="7"/>
        </w:numPr>
        <w:tabs>
          <w:tab w:val="left" w:pos="1134"/>
        </w:tabs>
        <w:ind w:right="49"/>
        <w:jc w:val="both"/>
        <w:rPr>
          <w:rFonts w:asciiTheme="minorHAnsi" w:hAnsiTheme="minorHAnsi"/>
          <w:color w:val="000000"/>
        </w:rPr>
      </w:pPr>
      <w:r w:rsidRPr="00137FC1">
        <w:rPr>
          <w:rFonts w:asciiTheme="minorHAnsi" w:hAnsiTheme="minorHAnsi" w:cs="Arial"/>
        </w:rPr>
        <w:t>Carta eximiendo a la convocante de cualquier responsabilidad laboral, física y de seguridad social que al respecto pudiera existir por la contratación del servicio de que se trata.</w:t>
      </w:r>
    </w:p>
    <w:p w14:paraId="0360E98C" w14:textId="77777777" w:rsidR="001E7C9D" w:rsidRPr="00085A19" w:rsidRDefault="001E7C9D">
      <w:pPr>
        <w:numPr>
          <w:ilvl w:val="0"/>
          <w:numId w:val="7"/>
        </w:numPr>
        <w:tabs>
          <w:tab w:val="left" w:pos="1134"/>
        </w:tabs>
        <w:ind w:right="49"/>
        <w:jc w:val="both"/>
        <w:rPr>
          <w:rFonts w:asciiTheme="minorHAnsi" w:hAnsiTheme="minorHAnsi"/>
          <w:color w:val="000000"/>
        </w:rPr>
      </w:pPr>
      <w:r w:rsidRPr="00085A19">
        <w:rPr>
          <w:rFonts w:asciiTheme="minorHAnsi" w:hAnsiTheme="minorHAnsi" w:cs="Arial"/>
        </w:rPr>
        <w:t xml:space="preserve">Copia simple de los certificados o análisis de composición de la tela para sabanas, batas y campos, correspondiente a identificación de contenido de fibras, masa, resistencia a la tracción, resistencia al rasgado, cambio dimensional, resistencia a la formación de frisas, tipo de tejido, tipo de ligamento, </w:t>
      </w:r>
      <w:r w:rsidRPr="00085A19">
        <w:rPr>
          <w:rFonts w:asciiTheme="minorHAnsi" w:hAnsiTheme="minorHAnsi" w:cs="Arial"/>
          <w:lang w:val="es-MX"/>
        </w:rPr>
        <w:t>los cuáles haya sido expedidos conforme a las Normas que emite la Cámara Nacional de la Industria Textil por laboratorio acreditado por la Entidad Mexicana de Acreditación, debiendo anexar copia simple de la acreditación ante la entidad mexicana de acreditación del laboratorio.</w:t>
      </w:r>
    </w:p>
    <w:p w14:paraId="7FAAE46C" w14:textId="77777777" w:rsidR="00C15AE4" w:rsidRPr="00C15AE4" w:rsidRDefault="00C15AE4">
      <w:pPr>
        <w:numPr>
          <w:ilvl w:val="0"/>
          <w:numId w:val="7"/>
        </w:numPr>
        <w:tabs>
          <w:tab w:val="left" w:pos="1276"/>
        </w:tabs>
        <w:ind w:right="49"/>
        <w:jc w:val="both"/>
        <w:rPr>
          <w:rFonts w:asciiTheme="minorHAnsi" w:hAnsiTheme="minorHAnsi"/>
        </w:rPr>
      </w:pPr>
      <w:r w:rsidRPr="006664DB">
        <w:rPr>
          <w:rFonts w:asciiTheme="minorHAnsi" w:hAnsiTheme="minorHAnsi" w:cstheme="minorHAnsi"/>
        </w:rPr>
        <w:t xml:space="preserve">Los licitantes deberán presentar cuando menos </w:t>
      </w:r>
      <w:r>
        <w:rPr>
          <w:rFonts w:asciiTheme="minorHAnsi" w:hAnsiTheme="minorHAnsi" w:cstheme="minorHAnsi"/>
        </w:rPr>
        <w:t>dos</w:t>
      </w:r>
      <w:r w:rsidRPr="006664DB">
        <w:rPr>
          <w:rFonts w:asciiTheme="minorHAnsi" w:hAnsiTheme="minorHAnsi" w:cstheme="minorHAnsi"/>
        </w:rPr>
        <w:t xml:space="preserve"> cartas en original, dirigidas al Director Administrativo de la Convocante, emitidas por diferentes dependencias del sector salud o clientes, en un plazo máximo de doce meses previos a la fecha de la presentación y apertura de propuestas técnicas por clientes en hoja membretada de estos; en las cuales estipule que han prestado buen servicio de lavandería de ropa de la misma naturaleza o similar a lo requerido en esta licitación, mismas que la Convocante se reserva el derecho de verificar, para su participación</w:t>
      </w:r>
      <w:r w:rsidRPr="00B24C6D">
        <w:rPr>
          <w:rFonts w:asciiTheme="minorHAnsi" w:hAnsiTheme="minorHAnsi" w:cstheme="minorHAnsi"/>
        </w:rPr>
        <w:t xml:space="preserve"> en el presente evento.</w:t>
      </w:r>
    </w:p>
    <w:p w14:paraId="7E8E0FB3" w14:textId="4DB12BBE" w:rsidR="001E7C9D" w:rsidRPr="00C76B53" w:rsidRDefault="001E7C9D">
      <w:pPr>
        <w:numPr>
          <w:ilvl w:val="0"/>
          <w:numId w:val="7"/>
        </w:numPr>
        <w:tabs>
          <w:tab w:val="left" w:pos="1276"/>
        </w:tabs>
        <w:ind w:right="49"/>
        <w:jc w:val="both"/>
        <w:rPr>
          <w:rFonts w:asciiTheme="minorHAnsi" w:hAnsiTheme="minorHAnsi"/>
        </w:rPr>
      </w:pPr>
      <w:r w:rsidRPr="00C76B53">
        <w:rPr>
          <w:rFonts w:asciiTheme="minorHAnsi" w:hAnsiTheme="minorHAnsi"/>
        </w:rPr>
        <w:t>Carta compromiso de cumplir con cada uno de los requisitos señalados en el punto 1.</w:t>
      </w:r>
      <w:r w:rsidR="00C15AE4">
        <w:rPr>
          <w:rFonts w:asciiTheme="minorHAnsi" w:hAnsiTheme="minorHAnsi"/>
        </w:rPr>
        <w:t>3</w:t>
      </w:r>
      <w:r w:rsidRPr="00C76B53">
        <w:rPr>
          <w:rFonts w:asciiTheme="minorHAnsi" w:hAnsiTheme="minorHAnsi"/>
        </w:rPr>
        <w:t>.3 de estas bases, Condiciones de prestación del servicio.</w:t>
      </w:r>
    </w:p>
    <w:p w14:paraId="2AFD3021" w14:textId="517BBAF2" w:rsidR="001E7C9D" w:rsidRPr="00CA04EA" w:rsidRDefault="001E7C9D">
      <w:pPr>
        <w:pStyle w:val="Prrafodelista"/>
        <w:numPr>
          <w:ilvl w:val="0"/>
          <w:numId w:val="7"/>
        </w:numPr>
        <w:tabs>
          <w:tab w:val="left" w:pos="993"/>
        </w:tabs>
        <w:jc w:val="both"/>
        <w:rPr>
          <w:rFonts w:asciiTheme="minorHAnsi" w:hAnsiTheme="minorHAnsi"/>
        </w:rPr>
      </w:pPr>
      <w:r w:rsidRPr="005E2494">
        <w:rPr>
          <w:rFonts w:asciiTheme="minorHAnsi" w:hAnsiTheme="minorHAnsi"/>
          <w:bCs/>
        </w:rPr>
        <w:t>Cd o USB que contenga el total de los documentos incluidos en el sobre técnico 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r w:rsidR="00C15AE4" w:rsidRPr="00C15AE4">
        <w:rPr>
          <w:rFonts w:asciiTheme="minorHAnsi" w:hAnsiTheme="minorHAnsi"/>
          <w:bCs/>
        </w:rPr>
        <w:t xml:space="preserve"> </w:t>
      </w:r>
      <w:r w:rsidR="00C15AE4">
        <w:rPr>
          <w:rFonts w:asciiTheme="minorHAnsi" w:hAnsiTheme="minorHAnsi"/>
          <w:bCs/>
        </w:rPr>
        <w:t>el cual se requiere únicamente para agilizar la conducción y desarrollo del evento.</w:t>
      </w:r>
    </w:p>
    <w:p w14:paraId="0D6B3A75" w14:textId="14CAF277" w:rsidR="001E7C9D" w:rsidRPr="00C15AE4" w:rsidRDefault="001E7C9D">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14:paraId="65AE46EF" w14:textId="77777777" w:rsidR="001E7C9D" w:rsidRPr="00CA04EA" w:rsidRDefault="001E7C9D">
      <w:pPr>
        <w:numPr>
          <w:ilvl w:val="0"/>
          <w:numId w:val="7"/>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14:paraId="69E43403" w14:textId="77777777" w:rsidR="001E7C9D" w:rsidRPr="00CA04EA" w:rsidRDefault="001E7C9D">
      <w:pPr>
        <w:numPr>
          <w:ilvl w:val="0"/>
          <w:numId w:val="7"/>
        </w:numPr>
        <w:tabs>
          <w:tab w:val="left" w:pos="1134"/>
        </w:tabs>
        <w:ind w:right="49"/>
        <w:jc w:val="both"/>
        <w:rPr>
          <w:rFonts w:asciiTheme="minorHAnsi" w:hAnsiTheme="minorHAnsi"/>
          <w:color w:val="000000"/>
        </w:rPr>
      </w:pPr>
      <w:r>
        <w:rPr>
          <w:rFonts w:asciiTheme="minorHAnsi" w:hAnsiTheme="minorHAnsi"/>
          <w:b/>
        </w:rPr>
        <w:t>ANE</w:t>
      </w:r>
      <w:r w:rsidRPr="00CA04EA">
        <w:rPr>
          <w:rFonts w:asciiTheme="minorHAnsi" w:hAnsiTheme="minorHAnsi"/>
          <w:b/>
        </w:rPr>
        <w:t>XO 9</w:t>
      </w:r>
      <w:r w:rsidRPr="00CA04EA">
        <w:rPr>
          <w:rFonts w:asciiTheme="minorHAnsi" w:hAnsiTheme="minorHAnsi"/>
        </w:rPr>
        <w:t xml:space="preserve">. Escrito en el que manifieste bajo protesta de decir verdad, que es de nacionalidad mexicana y, además manifestará que los </w:t>
      </w:r>
      <w:r>
        <w:rPr>
          <w:rFonts w:asciiTheme="minorHAnsi" w:hAnsiTheme="minorHAnsi"/>
        </w:rPr>
        <w:t xml:space="preserve">servicios </w:t>
      </w:r>
      <w:r w:rsidRPr="00CA04EA">
        <w:rPr>
          <w:rFonts w:asciiTheme="minorHAnsi" w:hAnsiTheme="minorHAnsi"/>
        </w:rPr>
        <w:t xml:space="preserve">que oferta y </w:t>
      </w:r>
      <w:r>
        <w:rPr>
          <w:rFonts w:asciiTheme="minorHAnsi" w:hAnsiTheme="minorHAnsi"/>
        </w:rPr>
        <w:t>prestará</w:t>
      </w:r>
      <w:r w:rsidRPr="00CA04EA">
        <w:rPr>
          <w:rFonts w:asciiTheme="minorHAnsi" w:hAnsiTheme="minorHAnsi"/>
        </w:rPr>
        <w:t xml:space="preserve"> en caso de resultar adjudica</w:t>
      </w:r>
      <w:r>
        <w:rPr>
          <w:rFonts w:asciiTheme="minorHAnsi" w:hAnsiTheme="minorHAnsi"/>
        </w:rPr>
        <w:t>do, serán producidos en México.</w:t>
      </w:r>
    </w:p>
    <w:p w14:paraId="72AC3439" w14:textId="77777777" w:rsidR="001E7C9D" w:rsidRPr="00CA04EA" w:rsidRDefault="001E7C9D">
      <w:pPr>
        <w:numPr>
          <w:ilvl w:val="0"/>
          <w:numId w:val="7"/>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535C6671" w14:textId="77777777" w:rsidR="001E7C9D" w:rsidRPr="00CA04EA" w:rsidRDefault="001E7C9D">
      <w:pPr>
        <w:numPr>
          <w:ilvl w:val="0"/>
          <w:numId w:val="7"/>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14:paraId="1AD2E115" w14:textId="77777777" w:rsidR="001E7C9D" w:rsidRPr="00CA04EA" w:rsidRDefault="001E7C9D">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2711A8EA" w14:textId="77777777" w:rsidR="001E7C9D" w:rsidRPr="007E5216" w:rsidRDefault="001E7C9D">
      <w:pPr>
        <w:numPr>
          <w:ilvl w:val="0"/>
          <w:numId w:val="7"/>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14:paraId="6B89DB04" w14:textId="6A386AE7" w:rsidR="001E7C9D" w:rsidRPr="00CA04EA" w:rsidRDefault="00C15AE4">
      <w:pPr>
        <w:numPr>
          <w:ilvl w:val="0"/>
          <w:numId w:val="7"/>
        </w:numPr>
        <w:tabs>
          <w:tab w:val="left" w:pos="1134"/>
        </w:tabs>
        <w:ind w:right="49"/>
        <w:jc w:val="both"/>
        <w:rPr>
          <w:rFonts w:asciiTheme="minorHAnsi" w:hAnsiTheme="minorHAnsi"/>
          <w:color w:val="000000"/>
        </w:rPr>
      </w:pPr>
      <w:bookmarkStart w:id="2" w:name="_Hlk149303256"/>
      <w:r w:rsidRPr="00223D05">
        <w:rPr>
          <w:rFonts w:asciiTheme="minorHAnsi" w:hAnsiTheme="minorHAnsi" w:cstheme="minorHAnsi"/>
        </w:rPr>
        <w:lastRenderedPageBreak/>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2"/>
    </w:p>
    <w:p w14:paraId="22A429A2" w14:textId="77777777" w:rsidR="001E7C9D" w:rsidRPr="00CA04EA" w:rsidRDefault="001E7C9D">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Pr>
          <w:rFonts w:asciiTheme="minorHAnsi" w:hAnsiTheme="minorHAnsi" w:cs="Arial"/>
          <w:lang w:val="es-MX"/>
        </w:rPr>
        <w:t xml:space="preserve">la prestación del servicio </w:t>
      </w:r>
      <w:r w:rsidRPr="00CA04EA">
        <w:rPr>
          <w:rFonts w:asciiTheme="minorHAnsi" w:hAnsiTheme="minorHAnsi" w:cs="Arial"/>
          <w:lang w:val="es-MX"/>
        </w:rPr>
        <w:t>a que se refiere el anexo 1 de esta convocatoria.</w:t>
      </w:r>
    </w:p>
    <w:p w14:paraId="0EDDE506" w14:textId="77777777" w:rsidR="001E7C9D" w:rsidRDefault="001E7C9D">
      <w:pPr>
        <w:numPr>
          <w:ilvl w:val="0"/>
          <w:numId w:val="7"/>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71A7E15B" w14:textId="77777777" w:rsidR="001E7C9D" w:rsidRPr="00C15AE4" w:rsidRDefault="001E7C9D">
      <w:pPr>
        <w:numPr>
          <w:ilvl w:val="0"/>
          <w:numId w:val="7"/>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 xml:space="preserve">En caso de </w:t>
      </w:r>
      <w:r w:rsidRPr="00C15AE4">
        <w:rPr>
          <w:rFonts w:asciiTheme="minorHAnsi" w:hAnsiTheme="minorHAnsi" w:cstheme="minorHAnsi"/>
        </w:rPr>
        <w:t>que no participen en propuestas conjuntas deberá manifestarlo por escrito bajo protesta de decir verdad. (La falta de presentación de este documento, no será motivo de descalificación)</w:t>
      </w:r>
    </w:p>
    <w:p w14:paraId="07667EB4" w14:textId="77777777" w:rsidR="00C15AE4" w:rsidRPr="00A16B2E" w:rsidRDefault="00C15AE4">
      <w:pPr>
        <w:numPr>
          <w:ilvl w:val="0"/>
          <w:numId w:val="7"/>
        </w:numPr>
        <w:tabs>
          <w:tab w:val="left" w:pos="1134"/>
        </w:tabs>
        <w:ind w:right="49"/>
        <w:jc w:val="both"/>
        <w:rPr>
          <w:rFonts w:asciiTheme="minorHAnsi" w:hAnsiTheme="minorHAnsi"/>
          <w:color w:val="000000"/>
        </w:rPr>
      </w:pPr>
      <w:bookmarkStart w:id="3" w:name="_Hlk156291867"/>
      <w:r w:rsidRPr="00402CF7">
        <w:rPr>
          <w:rFonts w:asciiTheme="minorHAnsi" w:hAnsiTheme="minorHAnsi" w:cs="Arial"/>
        </w:rPr>
        <w:t>Recibo de pago de Inscripción a la Licitación.</w:t>
      </w:r>
      <w:bookmarkEnd w:id="3"/>
    </w:p>
    <w:p w14:paraId="28F47D8F" w14:textId="77777777" w:rsidR="00C15AE4" w:rsidRPr="00A16B2E" w:rsidRDefault="00C15AE4" w:rsidP="00C15AE4">
      <w:pPr>
        <w:tabs>
          <w:tab w:val="left" w:pos="1134"/>
        </w:tabs>
        <w:ind w:left="1429" w:right="49"/>
        <w:jc w:val="both"/>
        <w:rPr>
          <w:rFonts w:asciiTheme="minorHAnsi" w:hAnsiTheme="minorHAnsi"/>
          <w:color w:val="000000"/>
        </w:rPr>
      </w:pPr>
    </w:p>
    <w:p w14:paraId="507D5984" w14:textId="77777777" w:rsidR="001E7C9D" w:rsidRPr="00A16B2E" w:rsidRDefault="001E7C9D" w:rsidP="001E7C9D">
      <w:pPr>
        <w:rPr>
          <w:rFonts w:asciiTheme="minorHAnsi" w:hAnsiTheme="minorHAnsi" w:cs="Arial"/>
          <w:lang w:val="es-MX"/>
        </w:rPr>
      </w:pPr>
    </w:p>
    <w:p w14:paraId="73E007B9" w14:textId="77777777" w:rsidR="001E7C9D" w:rsidRPr="00CA04EA" w:rsidRDefault="001E7C9D">
      <w:pPr>
        <w:numPr>
          <w:ilvl w:val="0"/>
          <w:numId w:val="11"/>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74953E30" w14:textId="77777777" w:rsidR="001E7C9D" w:rsidRPr="00CA04EA" w:rsidRDefault="001E7C9D" w:rsidP="001E7C9D">
      <w:pPr>
        <w:ind w:left="720" w:right="180"/>
        <w:jc w:val="both"/>
        <w:outlineLvl w:val="0"/>
        <w:rPr>
          <w:rFonts w:ascii="Calibri" w:hAnsi="Calibri"/>
          <w:b/>
          <w:bCs/>
        </w:rPr>
      </w:pPr>
    </w:p>
    <w:p w14:paraId="1C7FAC8E" w14:textId="77777777" w:rsidR="001E7C9D" w:rsidRDefault="001E7C9D">
      <w:pPr>
        <w:numPr>
          <w:ilvl w:val="0"/>
          <w:numId w:val="10"/>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690B7377" w14:textId="3C99A552" w:rsidR="001E7C9D" w:rsidRDefault="001E7C9D">
      <w:pPr>
        <w:numPr>
          <w:ilvl w:val="0"/>
          <w:numId w:val="10"/>
        </w:numPr>
        <w:ind w:left="1418" w:right="180" w:hanging="284"/>
        <w:jc w:val="both"/>
        <w:rPr>
          <w:rFonts w:ascii="Calibri" w:hAnsi="Calibri"/>
          <w:bCs/>
        </w:rPr>
      </w:pPr>
      <w:r>
        <w:rPr>
          <w:rFonts w:asciiTheme="minorHAnsi" w:hAnsiTheme="minorHAnsi"/>
          <w:bCs/>
        </w:rPr>
        <w:t>CD o USB que contenga el desglose de la oferta económica en formato Excel.</w:t>
      </w:r>
      <w:r w:rsidR="00C15AE4">
        <w:rPr>
          <w:rFonts w:asciiTheme="minorHAnsi" w:hAnsiTheme="minorHAnsi"/>
          <w:bCs/>
        </w:rPr>
        <w:t xml:space="preserve"> (La cual deberá presentarse a 2 decimales</w:t>
      </w:r>
      <w:r w:rsidR="00C15AE4" w:rsidRPr="00ED6D09">
        <w:rPr>
          <w:rFonts w:asciiTheme="minorHAnsi" w:hAnsiTheme="minorHAnsi"/>
          <w:bCs/>
        </w:rPr>
        <w:t>)</w:t>
      </w:r>
      <w:r w:rsidR="00C15AE4">
        <w:rPr>
          <w:rFonts w:asciiTheme="minorHAnsi" w:hAnsiTheme="minorHAnsi"/>
          <w:bCs/>
        </w:rPr>
        <w:t>,</w:t>
      </w:r>
      <w:r w:rsidR="00C15AE4" w:rsidRPr="00ED6D09">
        <w:rPr>
          <w:rFonts w:asciiTheme="minorHAnsi" w:hAnsiTheme="minorHAnsi"/>
          <w:bCs/>
        </w:rPr>
        <w:t xml:space="preserve"> </w:t>
      </w:r>
      <w:r w:rsidR="00C15AE4" w:rsidRPr="00ED6D09">
        <w:rPr>
          <w:rFonts w:ascii="Calibri" w:hAnsi="Calibri"/>
          <w:bCs/>
        </w:rPr>
        <w:t>únicamente para agilizar la conducción y desarrollo del evento.</w:t>
      </w:r>
    </w:p>
    <w:p w14:paraId="4E9882E4" w14:textId="191DB103" w:rsidR="00C15AE4" w:rsidRPr="00A16B2E" w:rsidRDefault="00C15AE4">
      <w:pPr>
        <w:numPr>
          <w:ilvl w:val="0"/>
          <w:numId w:val="10"/>
        </w:numPr>
        <w:ind w:left="1418" w:right="180" w:hanging="284"/>
        <w:jc w:val="both"/>
        <w:rPr>
          <w:rFonts w:ascii="Calibri" w:hAnsi="Calibri"/>
          <w:bCs/>
        </w:rPr>
      </w:pPr>
      <w:r w:rsidRPr="005D02B6">
        <w:rPr>
          <w:rFonts w:ascii="Calibri" w:hAnsi="Calibri"/>
        </w:rPr>
        <w:t xml:space="preserve">Monto de </w:t>
      </w:r>
      <w:r>
        <w:rPr>
          <w:rFonts w:ascii="Calibri" w:hAnsi="Calibri"/>
        </w:rPr>
        <w:t>ingresos nominales</w:t>
      </w:r>
      <w:r w:rsidRPr="005D02B6">
        <w:rPr>
          <w:rFonts w:ascii="Calibri" w:hAnsi="Calibri"/>
        </w:rPr>
        <w:t xml:space="preserve"> del Ejercicio Fiscal 202</w:t>
      </w:r>
      <w:r>
        <w:rPr>
          <w:rFonts w:ascii="Calibri" w:hAnsi="Calibri"/>
        </w:rPr>
        <w:t>3</w:t>
      </w:r>
      <w:r w:rsidRPr="005D02B6">
        <w:rPr>
          <w:rFonts w:ascii="Calibri" w:hAnsi="Calibri"/>
        </w:rPr>
        <w:t>: deberá acreditarse con la declaración correspondiente al ejercicio fiscal del 202</w:t>
      </w:r>
      <w:r>
        <w:rPr>
          <w:rFonts w:ascii="Calibri" w:hAnsi="Calibri"/>
        </w:rPr>
        <w:t>3</w:t>
      </w:r>
      <w:r w:rsidRPr="005D02B6">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3</w:t>
      </w:r>
      <w:r w:rsidRPr="005D02B6">
        <w:rPr>
          <w:rFonts w:ascii="Calibri" w:hAnsi="Calibri"/>
        </w:rPr>
        <w:t xml:space="preserve">, </w:t>
      </w:r>
      <w:r w:rsidRPr="005D02B6">
        <w:rPr>
          <w:rFonts w:ascii="Calibri" w:hAnsi="Calibri" w:cs="Arial"/>
        </w:rPr>
        <w:t>demostrando su capacidad financiera mediante la comprobación de que l</w:t>
      </w:r>
      <w:r>
        <w:rPr>
          <w:rFonts w:ascii="Calibri" w:hAnsi="Calibri" w:cs="Arial"/>
        </w:rPr>
        <w:t>o</w:t>
      </w:r>
      <w:r w:rsidRPr="005D02B6">
        <w:rPr>
          <w:rFonts w:ascii="Calibri" w:hAnsi="Calibri" w:cs="Arial"/>
        </w:rPr>
        <w:t xml:space="preserve">s </w:t>
      </w:r>
      <w:r>
        <w:rPr>
          <w:rFonts w:ascii="Calibri" w:hAnsi="Calibri" w:cs="Arial"/>
        </w:rPr>
        <w:t>ingresos nominales</w:t>
      </w:r>
      <w:r w:rsidRPr="005D02B6">
        <w:rPr>
          <w:rFonts w:ascii="Calibri" w:hAnsi="Calibri" w:cs="Arial"/>
        </w:rPr>
        <w:t xml:space="preserve">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5D02B6">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rPr>
        <w:t>ingresos nominales</w:t>
      </w:r>
      <w:r w:rsidRPr="005D02B6">
        <w:rPr>
          <w:rFonts w:ascii="Calibri" w:hAnsi="Calibri"/>
        </w:rPr>
        <w:t xml:space="preserve"> mínim</w:t>
      </w:r>
      <w:r>
        <w:rPr>
          <w:rFonts w:ascii="Calibri" w:hAnsi="Calibri"/>
        </w:rPr>
        <w:t>o</w:t>
      </w:r>
      <w:r w:rsidRPr="005D02B6">
        <w:rPr>
          <w:rFonts w:ascii="Calibri" w:hAnsi="Calibri"/>
        </w:rPr>
        <w:t>s requerid</w:t>
      </w:r>
      <w:r>
        <w:rPr>
          <w:rFonts w:ascii="Calibri" w:hAnsi="Calibri"/>
        </w:rPr>
        <w:t>o</w:t>
      </w:r>
      <w:r w:rsidRPr="005D02B6">
        <w:rPr>
          <w:rFonts w:ascii="Calibri" w:hAnsi="Calibri"/>
        </w:rPr>
        <w:t>s no tiene alteración alguna.</w:t>
      </w:r>
    </w:p>
    <w:p w14:paraId="775978B0" w14:textId="77777777" w:rsidR="001E7C9D" w:rsidRDefault="001E7C9D" w:rsidP="001E7C9D">
      <w:pPr>
        <w:tabs>
          <w:tab w:val="left" w:pos="0"/>
          <w:tab w:val="left" w:pos="10064"/>
        </w:tabs>
        <w:ind w:right="-1" w:firstLine="4"/>
        <w:jc w:val="both"/>
        <w:rPr>
          <w:rFonts w:ascii="Calibri" w:hAnsi="Calibri"/>
          <w:b/>
          <w:u w:val="single"/>
        </w:rPr>
      </w:pPr>
    </w:p>
    <w:p w14:paraId="3E77FDAF" w14:textId="77777777" w:rsidR="001E7C9D" w:rsidRPr="00A16B2E" w:rsidRDefault="001E7C9D" w:rsidP="001E7C9D">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1C4C0542" w14:textId="77777777" w:rsidR="001E7C9D" w:rsidRPr="00A16B2E" w:rsidRDefault="001E7C9D" w:rsidP="001E7C9D">
      <w:pPr>
        <w:jc w:val="both"/>
        <w:rPr>
          <w:rFonts w:ascii="Calibri" w:hAnsi="Calibri"/>
        </w:rPr>
      </w:pPr>
    </w:p>
    <w:p w14:paraId="2B7270EC" w14:textId="77777777" w:rsidR="001E7C9D" w:rsidRPr="000B78E5" w:rsidRDefault="001E7C9D" w:rsidP="001E7C9D">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6062CD32" w14:textId="77777777" w:rsidR="001E7C9D" w:rsidRPr="000B78E5" w:rsidRDefault="001E7C9D">
      <w:pPr>
        <w:pStyle w:val="Prrafodelista"/>
        <w:numPr>
          <w:ilvl w:val="0"/>
          <w:numId w:val="14"/>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966F199" w14:textId="77777777" w:rsidR="001E7C9D" w:rsidRPr="000B78E5" w:rsidRDefault="001E7C9D">
      <w:pPr>
        <w:pStyle w:val="Prrafodelista"/>
        <w:numPr>
          <w:ilvl w:val="0"/>
          <w:numId w:val="14"/>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0D4F4CC8" w14:textId="77777777" w:rsidR="001E7C9D" w:rsidRPr="000B78E5" w:rsidRDefault="001E7C9D" w:rsidP="001E7C9D">
      <w:pPr>
        <w:pStyle w:val="Prrafodelista"/>
        <w:ind w:left="360"/>
        <w:jc w:val="both"/>
        <w:rPr>
          <w:rFonts w:asciiTheme="minorHAnsi" w:hAnsiTheme="minorHAnsi"/>
        </w:rPr>
      </w:pPr>
    </w:p>
    <w:p w14:paraId="36415219" w14:textId="77777777" w:rsidR="001E7C9D" w:rsidRPr="000B78E5" w:rsidRDefault="001E7C9D" w:rsidP="001E7C9D">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14:paraId="02F760D4" w14:textId="77777777" w:rsidR="001E7C9D" w:rsidRPr="000B78E5" w:rsidRDefault="001E7C9D" w:rsidP="001E7C9D">
      <w:pPr>
        <w:tabs>
          <w:tab w:val="left" w:pos="10064"/>
        </w:tabs>
        <w:ind w:right="-1"/>
        <w:jc w:val="both"/>
        <w:rPr>
          <w:rFonts w:asciiTheme="minorHAnsi" w:hAnsiTheme="minorHAnsi"/>
          <w:b/>
        </w:rPr>
      </w:pPr>
    </w:p>
    <w:p w14:paraId="674A4D06" w14:textId="77777777" w:rsidR="001E7C9D" w:rsidRPr="000B78E5" w:rsidRDefault="001E7C9D" w:rsidP="001E7C9D">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879DF3C" w14:textId="77777777" w:rsidR="001E7C9D" w:rsidRPr="000B78E5" w:rsidRDefault="001E7C9D" w:rsidP="001E7C9D">
      <w:pPr>
        <w:tabs>
          <w:tab w:val="left" w:pos="9923"/>
        </w:tabs>
        <w:ind w:right="-1"/>
        <w:jc w:val="both"/>
        <w:rPr>
          <w:rFonts w:asciiTheme="minorHAnsi" w:hAnsiTheme="minorHAnsi"/>
          <w:b/>
        </w:rPr>
      </w:pPr>
    </w:p>
    <w:p w14:paraId="1201FF98" w14:textId="77777777" w:rsidR="00A747BF" w:rsidRPr="00DA391A" w:rsidRDefault="00A747BF">
      <w:pPr>
        <w:pStyle w:val="Prrafodelista"/>
        <w:numPr>
          <w:ilvl w:val="0"/>
          <w:numId w:val="13"/>
        </w:numPr>
        <w:tabs>
          <w:tab w:val="clear" w:pos="540"/>
          <w:tab w:val="num" w:pos="851"/>
        </w:tabs>
        <w:ind w:left="709" w:right="49" w:hanging="142"/>
        <w:jc w:val="both"/>
        <w:rPr>
          <w:rFonts w:asciiTheme="minorHAnsi" w:hAnsiTheme="minorHAnsi"/>
          <w:bCs/>
        </w:rPr>
      </w:pPr>
      <w:r w:rsidRPr="00DA391A">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71B71EBE" w14:textId="77777777" w:rsidR="00A747BF" w:rsidRPr="00DA391A" w:rsidRDefault="00A747BF">
      <w:pPr>
        <w:numPr>
          <w:ilvl w:val="0"/>
          <w:numId w:val="13"/>
        </w:numPr>
        <w:tabs>
          <w:tab w:val="clear" w:pos="540"/>
          <w:tab w:val="num" w:pos="709"/>
          <w:tab w:val="left" w:pos="9923"/>
        </w:tabs>
        <w:ind w:left="709" w:right="-1" w:hanging="142"/>
        <w:jc w:val="both"/>
        <w:rPr>
          <w:rFonts w:ascii="Calibri" w:hAnsi="Calibri"/>
        </w:rPr>
      </w:pPr>
      <w:r w:rsidRPr="00DA391A">
        <w:rPr>
          <w:rFonts w:ascii="Calibri" w:hAnsi="Calibri"/>
        </w:rPr>
        <w:t xml:space="preserve">El Licitante deberá presentar en sobres cerrados, sus </w:t>
      </w:r>
      <w:r w:rsidRPr="00DA391A">
        <w:rPr>
          <w:rFonts w:ascii="Calibri" w:hAnsi="Calibri"/>
          <w:i/>
          <w:u w:val="single"/>
        </w:rPr>
        <w:t>propuestas técnica y económica</w:t>
      </w:r>
      <w:r w:rsidRPr="00DA391A">
        <w:rPr>
          <w:rFonts w:ascii="Calibri" w:hAnsi="Calibri"/>
        </w:rPr>
        <w:t xml:space="preserve">, rotulados con el nombre del Licitante y con la indicación del concurso en que participa, así como de la propuesta que contiene, dentro de dichos sobres deberá </w:t>
      </w:r>
      <w:r w:rsidRPr="00DA391A">
        <w:rPr>
          <w:rFonts w:ascii="Calibri" w:hAnsi="Calibri"/>
        </w:rPr>
        <w:lastRenderedPageBreak/>
        <w:t>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el punto 3.1 de estas bases, fuera de los sobres.</w:t>
      </w:r>
    </w:p>
    <w:p w14:paraId="19234587" w14:textId="77777777" w:rsidR="00A747BF" w:rsidRPr="00DA391A" w:rsidRDefault="00A747BF">
      <w:pPr>
        <w:numPr>
          <w:ilvl w:val="0"/>
          <w:numId w:val="13"/>
        </w:numPr>
        <w:tabs>
          <w:tab w:val="clear" w:pos="540"/>
          <w:tab w:val="num" w:pos="709"/>
          <w:tab w:val="left" w:pos="9923"/>
        </w:tabs>
        <w:ind w:left="709" w:right="-1" w:hanging="142"/>
        <w:jc w:val="both"/>
        <w:rPr>
          <w:rFonts w:ascii="Calibri" w:hAnsi="Calibri"/>
        </w:rPr>
      </w:pPr>
      <w:r w:rsidRPr="00DA391A">
        <w:rPr>
          <w:rFonts w:ascii="Calibri" w:hAnsi="Calibri"/>
        </w:rPr>
        <w:t>Las propuestas económicas serán cotizadas en Pesos Mexicanos.</w:t>
      </w:r>
    </w:p>
    <w:p w14:paraId="792F1219" w14:textId="77777777" w:rsidR="00A747BF" w:rsidRDefault="00A747BF">
      <w:pPr>
        <w:numPr>
          <w:ilvl w:val="0"/>
          <w:numId w:val="13"/>
        </w:numPr>
        <w:tabs>
          <w:tab w:val="clear" w:pos="540"/>
          <w:tab w:val="num" w:pos="709"/>
          <w:tab w:val="left" w:pos="9923"/>
        </w:tabs>
        <w:ind w:left="709" w:right="-1" w:hanging="142"/>
        <w:jc w:val="both"/>
        <w:rPr>
          <w:rFonts w:asciiTheme="minorHAnsi" w:hAnsiTheme="minorHAnsi"/>
        </w:rPr>
      </w:pPr>
      <w:r w:rsidRPr="00DA391A">
        <w:rPr>
          <w:rFonts w:ascii="Calibri" w:hAnsi="Calibri"/>
        </w:rPr>
        <w:t xml:space="preserve">Las </w:t>
      </w:r>
      <w:r w:rsidRPr="00DA391A">
        <w:rPr>
          <w:rFonts w:ascii="Calibri" w:hAnsi="Calibri"/>
          <w:i/>
          <w:u w:val="single"/>
        </w:rPr>
        <w:t>propuestas técnicas y económicas,</w:t>
      </w:r>
      <w:r w:rsidRPr="00DA391A">
        <w:rPr>
          <w:rFonts w:ascii="Calibri" w:hAnsi="Calibri"/>
        </w:rPr>
        <w:t xml:space="preserve"> así como todos los anexos, deberán contener firma autógrafa del representante legal de la compañía en todos los documentos.</w:t>
      </w:r>
    </w:p>
    <w:p w14:paraId="69369B37" w14:textId="77777777" w:rsidR="001E7C9D" w:rsidRPr="0039320A" w:rsidRDefault="001E7C9D" w:rsidP="001E7C9D">
      <w:pPr>
        <w:ind w:left="720" w:right="49"/>
        <w:jc w:val="both"/>
        <w:rPr>
          <w:rFonts w:ascii="Calibri" w:hAnsi="Calibri"/>
        </w:rPr>
      </w:pPr>
    </w:p>
    <w:p w14:paraId="6EED7B33" w14:textId="77777777" w:rsidR="001E7C9D" w:rsidRPr="00A16B2E" w:rsidRDefault="001E7C9D" w:rsidP="001E7C9D">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279C34C9" w14:textId="77777777" w:rsidR="001E7C9D" w:rsidRPr="00A16B2E" w:rsidRDefault="001E7C9D" w:rsidP="001E7C9D">
      <w:pPr>
        <w:ind w:left="567" w:right="-1" w:hanging="567"/>
        <w:jc w:val="both"/>
        <w:rPr>
          <w:rFonts w:ascii="Calibri" w:hAnsi="Calibri"/>
          <w:b/>
        </w:rPr>
      </w:pPr>
    </w:p>
    <w:p w14:paraId="2EA1D42B" w14:textId="77777777" w:rsidR="001E7C9D" w:rsidRPr="00A16B2E" w:rsidRDefault="001E7C9D">
      <w:pPr>
        <w:numPr>
          <w:ilvl w:val="0"/>
          <w:numId w:val="1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11554499" w14:textId="77777777" w:rsidR="001E7C9D" w:rsidRPr="00A16B2E" w:rsidRDefault="001E7C9D">
      <w:pPr>
        <w:numPr>
          <w:ilvl w:val="0"/>
          <w:numId w:val="1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0F35664B" w14:textId="77777777" w:rsidR="001E7C9D" w:rsidRPr="0039320A" w:rsidRDefault="001E7C9D">
      <w:pPr>
        <w:numPr>
          <w:ilvl w:val="0"/>
          <w:numId w:val="1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0EA21461" w14:textId="77777777" w:rsidR="001E7C9D" w:rsidRPr="0039320A" w:rsidRDefault="001E7C9D">
      <w:pPr>
        <w:numPr>
          <w:ilvl w:val="0"/>
          <w:numId w:val="1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7AF48B80" w14:textId="77777777" w:rsidR="001E7C9D" w:rsidRPr="00E27A9B" w:rsidRDefault="001E7C9D">
      <w:pPr>
        <w:numPr>
          <w:ilvl w:val="0"/>
          <w:numId w:val="1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1298AB88" w14:textId="77777777" w:rsidR="001E7C9D" w:rsidRPr="00E27A9B" w:rsidRDefault="001E7C9D">
      <w:pPr>
        <w:numPr>
          <w:ilvl w:val="0"/>
          <w:numId w:val="1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5F947F7" w14:textId="77777777" w:rsidR="001E7C9D" w:rsidRPr="00E27A9B" w:rsidRDefault="001E7C9D">
      <w:pPr>
        <w:numPr>
          <w:ilvl w:val="0"/>
          <w:numId w:val="1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14:paraId="474A941D" w14:textId="77777777" w:rsidR="001E7C9D" w:rsidRPr="0039320A" w:rsidRDefault="001E7C9D">
      <w:pPr>
        <w:numPr>
          <w:ilvl w:val="0"/>
          <w:numId w:val="1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320FE05" w14:textId="77777777" w:rsidR="001E7C9D" w:rsidRPr="0039320A" w:rsidRDefault="001E7C9D">
      <w:pPr>
        <w:numPr>
          <w:ilvl w:val="0"/>
          <w:numId w:val="1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73BDC55A" w14:textId="77777777" w:rsidR="001E7C9D" w:rsidRDefault="001E7C9D" w:rsidP="001E7C9D">
      <w:pPr>
        <w:tabs>
          <w:tab w:val="left" w:pos="10064"/>
        </w:tabs>
        <w:ind w:right="-1"/>
        <w:jc w:val="both"/>
        <w:rPr>
          <w:rFonts w:ascii="Calibri" w:hAnsi="Calibri"/>
        </w:rPr>
      </w:pPr>
    </w:p>
    <w:p w14:paraId="52490F18" w14:textId="77777777" w:rsidR="001E7C9D" w:rsidRDefault="001E7C9D" w:rsidP="001E7C9D">
      <w:pPr>
        <w:tabs>
          <w:tab w:val="left" w:pos="10064"/>
        </w:tabs>
        <w:ind w:right="-1"/>
        <w:jc w:val="both"/>
        <w:rPr>
          <w:rFonts w:ascii="Calibri" w:hAnsi="Calibri"/>
        </w:rPr>
      </w:pPr>
    </w:p>
    <w:p w14:paraId="57D5003B" w14:textId="77777777" w:rsidR="001E7C9D" w:rsidRPr="0039320A" w:rsidRDefault="001E7C9D" w:rsidP="00A747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2176C295" w14:textId="77777777" w:rsidR="001E7C9D" w:rsidRPr="0039320A" w:rsidRDefault="001E7C9D" w:rsidP="001E7C9D">
      <w:pPr>
        <w:ind w:right="-1"/>
        <w:jc w:val="both"/>
        <w:rPr>
          <w:rFonts w:ascii="Calibri" w:hAnsi="Calibri"/>
          <w:b/>
        </w:rPr>
      </w:pPr>
    </w:p>
    <w:p w14:paraId="64139E3A" w14:textId="77777777" w:rsidR="001E7C9D" w:rsidRPr="0039320A" w:rsidRDefault="001E7C9D" w:rsidP="001E7C9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w:t>
      </w:r>
      <w:r w:rsidRPr="0039320A">
        <w:rPr>
          <w:rFonts w:ascii="Calibri" w:hAnsi="Calibri"/>
        </w:rPr>
        <w:lastRenderedPageBreak/>
        <w:t>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5FA9F794" w14:textId="77777777" w:rsidR="001E7C9D" w:rsidRPr="0039320A" w:rsidRDefault="001E7C9D" w:rsidP="001E7C9D">
      <w:pPr>
        <w:ind w:right="-1"/>
        <w:jc w:val="both"/>
        <w:rPr>
          <w:rFonts w:ascii="Calibri" w:hAnsi="Calibri"/>
        </w:rPr>
      </w:pPr>
    </w:p>
    <w:p w14:paraId="168BC0CF" w14:textId="77777777" w:rsidR="001E7C9D" w:rsidRPr="0039320A" w:rsidRDefault="001E7C9D" w:rsidP="001E7C9D">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0A708916" w14:textId="77777777" w:rsidR="001E7C9D" w:rsidRPr="0039320A" w:rsidRDefault="001E7C9D" w:rsidP="001E7C9D">
      <w:pPr>
        <w:pStyle w:val="Textoindependiente26"/>
        <w:tabs>
          <w:tab w:val="clear" w:pos="1276"/>
        </w:tabs>
        <w:ind w:right="-1"/>
        <w:rPr>
          <w:rFonts w:ascii="Calibri" w:hAnsi="Calibri"/>
          <w:b w:val="0"/>
          <w:sz w:val="20"/>
        </w:rPr>
      </w:pPr>
    </w:p>
    <w:p w14:paraId="1A47DA33" w14:textId="77777777" w:rsidR="001E7C9D" w:rsidRDefault="001E7C9D" w:rsidP="001E7C9D">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518A9BC3" w14:textId="77777777" w:rsidR="001E7C9D" w:rsidRPr="00A16B2E" w:rsidRDefault="001E7C9D" w:rsidP="001E7C9D">
      <w:pPr>
        <w:pStyle w:val="Textoindependiente26"/>
        <w:tabs>
          <w:tab w:val="clear" w:pos="1276"/>
        </w:tabs>
        <w:ind w:right="-1"/>
        <w:rPr>
          <w:rFonts w:ascii="Calibri" w:hAnsi="Calibri"/>
          <w:b w:val="0"/>
          <w:sz w:val="20"/>
        </w:rPr>
      </w:pPr>
    </w:p>
    <w:p w14:paraId="4D865B62" w14:textId="77777777" w:rsidR="001E7C9D" w:rsidRPr="0039320A" w:rsidRDefault="001E7C9D" w:rsidP="001E7C9D">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366CACBF" w14:textId="77777777" w:rsidR="001E7C9D" w:rsidRDefault="001E7C9D" w:rsidP="001E7C9D">
      <w:pPr>
        <w:tabs>
          <w:tab w:val="left" w:pos="705"/>
        </w:tabs>
        <w:ind w:right="-1"/>
        <w:jc w:val="both"/>
        <w:rPr>
          <w:rFonts w:ascii="Calibri" w:hAnsi="Calibri"/>
        </w:rPr>
      </w:pPr>
    </w:p>
    <w:p w14:paraId="022BF5AE" w14:textId="77777777" w:rsidR="001E7C9D" w:rsidRDefault="001E7C9D" w:rsidP="001E7C9D">
      <w:pPr>
        <w:tabs>
          <w:tab w:val="left" w:pos="705"/>
        </w:tabs>
        <w:ind w:right="-1"/>
        <w:jc w:val="both"/>
        <w:rPr>
          <w:rFonts w:ascii="Calibri" w:hAnsi="Calibri"/>
        </w:rPr>
      </w:pPr>
    </w:p>
    <w:p w14:paraId="6B7CC2F7" w14:textId="77777777" w:rsidR="001E7C9D" w:rsidRPr="0039320A" w:rsidRDefault="001E7C9D" w:rsidP="00A747BF">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2C5064C3" w14:textId="77777777" w:rsidR="001E7C9D" w:rsidRPr="0039320A" w:rsidRDefault="001E7C9D" w:rsidP="001E7C9D">
      <w:pPr>
        <w:pStyle w:val="Textoindependiente26"/>
        <w:tabs>
          <w:tab w:val="clear" w:pos="1276"/>
        </w:tabs>
        <w:ind w:right="-1"/>
        <w:rPr>
          <w:rFonts w:ascii="Calibri" w:hAnsi="Calibri"/>
          <w:sz w:val="20"/>
        </w:rPr>
      </w:pPr>
    </w:p>
    <w:p w14:paraId="23364DF4" w14:textId="77777777" w:rsidR="001E7C9D" w:rsidRPr="0039320A" w:rsidRDefault="001E7C9D" w:rsidP="001E7C9D">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75595D8F" w14:textId="77777777" w:rsidR="001E7C9D" w:rsidRDefault="001E7C9D" w:rsidP="001E7C9D">
      <w:pPr>
        <w:pStyle w:val="Textoindependiente26"/>
        <w:tabs>
          <w:tab w:val="clear" w:pos="1276"/>
        </w:tabs>
        <w:ind w:right="-1"/>
        <w:rPr>
          <w:rFonts w:ascii="Calibri" w:hAnsi="Calibri"/>
          <w:b w:val="0"/>
          <w:sz w:val="20"/>
        </w:rPr>
      </w:pPr>
    </w:p>
    <w:p w14:paraId="00672194" w14:textId="77777777" w:rsidR="001E7C9D" w:rsidRDefault="001E7C9D" w:rsidP="001E7C9D">
      <w:pPr>
        <w:pStyle w:val="Textoindependiente26"/>
        <w:tabs>
          <w:tab w:val="clear" w:pos="1276"/>
        </w:tabs>
        <w:ind w:right="-1"/>
        <w:rPr>
          <w:rFonts w:ascii="Calibri" w:hAnsi="Calibri"/>
          <w:b w:val="0"/>
          <w:sz w:val="20"/>
        </w:rPr>
      </w:pPr>
    </w:p>
    <w:p w14:paraId="0F7FCA2A" w14:textId="77777777" w:rsidR="001E7C9D" w:rsidRPr="0039320A" w:rsidRDefault="001E7C9D" w:rsidP="00A747BF">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347B64DB" w14:textId="77777777" w:rsidR="001E7C9D" w:rsidRPr="0039320A" w:rsidRDefault="001E7C9D" w:rsidP="001E7C9D">
      <w:pPr>
        <w:pStyle w:val="Textoindependiente26"/>
        <w:tabs>
          <w:tab w:val="clear" w:pos="1276"/>
        </w:tabs>
        <w:ind w:right="-1"/>
        <w:rPr>
          <w:rFonts w:ascii="Calibri" w:hAnsi="Calibri"/>
          <w:b w:val="0"/>
          <w:sz w:val="20"/>
        </w:rPr>
      </w:pPr>
    </w:p>
    <w:p w14:paraId="7CD90538" w14:textId="77777777" w:rsidR="001E7C9D" w:rsidRPr="000B78E5" w:rsidRDefault="001E7C9D" w:rsidP="001E7C9D">
      <w:pPr>
        <w:pStyle w:val="BodyText21"/>
        <w:ind w:right="-1"/>
        <w:jc w:val="both"/>
        <w:rPr>
          <w:rFonts w:ascii="Calibri" w:hAnsi="Calibri"/>
          <w:sz w:val="20"/>
        </w:rPr>
      </w:pPr>
      <w:r w:rsidRPr="000B78E5">
        <w:rPr>
          <w:rFonts w:ascii="Calibri" w:hAnsi="Calibri"/>
          <w:sz w:val="20"/>
        </w:rPr>
        <w:t xml:space="preserve">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w:t>
      </w:r>
      <w:r>
        <w:rPr>
          <w:rFonts w:ascii="Calibri" w:hAnsi="Calibri"/>
          <w:sz w:val="20"/>
        </w:rPr>
        <w:t>por ciento del valor contratado</w:t>
      </w:r>
      <w:r w:rsidRPr="000B78E5">
        <w:rPr>
          <w:rFonts w:ascii="Calibri" w:hAnsi="Calibri"/>
          <w:sz w:val="20"/>
        </w:rPr>
        <w:t>.</w:t>
      </w:r>
    </w:p>
    <w:p w14:paraId="2CAA3BB1" w14:textId="77777777" w:rsidR="001E7C9D" w:rsidRDefault="001E7C9D" w:rsidP="001E7C9D">
      <w:pPr>
        <w:pStyle w:val="BodyText21"/>
        <w:ind w:right="-1"/>
        <w:rPr>
          <w:rFonts w:ascii="Calibri" w:hAnsi="Calibri"/>
          <w:b/>
          <w:sz w:val="20"/>
        </w:rPr>
      </w:pPr>
    </w:p>
    <w:p w14:paraId="77A60D62" w14:textId="77777777" w:rsidR="00A747BF" w:rsidRDefault="00A747BF" w:rsidP="001E7C9D">
      <w:pPr>
        <w:pStyle w:val="BodyText21"/>
        <w:ind w:right="-1"/>
        <w:rPr>
          <w:rFonts w:ascii="Calibri" w:hAnsi="Calibri"/>
          <w:b/>
          <w:sz w:val="20"/>
        </w:rPr>
      </w:pPr>
    </w:p>
    <w:p w14:paraId="19C0C301" w14:textId="77777777" w:rsidR="001E7C9D" w:rsidRPr="0039320A" w:rsidRDefault="001E7C9D" w:rsidP="00A747BF">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1305BEB4" w14:textId="77777777" w:rsidR="001E7C9D" w:rsidRPr="0039320A" w:rsidRDefault="001E7C9D" w:rsidP="001E7C9D">
      <w:pPr>
        <w:pStyle w:val="Textoindependiente26"/>
        <w:tabs>
          <w:tab w:val="clear" w:pos="1276"/>
        </w:tabs>
        <w:ind w:right="-1"/>
        <w:rPr>
          <w:rFonts w:ascii="Calibri" w:hAnsi="Calibri"/>
          <w:b w:val="0"/>
          <w:sz w:val="20"/>
        </w:rPr>
      </w:pPr>
    </w:p>
    <w:p w14:paraId="5E71C1DA" w14:textId="77777777" w:rsidR="001E7C9D" w:rsidRDefault="001E7C9D" w:rsidP="001E7C9D">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4D26A674" w14:textId="77777777" w:rsidR="001E7C9D" w:rsidRDefault="001E7C9D" w:rsidP="001E7C9D">
      <w:pPr>
        <w:pStyle w:val="Textoindependiente26"/>
        <w:tabs>
          <w:tab w:val="clear" w:pos="1276"/>
        </w:tabs>
        <w:ind w:right="-1"/>
        <w:rPr>
          <w:rFonts w:ascii="Calibri" w:hAnsi="Calibri"/>
          <w:b w:val="0"/>
          <w:sz w:val="20"/>
        </w:rPr>
      </w:pPr>
    </w:p>
    <w:p w14:paraId="5ECC9D4F" w14:textId="77777777" w:rsidR="001E7C9D" w:rsidRDefault="001E7C9D" w:rsidP="001E7C9D">
      <w:pPr>
        <w:pStyle w:val="Textoindependiente26"/>
        <w:tabs>
          <w:tab w:val="clear" w:pos="1276"/>
        </w:tabs>
        <w:ind w:right="-1"/>
        <w:rPr>
          <w:rFonts w:ascii="Calibri" w:hAnsi="Calibri"/>
          <w:b w:val="0"/>
          <w:sz w:val="20"/>
        </w:rPr>
      </w:pPr>
    </w:p>
    <w:p w14:paraId="6ABBD27D" w14:textId="77777777" w:rsidR="001E7C9D" w:rsidRPr="0039320A" w:rsidRDefault="001E7C9D" w:rsidP="00A747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 xml:space="preserve">8. </w:t>
      </w:r>
      <w:r w:rsidRPr="0039320A">
        <w:rPr>
          <w:rFonts w:ascii="Calibri" w:hAnsi="Calibri"/>
          <w:b/>
        </w:rPr>
        <w:t>ASPECTOS ECONÓMICOS.</w:t>
      </w:r>
    </w:p>
    <w:p w14:paraId="4286E9BD" w14:textId="77777777" w:rsidR="001E7C9D" w:rsidRPr="0039320A" w:rsidRDefault="001E7C9D" w:rsidP="001E7C9D">
      <w:pPr>
        <w:ind w:right="-1"/>
        <w:jc w:val="both"/>
        <w:rPr>
          <w:rFonts w:ascii="Calibri" w:hAnsi="Calibri"/>
          <w:b/>
        </w:rPr>
      </w:pPr>
    </w:p>
    <w:p w14:paraId="4CC1D9D1" w14:textId="77777777" w:rsidR="001E7C9D" w:rsidRPr="0090500C" w:rsidRDefault="001E7C9D" w:rsidP="001E7C9D">
      <w:pPr>
        <w:ind w:right="-1"/>
        <w:jc w:val="both"/>
        <w:rPr>
          <w:rFonts w:ascii="Calibri" w:hAnsi="Calibri"/>
          <w:b/>
          <w:u w:val="single"/>
        </w:rPr>
      </w:pPr>
      <w:r w:rsidRPr="0090500C">
        <w:rPr>
          <w:rFonts w:ascii="Calibri" w:hAnsi="Calibri"/>
          <w:b/>
          <w:u w:val="single"/>
        </w:rPr>
        <w:t>8.1. Forma de Pago.</w:t>
      </w:r>
    </w:p>
    <w:p w14:paraId="43CDFED1" w14:textId="77777777" w:rsidR="001E7C9D" w:rsidRDefault="001E7C9D" w:rsidP="001E7C9D">
      <w:pPr>
        <w:ind w:right="-1"/>
        <w:jc w:val="both"/>
        <w:rPr>
          <w:rFonts w:ascii="Calibri" w:hAnsi="Calibri"/>
        </w:rPr>
      </w:pPr>
    </w:p>
    <w:p w14:paraId="50B5743D" w14:textId="4959192C" w:rsidR="001E7C9D" w:rsidRPr="0090500C" w:rsidRDefault="001E7C9D" w:rsidP="001E7C9D">
      <w:pPr>
        <w:ind w:right="-1"/>
        <w:jc w:val="both"/>
        <w:rPr>
          <w:rFonts w:ascii="Calibri" w:hAnsi="Calibri"/>
        </w:rPr>
      </w:pPr>
      <w:r w:rsidRPr="0090500C">
        <w:rPr>
          <w:rFonts w:ascii="Calibri" w:hAnsi="Calibri"/>
        </w:rPr>
        <w:t>El pago de</w:t>
      </w:r>
      <w:r>
        <w:rPr>
          <w:rFonts w:ascii="Calibri" w:hAnsi="Calibri"/>
        </w:rPr>
        <w:t xml:space="preserve"> la prestación del servicio objeto del</w:t>
      </w:r>
      <w:r w:rsidRPr="0090500C">
        <w:rPr>
          <w:rFonts w:ascii="Calibri" w:hAnsi="Calibri"/>
        </w:rPr>
        <w:t xml:space="preserve"> presente concurso se realizará en </w:t>
      </w:r>
      <w:r w:rsidR="00A747BF" w:rsidRPr="0090500C">
        <w:rPr>
          <w:rFonts w:ascii="Calibri" w:hAnsi="Calibri"/>
        </w:rPr>
        <w:t>pesos mexicanos</w:t>
      </w:r>
      <w:r w:rsidRPr="0090500C">
        <w:rPr>
          <w:rFonts w:ascii="Calibri" w:hAnsi="Calibri"/>
        </w:rPr>
        <w:t xml:space="preserve"> dentro de los </w:t>
      </w:r>
      <w:r>
        <w:rPr>
          <w:rFonts w:ascii="Calibri" w:hAnsi="Calibri"/>
        </w:rPr>
        <w:t>15</w:t>
      </w:r>
      <w:r w:rsidRPr="0090500C">
        <w:rPr>
          <w:rFonts w:ascii="Calibri" w:hAnsi="Calibri"/>
        </w:rPr>
        <w:t xml:space="preserve"> (</w:t>
      </w:r>
      <w:r>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14:paraId="5C39199B" w14:textId="77777777" w:rsidR="001E7C9D" w:rsidRPr="0039320A" w:rsidRDefault="001E7C9D" w:rsidP="001E7C9D">
      <w:pPr>
        <w:ind w:right="-1"/>
        <w:jc w:val="both"/>
        <w:rPr>
          <w:rFonts w:ascii="Calibri" w:hAnsi="Calibri"/>
        </w:rPr>
      </w:pPr>
    </w:p>
    <w:p w14:paraId="15983A29" w14:textId="33DE1E89" w:rsidR="001E7C9D" w:rsidRPr="0090500C" w:rsidRDefault="001E7C9D" w:rsidP="001E7C9D">
      <w:pPr>
        <w:ind w:right="-1"/>
        <w:jc w:val="both"/>
        <w:rPr>
          <w:rFonts w:ascii="Calibri" w:hAnsi="Calibri" w:cs="Arial"/>
          <w:iCs/>
        </w:rPr>
      </w:pPr>
      <w:r w:rsidRPr="0039320A">
        <w:rPr>
          <w:rFonts w:ascii="Calibri" w:hAnsi="Calibri" w:cs="Arial"/>
          <w:iCs/>
        </w:rPr>
        <w:lastRenderedPageBreak/>
        <w:t xml:space="preserve">Las facturas que resulten </w:t>
      </w:r>
      <w:r>
        <w:rPr>
          <w:rFonts w:ascii="Calibri" w:hAnsi="Calibri" w:cs="Arial"/>
          <w:iCs/>
        </w:rPr>
        <w:t>de la prestación del servicio</w:t>
      </w:r>
      <w:r w:rsidRPr="0039320A">
        <w:rPr>
          <w:rFonts w:ascii="Calibri" w:hAnsi="Calibri" w:cs="Arial"/>
          <w:iCs/>
        </w:rPr>
        <w:t>, serán a nombre de Servicios de Salud de Nuevo León, O.P.D</w:t>
      </w:r>
      <w:r w:rsidR="00A747BF">
        <w:rPr>
          <w:rFonts w:ascii="Calibri" w:hAnsi="Calibri" w:cs="Arial"/>
          <w:iCs/>
        </w:rPr>
        <w:t>.</w:t>
      </w:r>
      <w:r w:rsidRPr="0039320A">
        <w:rPr>
          <w:rFonts w:ascii="Calibri" w:hAnsi="Calibri" w:cs="Arial"/>
          <w:iCs/>
        </w:rPr>
        <w:t xml:space="preserve">,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Administrador y/o Director de cada unidad aplicativa</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w:t>
      </w:r>
      <w:r>
        <w:rPr>
          <w:rFonts w:ascii="Calibri" w:hAnsi="Calibri" w:cs="Arial"/>
          <w:iCs/>
        </w:rPr>
        <w:t>, número de licitación y número de orden de envío.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Pr>
          <w:rFonts w:ascii="Calibri" w:hAnsi="Calibri" w:cs="Arial"/>
          <w:iCs/>
        </w:rPr>
        <w:t>para su trámite correspondiente en un plazo no mayor de 5 días hábiles.</w:t>
      </w:r>
    </w:p>
    <w:p w14:paraId="0BFBEB20" w14:textId="77777777" w:rsidR="001E7C9D" w:rsidRDefault="001E7C9D" w:rsidP="001E7C9D">
      <w:pPr>
        <w:ind w:right="-1"/>
        <w:jc w:val="both"/>
        <w:rPr>
          <w:rFonts w:ascii="Calibri" w:hAnsi="Calibri"/>
        </w:rPr>
      </w:pPr>
    </w:p>
    <w:p w14:paraId="5A77CEE4" w14:textId="77777777" w:rsidR="001E7C9D" w:rsidRDefault="001E7C9D" w:rsidP="001E7C9D">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4148D75F" w14:textId="77777777" w:rsidR="001E7C9D" w:rsidRPr="00963283" w:rsidRDefault="001E7C9D" w:rsidP="001E7C9D">
      <w:pPr>
        <w:ind w:right="-1"/>
        <w:jc w:val="both"/>
        <w:rPr>
          <w:rFonts w:ascii="Calibri" w:hAnsi="Calibri" w:cs="Arial"/>
          <w:iCs/>
        </w:rPr>
      </w:pPr>
    </w:p>
    <w:p w14:paraId="227B297C" w14:textId="77777777" w:rsidR="001E7C9D" w:rsidRPr="0090500C" w:rsidRDefault="001E7C9D" w:rsidP="001E7C9D">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69F348F2" w14:textId="77777777" w:rsidR="001E7C9D" w:rsidRPr="0090500C" w:rsidRDefault="001E7C9D" w:rsidP="001E7C9D">
      <w:pPr>
        <w:ind w:right="49"/>
        <w:jc w:val="both"/>
        <w:rPr>
          <w:rFonts w:ascii="Calibri" w:hAnsi="Calibri"/>
        </w:rPr>
      </w:pPr>
    </w:p>
    <w:p w14:paraId="35425005" w14:textId="1072CD5F" w:rsidR="001E7C9D" w:rsidRPr="0090500C" w:rsidRDefault="001E7C9D" w:rsidP="001E7C9D">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r w:rsidR="00A747BF" w:rsidRPr="0090500C">
        <w:rPr>
          <w:rFonts w:ascii="Calibri" w:hAnsi="Calibri"/>
        </w:rPr>
        <w:t>tanto,</w:t>
      </w:r>
      <w:r w:rsidRPr="0090500C">
        <w:rPr>
          <w:rFonts w:ascii="Calibri" w:hAnsi="Calibri"/>
        </w:rPr>
        <w:t xml:space="preserve"> la convocante se reserva expresamente el derecho de reclamar los vicios ocultos, insumos faltantes o el pago de lo indebido.</w:t>
      </w:r>
    </w:p>
    <w:p w14:paraId="4C049D11" w14:textId="77777777" w:rsidR="001E7C9D" w:rsidRPr="0090500C" w:rsidRDefault="001E7C9D" w:rsidP="001E7C9D">
      <w:pPr>
        <w:ind w:right="51"/>
        <w:jc w:val="both"/>
        <w:rPr>
          <w:rFonts w:ascii="Calibri" w:hAnsi="Calibri"/>
        </w:rPr>
      </w:pPr>
    </w:p>
    <w:p w14:paraId="680A796D" w14:textId="77777777" w:rsidR="001E7C9D" w:rsidRPr="0090500C" w:rsidRDefault="001E7C9D" w:rsidP="001E7C9D">
      <w:pPr>
        <w:jc w:val="both"/>
        <w:rPr>
          <w:rFonts w:ascii="Calibri" w:hAnsi="Calibri"/>
        </w:rPr>
      </w:pPr>
      <w:r w:rsidRPr="0090500C">
        <w:rPr>
          <w:rFonts w:ascii="Calibri" w:hAnsi="Calibri"/>
        </w:rPr>
        <w:t>La convocante se reserva la potestad de efectuar modificaciones al proceso de pago.</w:t>
      </w:r>
    </w:p>
    <w:p w14:paraId="74E14C25" w14:textId="77777777" w:rsidR="001E7C9D" w:rsidRPr="0090500C" w:rsidRDefault="001E7C9D" w:rsidP="001E7C9D">
      <w:pPr>
        <w:ind w:right="51"/>
        <w:jc w:val="both"/>
        <w:rPr>
          <w:rFonts w:ascii="Calibri" w:hAnsi="Calibri"/>
        </w:rPr>
      </w:pPr>
    </w:p>
    <w:p w14:paraId="023329D2" w14:textId="77777777" w:rsidR="001E7C9D" w:rsidRPr="0090500C" w:rsidRDefault="001E7C9D" w:rsidP="001E7C9D">
      <w:pPr>
        <w:ind w:right="-1"/>
        <w:jc w:val="both"/>
        <w:rPr>
          <w:rFonts w:ascii="Calibri" w:hAnsi="Calibri"/>
          <w:b/>
          <w:u w:val="single"/>
        </w:rPr>
      </w:pPr>
      <w:r w:rsidRPr="0090500C">
        <w:rPr>
          <w:rFonts w:ascii="Calibri" w:hAnsi="Calibri"/>
          <w:b/>
          <w:u w:val="single"/>
        </w:rPr>
        <w:t>8.2. Precio.</w:t>
      </w:r>
    </w:p>
    <w:p w14:paraId="7FD812DC" w14:textId="77777777" w:rsidR="001E7C9D" w:rsidRPr="0039320A" w:rsidRDefault="001E7C9D" w:rsidP="001E7C9D">
      <w:pPr>
        <w:ind w:right="-1"/>
        <w:jc w:val="both"/>
        <w:rPr>
          <w:rFonts w:ascii="Calibri" w:hAnsi="Calibri"/>
        </w:rPr>
      </w:pPr>
    </w:p>
    <w:p w14:paraId="1F587D42" w14:textId="134A7411" w:rsidR="001E7C9D" w:rsidRDefault="001E7C9D" w:rsidP="001E7C9D">
      <w:pPr>
        <w:ind w:right="-1"/>
        <w:jc w:val="both"/>
        <w:rPr>
          <w:rFonts w:ascii="Calibri" w:hAnsi="Calibri"/>
        </w:rPr>
      </w:pPr>
      <w:r w:rsidRPr="00780E06">
        <w:rPr>
          <w:rFonts w:asciiTheme="minorHAnsi" w:hAnsiTheme="minorHAnsi" w:cstheme="minorHAnsi"/>
        </w:rPr>
        <w:t xml:space="preserve">El instrumento que se celebre será con la condición de precio fijo y en pesos </w:t>
      </w:r>
      <w:r w:rsidR="00A747BF" w:rsidRPr="00780E06">
        <w:rPr>
          <w:rFonts w:asciiTheme="minorHAnsi" w:hAnsiTheme="minorHAnsi" w:cstheme="minorHAnsi"/>
        </w:rPr>
        <w:t>mexicanos</w:t>
      </w:r>
      <w:r w:rsidRPr="00780E06">
        <w:rPr>
          <w:rFonts w:asciiTheme="minorHAnsi" w:hAnsiTheme="minorHAnsi" w:cstheme="minorHAnsi"/>
        </w:rPr>
        <w:t xml:space="preserve"> por lo que no se reconocerá incremento alguno en los precios ofertados de sus propuestas.</w:t>
      </w:r>
    </w:p>
    <w:p w14:paraId="20CA16C8" w14:textId="77777777" w:rsidR="001E7C9D" w:rsidRDefault="001E7C9D" w:rsidP="001E7C9D">
      <w:pPr>
        <w:ind w:right="-1"/>
        <w:jc w:val="both"/>
        <w:rPr>
          <w:rFonts w:asciiTheme="minorHAnsi" w:hAnsiTheme="minorHAnsi" w:cstheme="minorHAnsi"/>
        </w:rPr>
      </w:pPr>
    </w:p>
    <w:p w14:paraId="03D8CD47" w14:textId="77777777" w:rsidR="001E7C9D" w:rsidRPr="00661318" w:rsidRDefault="001E7C9D" w:rsidP="001E7C9D">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Pr>
          <w:rFonts w:asciiTheme="minorHAnsi" w:hAnsiTheme="minorHAnsi" w:cstheme="minorHAnsi"/>
        </w:rPr>
        <w:t>licitación</w:t>
      </w:r>
      <w:r w:rsidRPr="00780E06">
        <w:rPr>
          <w:rFonts w:asciiTheme="minorHAnsi" w:hAnsiTheme="minorHAnsi" w:cstheme="minorHAnsi"/>
        </w:rPr>
        <w:t xml:space="preserve">. </w:t>
      </w:r>
    </w:p>
    <w:p w14:paraId="70EB3A4A" w14:textId="77777777" w:rsidR="001E7C9D" w:rsidRDefault="001E7C9D" w:rsidP="001E7C9D">
      <w:pPr>
        <w:ind w:right="-1"/>
        <w:jc w:val="both"/>
        <w:rPr>
          <w:rFonts w:ascii="Calibri" w:hAnsi="Calibri"/>
        </w:rPr>
      </w:pPr>
    </w:p>
    <w:p w14:paraId="0B280D5D" w14:textId="77777777" w:rsidR="001E7C9D" w:rsidRDefault="001E7C9D" w:rsidP="001E7C9D">
      <w:pPr>
        <w:ind w:right="-1"/>
        <w:jc w:val="both"/>
        <w:rPr>
          <w:rFonts w:ascii="Calibri" w:hAnsi="Calibri"/>
        </w:rPr>
      </w:pPr>
    </w:p>
    <w:p w14:paraId="1A957298" w14:textId="77777777" w:rsidR="001E7C9D" w:rsidRPr="0039320A" w:rsidRDefault="001E7C9D" w:rsidP="00A747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7259E178" w14:textId="77777777" w:rsidR="001E7C9D" w:rsidRPr="0039320A" w:rsidRDefault="001E7C9D" w:rsidP="001E7C9D">
      <w:pPr>
        <w:ind w:right="-1"/>
        <w:jc w:val="both"/>
        <w:rPr>
          <w:rFonts w:ascii="Calibri" w:hAnsi="Calibri"/>
        </w:rPr>
      </w:pPr>
    </w:p>
    <w:p w14:paraId="7D2BB7E5" w14:textId="2A536766" w:rsidR="001E7C9D" w:rsidRPr="0039320A" w:rsidRDefault="001E7C9D" w:rsidP="001E7C9D">
      <w:pPr>
        <w:ind w:right="49"/>
        <w:jc w:val="both"/>
        <w:rPr>
          <w:rFonts w:ascii="Calibri" w:hAnsi="Calibri" w:cs="Arial"/>
        </w:rPr>
      </w:pPr>
      <w:r w:rsidRPr="0039320A">
        <w:rPr>
          <w:rFonts w:ascii="Calibri" w:hAnsi="Calibri"/>
        </w:rPr>
        <w:t>Se aplicará una pena convencional (</w:t>
      </w:r>
      <w:r w:rsidRPr="00566EE4">
        <w:rPr>
          <w:rFonts w:ascii="Calibri" w:hAnsi="Calibri"/>
        </w:rPr>
        <w:t xml:space="preserve">Sanción) </w:t>
      </w:r>
      <w:r>
        <w:rPr>
          <w:rFonts w:ascii="Calibri" w:hAnsi="Calibri"/>
        </w:rPr>
        <w:t>del 2</w:t>
      </w:r>
      <w:r w:rsidRPr="00566EE4">
        <w:rPr>
          <w:rFonts w:ascii="Calibri" w:hAnsi="Calibri"/>
        </w:rPr>
        <w:t>% por</w:t>
      </w:r>
      <w:r w:rsidRPr="0039320A">
        <w:rPr>
          <w:rFonts w:ascii="Calibri" w:hAnsi="Calibri"/>
        </w:rPr>
        <w:t xml:space="preserve"> cada día hábil de retraso sobre el monto </w:t>
      </w:r>
      <w:r>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14:paraId="113ABD69" w14:textId="77777777" w:rsidR="001E7C9D" w:rsidRDefault="001E7C9D" w:rsidP="001E7C9D">
      <w:pPr>
        <w:ind w:right="51"/>
        <w:jc w:val="both"/>
        <w:rPr>
          <w:rFonts w:ascii="Calibri" w:hAnsi="Calibri"/>
        </w:rPr>
      </w:pPr>
    </w:p>
    <w:p w14:paraId="15812A4E" w14:textId="77777777" w:rsidR="001E7C9D" w:rsidRPr="0039320A" w:rsidRDefault="001E7C9D" w:rsidP="001E7C9D">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1740BEEA" w14:textId="77777777" w:rsidR="001E7C9D" w:rsidRDefault="001E7C9D" w:rsidP="001E7C9D">
      <w:pPr>
        <w:pStyle w:val="Continuarlista"/>
        <w:spacing w:after="0"/>
        <w:ind w:left="0"/>
        <w:jc w:val="both"/>
        <w:rPr>
          <w:rFonts w:ascii="Calibri" w:hAnsi="Calibri" w:cs="Arial"/>
        </w:rPr>
      </w:pPr>
    </w:p>
    <w:p w14:paraId="29E8E2E9" w14:textId="77777777" w:rsidR="001E7C9D" w:rsidRPr="0039320A" w:rsidRDefault="001E7C9D" w:rsidP="001E7C9D">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prestación del servicio</w:t>
      </w:r>
      <w:r w:rsidRPr="0039320A">
        <w:rPr>
          <w:rFonts w:ascii="Calibri" w:hAnsi="Calibri" w:cs="Arial"/>
        </w:rPr>
        <w:t xml:space="preserve">, contara a partir del día siguiente del plazo de vencimiento de la realización del mismo. </w:t>
      </w:r>
    </w:p>
    <w:p w14:paraId="6655DE8E" w14:textId="77777777" w:rsidR="001E7C9D" w:rsidRPr="000B78E5" w:rsidRDefault="001E7C9D" w:rsidP="001E7C9D">
      <w:pPr>
        <w:pStyle w:val="BodyText21"/>
        <w:ind w:right="-1"/>
        <w:rPr>
          <w:rFonts w:ascii="Calibri" w:hAnsi="Calibri"/>
          <w:sz w:val="20"/>
        </w:rPr>
      </w:pPr>
    </w:p>
    <w:p w14:paraId="0747EC98" w14:textId="77777777" w:rsidR="001E7C9D" w:rsidRPr="000B78E5" w:rsidRDefault="001E7C9D" w:rsidP="00A747B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6D4C321F" w14:textId="77777777" w:rsidR="001E7C9D" w:rsidRPr="000B78E5" w:rsidRDefault="001E7C9D" w:rsidP="001E7C9D">
      <w:pPr>
        <w:pStyle w:val="BodyText21"/>
        <w:ind w:right="-1"/>
        <w:rPr>
          <w:rFonts w:ascii="Calibri" w:hAnsi="Calibri"/>
          <w:sz w:val="20"/>
        </w:rPr>
      </w:pPr>
    </w:p>
    <w:p w14:paraId="1F2BC43A" w14:textId="77777777" w:rsidR="001E7C9D" w:rsidRDefault="001E7C9D" w:rsidP="001E7C9D">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6D13AD60" w14:textId="77777777" w:rsidR="001E7C9D" w:rsidRDefault="001E7C9D" w:rsidP="001E7C9D">
      <w:pPr>
        <w:ind w:right="-1"/>
        <w:jc w:val="both"/>
        <w:rPr>
          <w:rFonts w:ascii="Calibri" w:hAnsi="Calibri"/>
        </w:rPr>
      </w:pPr>
    </w:p>
    <w:p w14:paraId="26EF2095" w14:textId="77777777" w:rsidR="001E7C9D" w:rsidRPr="00661318" w:rsidRDefault="001E7C9D" w:rsidP="001E7C9D">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14:paraId="3EC1AC67" w14:textId="77777777" w:rsidR="001E7C9D" w:rsidRDefault="001E7C9D" w:rsidP="001E7C9D">
      <w:pPr>
        <w:ind w:right="-1"/>
        <w:jc w:val="both"/>
        <w:rPr>
          <w:rFonts w:ascii="Calibri" w:hAnsi="Calibri"/>
        </w:rPr>
      </w:pPr>
    </w:p>
    <w:p w14:paraId="26FFAEB5" w14:textId="77777777" w:rsidR="001E7C9D" w:rsidRPr="0039320A" w:rsidRDefault="001E7C9D" w:rsidP="001E7C9D">
      <w:pPr>
        <w:ind w:right="-1"/>
        <w:jc w:val="both"/>
        <w:rPr>
          <w:rFonts w:ascii="Calibri" w:hAnsi="Calibri"/>
        </w:rPr>
      </w:pPr>
    </w:p>
    <w:p w14:paraId="39DE0D94" w14:textId="77777777" w:rsidR="001E7C9D" w:rsidRPr="0039320A" w:rsidRDefault="001E7C9D" w:rsidP="00A747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BBA69B" w14:textId="77777777" w:rsidR="001E7C9D" w:rsidRDefault="001E7C9D" w:rsidP="001E7C9D">
      <w:pPr>
        <w:ind w:right="-1"/>
        <w:jc w:val="both"/>
        <w:rPr>
          <w:rFonts w:ascii="Calibri" w:hAnsi="Calibri"/>
          <w:b/>
        </w:rPr>
      </w:pPr>
    </w:p>
    <w:p w14:paraId="37F358DB" w14:textId="77777777" w:rsidR="001E7C9D" w:rsidRPr="00EF4E71" w:rsidRDefault="001E7C9D" w:rsidP="001E7C9D">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0DA4AD84" w14:textId="77777777" w:rsidR="001E7C9D" w:rsidRPr="0039320A" w:rsidRDefault="001E7C9D" w:rsidP="001E7C9D">
      <w:pPr>
        <w:ind w:right="-1"/>
        <w:jc w:val="both"/>
        <w:rPr>
          <w:rFonts w:ascii="Calibri" w:hAnsi="Calibri"/>
        </w:rPr>
      </w:pPr>
    </w:p>
    <w:p w14:paraId="01A16046" w14:textId="52985427" w:rsidR="001E7C9D" w:rsidRDefault="001E7C9D" w:rsidP="001E7C9D">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w:t>
      </w:r>
      <w:r w:rsidR="00A747BF">
        <w:rPr>
          <w:rFonts w:ascii="Calibri" w:hAnsi="Calibri"/>
          <w:sz w:val="20"/>
        </w:rPr>
        <w:t xml:space="preserve"> (Anexo 10)</w:t>
      </w:r>
      <w:r w:rsidRPr="00661318">
        <w:rPr>
          <w:rFonts w:ascii="Calibri" w:hAnsi="Calibri"/>
          <w:sz w:val="20"/>
        </w:rPr>
        <w:t xml:space="preserve">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33EFF03E" w14:textId="77777777" w:rsidR="00A747BF" w:rsidRDefault="00A747BF" w:rsidP="001E7C9D">
      <w:pPr>
        <w:pStyle w:val="Textoindependiente2"/>
        <w:ind w:right="-1"/>
        <w:rPr>
          <w:rFonts w:ascii="Calibri" w:hAnsi="Calibri"/>
          <w:sz w:val="20"/>
        </w:rPr>
      </w:pPr>
    </w:p>
    <w:p w14:paraId="10BC8C97" w14:textId="77777777" w:rsidR="00A747BF" w:rsidRPr="00173E15" w:rsidRDefault="00A747BF" w:rsidP="00A747BF">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2C6A2578" w14:textId="77777777" w:rsidR="00A747BF" w:rsidRPr="00173E15" w:rsidRDefault="00A747BF" w:rsidP="00A747BF">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7F2C314D" w14:textId="77777777" w:rsidR="00A747BF" w:rsidRPr="00173E15" w:rsidRDefault="00A747BF">
      <w:pPr>
        <w:pStyle w:val="NormalWeb"/>
        <w:numPr>
          <w:ilvl w:val="0"/>
          <w:numId w:val="33"/>
        </w:numPr>
        <w:spacing w:before="0" w:beforeAutospacing="0" w:after="0" w:afterAutospacing="0"/>
        <w:ind w:hanging="294"/>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D6C4677" w14:textId="77777777" w:rsidR="00A747BF" w:rsidRPr="00173E15" w:rsidRDefault="00A747BF" w:rsidP="00A747BF">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1DD827DD" w14:textId="77777777" w:rsidR="00A747BF" w:rsidRPr="00173E15" w:rsidRDefault="00A747BF">
      <w:pPr>
        <w:pStyle w:val="NormalWeb"/>
        <w:numPr>
          <w:ilvl w:val="0"/>
          <w:numId w:val="33"/>
        </w:numPr>
        <w:spacing w:before="0" w:beforeAutospacing="0" w:after="0" w:afterAutospacing="0"/>
        <w:ind w:hanging="294"/>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Ante la Secretaría de Finanzas y Tesorería General del Estado de Nuevo León, la presente fianza se otorga para garantizar por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xml:space="preserve">”; relativo </w:t>
      </w:r>
      <w:r>
        <w:rPr>
          <w:rFonts w:ascii="Calibri" w:eastAsia="Times New Roman" w:hAnsi="Calibri" w:cs="Times New Roman"/>
          <w:sz w:val="20"/>
          <w:szCs w:val="20"/>
          <w:lang w:val="es-ES_tradnl"/>
        </w:rPr>
        <w:t>a la contratación</w:t>
      </w:r>
      <w:r w:rsidRPr="00173E15">
        <w:rPr>
          <w:rFonts w:ascii="Calibri" w:eastAsia="Times New Roman" w:hAnsi="Calibri" w:cs="Times New Roman"/>
          <w:sz w:val="20"/>
          <w:szCs w:val="20"/>
          <w:lang w:val="es-ES_tradnl"/>
        </w:rPr>
        <w:t xml:space="preserve"> de </w:t>
      </w:r>
      <w:r>
        <w:rPr>
          <w:rFonts w:ascii="Calibri" w:eastAsia="Times New Roman" w:hAnsi="Calibri" w:cs="Times New Roman"/>
          <w:sz w:val="20"/>
          <w:szCs w:val="20"/>
          <w:lang w:val="es-ES_tradnl"/>
        </w:rPr>
        <w:t>_______________</w:t>
      </w:r>
      <w:r w:rsidRPr="00173E15">
        <w:rPr>
          <w:rFonts w:ascii="Calibri" w:eastAsia="Times New Roman" w:hAnsi="Calibri" w:cs="Times New Roman"/>
          <w:sz w:val="20"/>
          <w:szCs w:val="20"/>
          <w:lang w:val="es-ES_tradnl"/>
        </w:rPr>
        <w:t>, por un importe de (monto total del contrato incluyendo el I.V.A).</w:t>
      </w:r>
    </w:p>
    <w:p w14:paraId="087DFA97" w14:textId="77777777" w:rsidR="00A747BF" w:rsidRPr="00173E15" w:rsidRDefault="00A747BF" w:rsidP="00A747BF">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4033A43" w14:textId="77777777" w:rsidR="00A747BF" w:rsidRDefault="00A747BF">
      <w:pPr>
        <w:pStyle w:val="NormalWeb"/>
        <w:numPr>
          <w:ilvl w:val="0"/>
          <w:numId w:val="33"/>
        </w:numPr>
        <w:spacing w:before="0" w:beforeAutospacing="0" w:after="0" w:afterAutospacing="0"/>
        <w:ind w:hanging="294"/>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se otorga en los términos del presente contrato, para garantizar todas y cada una de las obligaciones derivadas de la Licitación Pública Nacional.</w:t>
      </w:r>
    </w:p>
    <w:p w14:paraId="6ADEFA26" w14:textId="77777777" w:rsidR="00A747BF" w:rsidRPr="00173E15" w:rsidRDefault="00A747BF" w:rsidP="00A747BF">
      <w:pPr>
        <w:pStyle w:val="NormalWeb"/>
        <w:spacing w:before="0" w:beforeAutospacing="0" w:after="0" w:afterAutospacing="0"/>
        <w:jc w:val="both"/>
        <w:rPr>
          <w:rFonts w:ascii="Calibri" w:eastAsia="Times New Roman" w:hAnsi="Calibri" w:cs="Times New Roman"/>
          <w:sz w:val="20"/>
          <w:szCs w:val="20"/>
          <w:lang w:val="es-ES_tradnl"/>
        </w:rPr>
      </w:pPr>
    </w:p>
    <w:p w14:paraId="072F6D88" w14:textId="77777777" w:rsidR="00A747BF" w:rsidRDefault="00A747BF">
      <w:pPr>
        <w:pStyle w:val="NormalWeb"/>
        <w:numPr>
          <w:ilvl w:val="0"/>
          <w:numId w:val="33"/>
        </w:numPr>
        <w:spacing w:before="0" w:beforeAutospacing="0" w:after="0" w:afterAutospacing="0"/>
        <w:ind w:hanging="294"/>
        <w:jc w:val="both"/>
        <w:rPr>
          <w:rFonts w:ascii="Calibri" w:eastAsia="Times New Roman" w:hAnsi="Calibri" w:cs="Times New Roman"/>
          <w:sz w:val="20"/>
          <w:szCs w:val="20"/>
          <w:lang w:val="es-ES_tradnl"/>
        </w:rPr>
      </w:pPr>
      <w:r w:rsidRPr="005F71C7">
        <w:rPr>
          <w:rFonts w:ascii="Calibri" w:eastAsia="Times New Roman" w:hAnsi="Calibri" w:cs="Times New Roman"/>
          <w:sz w:val="20"/>
          <w:szCs w:val="20"/>
          <w:lang w:val="es-ES_tradnl"/>
        </w:rPr>
        <w:lastRenderedPageBreak/>
        <w:t>Que la Fianza estará en vigor por un año, y en el caso de defectos y/o responsabilidades imputables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189B945" w14:textId="77777777" w:rsidR="00A747BF" w:rsidRPr="005F71C7" w:rsidRDefault="00A747BF" w:rsidP="00A747BF">
      <w:pPr>
        <w:pStyle w:val="NormalWeb"/>
        <w:spacing w:before="0" w:beforeAutospacing="0" w:after="0" w:afterAutospacing="0"/>
        <w:jc w:val="both"/>
        <w:rPr>
          <w:rFonts w:ascii="Calibri" w:eastAsia="Times New Roman" w:hAnsi="Calibri" w:cs="Times New Roman"/>
          <w:sz w:val="20"/>
          <w:szCs w:val="20"/>
          <w:lang w:val="es-ES_tradnl"/>
        </w:rPr>
      </w:pPr>
    </w:p>
    <w:p w14:paraId="5B95751D" w14:textId="77777777" w:rsidR="00A747BF" w:rsidRPr="005F71C7" w:rsidRDefault="00A747BF">
      <w:pPr>
        <w:pStyle w:val="NormalWeb"/>
        <w:numPr>
          <w:ilvl w:val="0"/>
          <w:numId w:val="33"/>
        </w:numPr>
        <w:spacing w:before="0" w:beforeAutospacing="0" w:after="0" w:afterAutospacing="0"/>
        <w:ind w:hanging="294"/>
        <w:jc w:val="both"/>
        <w:rPr>
          <w:rFonts w:ascii="Calibri" w:eastAsia="Times New Roman" w:hAnsi="Calibri" w:cs="Times New Roman"/>
          <w:sz w:val="20"/>
          <w:szCs w:val="20"/>
          <w:lang w:val="es-ES_tradnl"/>
        </w:rPr>
      </w:pPr>
      <w:r w:rsidRPr="005F71C7">
        <w:rPr>
          <w:rFonts w:ascii="Calibri" w:eastAsia="Times New Roman" w:hAnsi="Calibri" w:cs="Times New Roman"/>
          <w:sz w:val="20"/>
          <w:szCs w:val="20"/>
          <w:lang w:val="es-ES_tradnl"/>
        </w:rPr>
        <w:t>Que esta fianza continuará vigente en el caso de que se otorgue prórroga a “</w:t>
      </w:r>
      <w:r w:rsidRPr="008D35FA">
        <w:rPr>
          <w:rFonts w:ascii="Calibri" w:eastAsia="Times New Roman" w:hAnsi="Calibri" w:cs="Times New Roman"/>
          <w:b/>
          <w:sz w:val="20"/>
          <w:szCs w:val="20"/>
          <w:lang w:val="es-ES_tradnl"/>
        </w:rPr>
        <w:t>EL PROVEEDOR</w:t>
      </w:r>
      <w:r w:rsidRPr="005F71C7">
        <w:rPr>
          <w:rFonts w:ascii="Calibri" w:eastAsia="Times New Roman" w:hAnsi="Calibri" w:cs="Times New Roman"/>
          <w:sz w:val="20"/>
          <w:szCs w:val="20"/>
          <w:lang w:val="es-ES_tradnl"/>
        </w:rPr>
        <w:t xml:space="preserve">” para el cumplimiento de las obligaciones que se afianzan, aun cuando haya sido solicitada y autorizada extemporáneamente. </w:t>
      </w:r>
    </w:p>
    <w:p w14:paraId="0FBACCB4" w14:textId="77777777" w:rsidR="00A747BF" w:rsidRDefault="00A747BF" w:rsidP="00A747BF">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0C4BCFD7" w14:textId="77777777" w:rsidR="00A747BF" w:rsidRPr="00173E15" w:rsidRDefault="00A747BF" w:rsidP="00A747BF">
      <w:pPr>
        <w:pStyle w:val="NormalWeb"/>
        <w:spacing w:before="0" w:beforeAutospacing="0" w:after="0" w:afterAutospacing="0"/>
        <w:ind w:left="426"/>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f)</w:t>
      </w:r>
      <w:r w:rsidRPr="00173E15">
        <w:rPr>
          <w:rFonts w:ascii="Calibri" w:eastAsia="Times New Roman" w:hAnsi="Calibri" w:cs="Times New Roman"/>
          <w:sz w:val="20"/>
          <w:szCs w:val="20"/>
          <w:lang w:val="es-ES_tradnl"/>
        </w:rPr>
        <w:t xml:space="preserve">    Que sólo podrá ser cancelada mediante aviso por escrito de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w:t>
      </w:r>
    </w:p>
    <w:p w14:paraId="5371124B" w14:textId="77777777" w:rsidR="00A747BF" w:rsidRPr="00173E15" w:rsidRDefault="00A747BF" w:rsidP="00A747BF">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33D7A103" w14:textId="77777777" w:rsidR="00A747BF" w:rsidRPr="00173E15" w:rsidRDefault="00A747BF" w:rsidP="00A747BF">
      <w:pPr>
        <w:pStyle w:val="NormalWeb"/>
        <w:spacing w:before="0" w:beforeAutospacing="0" w:after="0" w:afterAutospacing="0"/>
        <w:ind w:left="709" w:hanging="283"/>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g</w:t>
      </w:r>
      <w:r w:rsidRPr="00173E15">
        <w:rPr>
          <w:rFonts w:ascii="Calibri" w:eastAsia="Times New Roman" w:hAnsi="Calibri" w:cs="Times New Roman"/>
          <w:sz w:val="20"/>
          <w:szCs w:val="20"/>
          <w:lang w:val="es-ES_tradnl"/>
        </w:rPr>
        <w:t>)   Que la Institución Afianzadora acepta lo preceptuado por los artículos 174, 178, 179, 282, 283 y 289 de la Ley de Instituciones de Seguros y de Fianzas en vigor.</w:t>
      </w:r>
    </w:p>
    <w:p w14:paraId="7248BACA" w14:textId="77777777" w:rsidR="00A747BF" w:rsidRPr="00173E15" w:rsidRDefault="00A747BF" w:rsidP="00A747BF">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B32DB41" w14:textId="77777777" w:rsidR="00A747BF" w:rsidRPr="00173E15" w:rsidRDefault="00A747BF" w:rsidP="00A747BF">
      <w:pPr>
        <w:pStyle w:val="NormalWeb"/>
        <w:spacing w:before="0" w:beforeAutospacing="0" w:after="0" w:afterAutospacing="0"/>
        <w:ind w:left="709" w:hanging="283"/>
        <w:jc w:val="both"/>
        <w:rPr>
          <w:rFonts w:ascii="Calibri" w:eastAsia="Times New Roman" w:hAnsi="Calibri" w:cs="Times New Roman"/>
          <w:sz w:val="20"/>
          <w:szCs w:val="20"/>
          <w:lang w:val="es-ES_tradnl"/>
        </w:rPr>
      </w:pPr>
      <w:r>
        <w:rPr>
          <w:rFonts w:ascii="Calibri" w:eastAsia="Times New Roman" w:hAnsi="Calibri" w:cs="Times New Roman"/>
          <w:sz w:val="20"/>
          <w:szCs w:val="20"/>
          <w:lang w:val="es-ES_tradnl"/>
        </w:rPr>
        <w:t>h</w:t>
      </w:r>
      <w:r w:rsidRPr="00173E15">
        <w:rPr>
          <w:rFonts w:ascii="Calibri" w:eastAsia="Times New Roman" w:hAnsi="Calibri" w:cs="Times New Roman"/>
          <w:sz w:val="20"/>
          <w:szCs w:val="20"/>
          <w:lang w:val="es-ES_tradnl"/>
        </w:rPr>
        <w:t>)   Que “</w:t>
      </w:r>
      <w:r w:rsidRPr="008D35FA">
        <w:rPr>
          <w:rFonts w:ascii="Calibri" w:eastAsia="Times New Roman" w:hAnsi="Calibri" w:cs="Times New Roman"/>
          <w:b/>
          <w:sz w:val="20"/>
          <w:szCs w:val="20"/>
          <w:lang w:val="es-ES_tradnl"/>
        </w:rPr>
        <w:t>S.S.N.L.</w:t>
      </w:r>
      <w:r w:rsidRPr="00173E15">
        <w:rPr>
          <w:rFonts w:ascii="Calibri" w:eastAsia="Times New Roman" w:hAnsi="Calibri" w:cs="Times New Roman"/>
          <w:sz w:val="20"/>
          <w:szCs w:val="20"/>
          <w:lang w:val="es-ES_tradnl"/>
        </w:rPr>
        <w:t>”, cuenta con un término de un año contado a partir del incumplimiento de “</w:t>
      </w:r>
      <w:r w:rsidRPr="008D35FA">
        <w:rPr>
          <w:rFonts w:ascii="Calibri" w:eastAsia="Times New Roman" w:hAnsi="Calibri" w:cs="Times New Roman"/>
          <w:b/>
          <w:sz w:val="20"/>
          <w:szCs w:val="20"/>
          <w:lang w:val="es-ES_tradnl"/>
        </w:rPr>
        <w:t>EL PROVEEDOR</w:t>
      </w:r>
      <w:r w:rsidRPr="00173E15">
        <w:rPr>
          <w:rFonts w:ascii="Calibri" w:eastAsia="Times New Roman" w:hAnsi="Calibri" w:cs="Times New Roman"/>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191240D4" w14:textId="77777777" w:rsidR="00A747BF" w:rsidRPr="00173E15" w:rsidRDefault="00A747BF" w:rsidP="00A747BF">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14:paraId="6C4DD45D" w14:textId="77777777" w:rsidR="00A747BF" w:rsidRDefault="00A747BF" w:rsidP="00A747BF">
      <w:pPr>
        <w:pStyle w:val="Textoindependiente2"/>
        <w:ind w:right="-1"/>
        <w:rPr>
          <w:rFonts w:ascii="Calibri" w:hAnsi="Calibri"/>
          <w:sz w:val="20"/>
        </w:rPr>
      </w:pPr>
      <w:r w:rsidRPr="00173E15">
        <w:rPr>
          <w:rFonts w:ascii="Calibri" w:hAnsi="Calibri"/>
          <w:sz w:val="20"/>
        </w:rPr>
        <w:t>Una vez cumplidas las obligaciones de “</w:t>
      </w:r>
      <w:r w:rsidRPr="008D35FA">
        <w:rPr>
          <w:rFonts w:ascii="Calibri" w:hAnsi="Calibri"/>
          <w:b/>
          <w:sz w:val="20"/>
        </w:rPr>
        <w:t>EL PROVEEDOR</w:t>
      </w:r>
      <w:r w:rsidRPr="00173E15">
        <w:rPr>
          <w:rFonts w:ascii="Calibri" w:hAnsi="Calibri"/>
          <w:sz w:val="20"/>
        </w:rPr>
        <w:t>” a satisfacción de “</w:t>
      </w:r>
      <w:r w:rsidRPr="008D35FA">
        <w:rPr>
          <w:rFonts w:ascii="Calibri" w:hAnsi="Calibri"/>
          <w:b/>
          <w:sz w:val="20"/>
        </w:rPr>
        <w:t>S.S.N.L.</w:t>
      </w:r>
      <w:r w:rsidRPr="00173E15">
        <w:rPr>
          <w:rFonts w:ascii="Calibri" w:hAnsi="Calibri"/>
          <w:sz w:val="20"/>
        </w:rPr>
        <w:t>”, este último procederá a extender la constancia de cumplimiento de las obligaciones contractuales para que “</w:t>
      </w:r>
      <w:r w:rsidRPr="008D35FA">
        <w:rPr>
          <w:rFonts w:ascii="Calibri" w:hAnsi="Calibri"/>
          <w:b/>
          <w:sz w:val="20"/>
        </w:rPr>
        <w:t>EL PROVEEDOR</w:t>
      </w:r>
      <w:r w:rsidRPr="00173E15">
        <w:rPr>
          <w:rFonts w:ascii="Calibri" w:hAnsi="Calibri"/>
          <w:sz w:val="20"/>
        </w:rPr>
        <w:t>” de inicio a los trámites para la cancelación de la garantía de cumplimiento prevista en esta cláusula.</w:t>
      </w:r>
    </w:p>
    <w:p w14:paraId="08FE40C3" w14:textId="77777777" w:rsidR="00A747BF" w:rsidRPr="00661318" w:rsidRDefault="00A747BF" w:rsidP="001E7C9D">
      <w:pPr>
        <w:pStyle w:val="Textoindependiente2"/>
        <w:ind w:right="-1"/>
        <w:rPr>
          <w:rFonts w:ascii="Calibri" w:hAnsi="Calibri"/>
          <w:sz w:val="20"/>
        </w:rPr>
      </w:pPr>
    </w:p>
    <w:p w14:paraId="26F6FD33" w14:textId="77777777" w:rsidR="001E7C9D" w:rsidRDefault="001E7C9D" w:rsidP="001E7C9D">
      <w:pPr>
        <w:pStyle w:val="Textoindependiente2"/>
        <w:ind w:right="-1"/>
        <w:rPr>
          <w:rFonts w:ascii="Calibri" w:hAnsi="Calibri"/>
          <w:sz w:val="20"/>
        </w:rPr>
      </w:pPr>
    </w:p>
    <w:p w14:paraId="6C5C67F7" w14:textId="77777777" w:rsidR="001E7C9D" w:rsidRPr="0039320A" w:rsidRDefault="001E7C9D" w:rsidP="00A747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300D5D4A" w14:textId="77777777" w:rsidR="001E7C9D" w:rsidRPr="0039320A" w:rsidRDefault="001E7C9D" w:rsidP="001E7C9D">
      <w:pPr>
        <w:ind w:right="-1"/>
        <w:jc w:val="both"/>
        <w:rPr>
          <w:rFonts w:ascii="Calibri" w:hAnsi="Calibri"/>
        </w:rPr>
      </w:pPr>
    </w:p>
    <w:p w14:paraId="0BC0A6FE" w14:textId="4DC7EBB2" w:rsidR="001E7C9D" w:rsidRPr="00566EE4" w:rsidRDefault="001E7C9D" w:rsidP="001E7C9D">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A747BF" w:rsidRPr="000740AC">
        <w:rPr>
          <w:rFonts w:asciiTheme="minorHAnsi" w:hAnsiTheme="minorHAnsi"/>
          <w:color w:val="auto"/>
          <w:sz w:val="20"/>
          <w:szCs w:val="20"/>
        </w:rPr>
        <w:t>13</w:t>
      </w:r>
      <w:r w:rsidRPr="000740AC">
        <w:rPr>
          <w:rFonts w:asciiTheme="minorHAnsi" w:hAnsiTheme="minorHAnsi"/>
          <w:color w:val="auto"/>
          <w:sz w:val="20"/>
          <w:szCs w:val="20"/>
        </w:rPr>
        <w:t xml:space="preserve"> de </w:t>
      </w:r>
      <w:r w:rsidR="00A747BF" w:rsidRPr="000740AC">
        <w:rPr>
          <w:rFonts w:asciiTheme="minorHAnsi" w:hAnsiTheme="minorHAnsi"/>
          <w:color w:val="auto"/>
          <w:sz w:val="20"/>
          <w:szCs w:val="20"/>
        </w:rPr>
        <w:t>diciembre</w:t>
      </w:r>
      <w:r w:rsidRPr="000740AC">
        <w:rPr>
          <w:rFonts w:asciiTheme="minorHAnsi" w:hAnsiTheme="minorHAnsi"/>
          <w:color w:val="auto"/>
          <w:sz w:val="20"/>
          <w:szCs w:val="20"/>
        </w:rPr>
        <w:t xml:space="preserve"> del 202</w:t>
      </w:r>
      <w:r w:rsidR="00A747BF" w:rsidRPr="000740AC">
        <w:rPr>
          <w:rFonts w:asciiTheme="minorHAnsi" w:hAnsiTheme="minorHAnsi"/>
          <w:color w:val="auto"/>
          <w:sz w:val="20"/>
          <w:szCs w:val="20"/>
        </w:rPr>
        <w:t>4</w:t>
      </w:r>
      <w:r w:rsidRPr="000740AC">
        <w:rPr>
          <w:rFonts w:asciiTheme="minorHAnsi" w:hAnsiTheme="minorHAnsi"/>
          <w:color w:val="auto"/>
          <w:sz w:val="20"/>
          <w:szCs w:val="20"/>
        </w:rPr>
        <w:t>.</w:t>
      </w:r>
      <w:r w:rsidRPr="00566EE4">
        <w:rPr>
          <w:rFonts w:asciiTheme="minorHAnsi" w:hAnsiTheme="minorHAnsi"/>
          <w:color w:val="auto"/>
          <w:sz w:val="20"/>
          <w:szCs w:val="20"/>
        </w:rPr>
        <w:t xml:space="preserve"> </w:t>
      </w:r>
    </w:p>
    <w:p w14:paraId="78D32035" w14:textId="77777777" w:rsidR="001E7C9D" w:rsidRPr="00566EE4" w:rsidRDefault="001E7C9D" w:rsidP="001E7C9D">
      <w:pPr>
        <w:pStyle w:val="Default"/>
        <w:jc w:val="both"/>
        <w:rPr>
          <w:rFonts w:asciiTheme="minorHAnsi" w:hAnsiTheme="minorHAnsi"/>
          <w:b/>
          <w:color w:val="auto"/>
          <w:sz w:val="20"/>
          <w:szCs w:val="20"/>
        </w:rPr>
      </w:pPr>
    </w:p>
    <w:p w14:paraId="56878B76" w14:textId="442D3045" w:rsidR="001E7C9D" w:rsidRDefault="001E7C9D" w:rsidP="001E7C9D">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Pr="000740AC">
        <w:rPr>
          <w:rFonts w:asciiTheme="minorHAnsi" w:hAnsiTheme="minorHAnsi"/>
          <w:color w:val="auto"/>
          <w:sz w:val="20"/>
          <w:szCs w:val="20"/>
        </w:rPr>
        <w:t>el 1</w:t>
      </w:r>
      <w:r w:rsidR="00A747BF" w:rsidRPr="000740AC">
        <w:rPr>
          <w:rFonts w:asciiTheme="minorHAnsi" w:hAnsiTheme="minorHAnsi"/>
          <w:color w:val="auto"/>
          <w:sz w:val="20"/>
          <w:szCs w:val="20"/>
        </w:rPr>
        <w:t>3</w:t>
      </w:r>
      <w:r w:rsidRPr="000740AC">
        <w:rPr>
          <w:rFonts w:asciiTheme="minorHAnsi" w:hAnsiTheme="minorHAnsi"/>
          <w:color w:val="auto"/>
          <w:sz w:val="20"/>
          <w:szCs w:val="20"/>
        </w:rPr>
        <w:t xml:space="preserve"> de </w:t>
      </w:r>
      <w:r w:rsidR="00A747BF" w:rsidRPr="000740AC">
        <w:rPr>
          <w:rFonts w:asciiTheme="minorHAnsi" w:hAnsiTheme="minorHAnsi"/>
          <w:color w:val="auto"/>
          <w:sz w:val="20"/>
          <w:szCs w:val="20"/>
        </w:rPr>
        <w:t>diciembre</w:t>
      </w:r>
      <w:r w:rsidRPr="000740AC">
        <w:rPr>
          <w:rFonts w:asciiTheme="minorHAnsi" w:hAnsiTheme="minorHAnsi"/>
          <w:color w:val="auto"/>
          <w:sz w:val="20"/>
          <w:szCs w:val="20"/>
        </w:rPr>
        <w:t xml:space="preserve"> del 202</w:t>
      </w:r>
      <w:r w:rsidR="00A747BF" w:rsidRPr="000740AC">
        <w:rPr>
          <w:rFonts w:asciiTheme="minorHAnsi" w:hAnsiTheme="minorHAnsi"/>
          <w:color w:val="auto"/>
          <w:sz w:val="20"/>
          <w:szCs w:val="20"/>
        </w:rPr>
        <w:t>4</w:t>
      </w:r>
      <w:r w:rsidRPr="000740AC">
        <w:rPr>
          <w:rFonts w:asciiTheme="minorHAnsi" w:hAnsiTheme="minorHAnsi"/>
          <w:color w:val="auto"/>
          <w:sz w:val="20"/>
          <w:szCs w:val="20"/>
        </w:rPr>
        <w:t>.</w:t>
      </w:r>
    </w:p>
    <w:p w14:paraId="28FE1199" w14:textId="77777777" w:rsidR="001E7C9D" w:rsidRDefault="001E7C9D" w:rsidP="001E7C9D">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1E7C9D" w:rsidRPr="004A4FC1" w14:paraId="22B124E7" w14:textId="77777777" w:rsidTr="00A747BF">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9E5FF"/>
            <w:vAlign w:val="center"/>
          </w:tcPr>
          <w:p w14:paraId="35F5EB5B" w14:textId="3EE910D1" w:rsidR="001E7C9D" w:rsidRPr="00E50172" w:rsidRDefault="001E7C9D" w:rsidP="00BE0E2F">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sidR="00846269">
              <w:rPr>
                <w:rFonts w:ascii="Century Gothic" w:hAnsi="Century Gothic" w:cs="Arial"/>
                <w:b/>
                <w:color w:val="000000"/>
                <w:sz w:val="18"/>
              </w:rPr>
              <w:t>LP-919044992-N48-2024</w:t>
            </w:r>
          </w:p>
          <w:p w14:paraId="3652D48E" w14:textId="77777777" w:rsidR="001E7C9D" w:rsidRPr="00E50172" w:rsidRDefault="001E7C9D" w:rsidP="00BE0E2F">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ARRENDAMIENTO DE ROPA QUIRÚRGICA Y HOSPITALARIA DE PISO Y CIRUGÍA, NO ESTÉRIL”</w:t>
            </w:r>
          </w:p>
        </w:tc>
      </w:tr>
      <w:tr w:rsidR="001E7C9D" w:rsidRPr="004A4FC1" w14:paraId="26BCDF92" w14:textId="77777777" w:rsidTr="00A747BF">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9E5FF"/>
            <w:vAlign w:val="center"/>
            <w:hideMark/>
          </w:tcPr>
          <w:p w14:paraId="00E1792E" w14:textId="77777777" w:rsidR="001E7C9D" w:rsidRPr="00E50172" w:rsidRDefault="001E7C9D" w:rsidP="00BE0E2F">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9E5FF"/>
            <w:vAlign w:val="center"/>
          </w:tcPr>
          <w:p w14:paraId="64F28338" w14:textId="77777777" w:rsidR="001E7C9D" w:rsidRPr="00E50172" w:rsidRDefault="001E7C9D" w:rsidP="00BE0E2F">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9E5FF"/>
            <w:vAlign w:val="center"/>
          </w:tcPr>
          <w:p w14:paraId="46A0ED50" w14:textId="77777777" w:rsidR="001E7C9D" w:rsidRPr="00E50172" w:rsidRDefault="001E7C9D" w:rsidP="00BE0E2F">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1E7C9D" w:rsidRPr="00E50172" w14:paraId="73B316E8" w14:textId="77777777" w:rsidTr="00BE0E2F">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99EC9" w14:textId="77777777" w:rsidR="001E7C9D" w:rsidRPr="00E50172" w:rsidRDefault="001E7C9D" w:rsidP="00BE0E2F">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5AD4814" w14:textId="77777777" w:rsidR="001E7C9D" w:rsidRPr="00E50172" w:rsidRDefault="001E7C9D" w:rsidP="00BE0E2F">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1E7C9D" w:rsidRPr="00566EE4" w14:paraId="6F725832" w14:textId="77777777" w:rsidTr="00BE0E2F">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882B4D9" w14:textId="77777777" w:rsidR="001E7C9D" w:rsidRPr="00E50172" w:rsidRDefault="001E7C9D" w:rsidP="00BE0E2F">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0960B856" w14:textId="77777777" w:rsidR="001E7C9D" w:rsidRPr="00E50172" w:rsidRDefault="001E7C9D" w:rsidP="00BE0E2F">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14:paraId="5E8C6400" w14:textId="3D2C01FE" w:rsidR="001E7C9D" w:rsidRPr="000740AC" w:rsidRDefault="000F3299" w:rsidP="00BE0E2F">
            <w:pPr>
              <w:jc w:val="center"/>
              <w:rPr>
                <w:rFonts w:ascii="Century Gothic" w:hAnsi="Century Gothic" w:cs="Arial"/>
                <w:sz w:val="16"/>
                <w:szCs w:val="18"/>
              </w:rPr>
            </w:pPr>
            <w:r w:rsidRPr="000740AC">
              <w:rPr>
                <w:rFonts w:ascii="Century Gothic" w:hAnsi="Century Gothic" w:cs="Arial"/>
                <w:sz w:val="16"/>
                <w:szCs w:val="18"/>
              </w:rPr>
              <w:t>08</w:t>
            </w:r>
            <w:r w:rsidR="001E7C9D" w:rsidRPr="000740AC">
              <w:rPr>
                <w:rFonts w:ascii="Century Gothic" w:hAnsi="Century Gothic" w:cs="Arial"/>
                <w:sz w:val="16"/>
                <w:szCs w:val="18"/>
              </w:rPr>
              <w:t>/01/202</w:t>
            </w:r>
            <w:r w:rsidRPr="000740AC">
              <w:rPr>
                <w:rFonts w:ascii="Century Gothic" w:hAnsi="Century Gothic" w:cs="Arial"/>
                <w:sz w:val="16"/>
                <w:szCs w:val="18"/>
              </w:rPr>
              <w:t>5</w:t>
            </w:r>
          </w:p>
          <w:p w14:paraId="4AE54D02" w14:textId="5067A041" w:rsidR="001E7C9D" w:rsidRPr="00566EE4" w:rsidRDefault="001E7C9D" w:rsidP="00BE0E2F">
            <w:pPr>
              <w:jc w:val="center"/>
              <w:rPr>
                <w:rFonts w:ascii="Century Gothic" w:hAnsi="Century Gothic" w:cs="Arial"/>
                <w:sz w:val="16"/>
                <w:szCs w:val="18"/>
              </w:rPr>
            </w:pPr>
            <w:r w:rsidRPr="000740AC">
              <w:rPr>
                <w:rFonts w:ascii="Century Gothic" w:hAnsi="Century Gothic" w:cs="Arial"/>
                <w:sz w:val="16"/>
                <w:szCs w:val="18"/>
              </w:rPr>
              <w:t>1</w:t>
            </w:r>
            <w:r w:rsidR="000F3299" w:rsidRPr="000740AC">
              <w:rPr>
                <w:rFonts w:ascii="Century Gothic" w:hAnsi="Century Gothic" w:cs="Arial"/>
                <w:sz w:val="16"/>
                <w:szCs w:val="18"/>
              </w:rPr>
              <w:t>1</w:t>
            </w:r>
            <w:r w:rsidRPr="000740AC">
              <w:rPr>
                <w:rFonts w:ascii="Century Gothic" w:hAnsi="Century Gothic" w:cs="Arial"/>
                <w:sz w:val="16"/>
                <w:szCs w:val="18"/>
              </w:rPr>
              <w:t>:00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59C82CFA" w14:textId="407234FE" w:rsidR="001E7C9D" w:rsidRPr="00566EE4" w:rsidRDefault="001E7C9D" w:rsidP="00BE0E2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w:t>
            </w:r>
            <w:r w:rsidR="000F3299">
              <w:rPr>
                <w:rFonts w:ascii="Century Gothic" w:hAnsi="Century Gothic" w:cs="Arial"/>
                <w:color w:val="000000"/>
                <w:sz w:val="16"/>
                <w:szCs w:val="18"/>
              </w:rPr>
              <w:t>Subdirección de Recursos Materiales</w:t>
            </w:r>
            <w:r w:rsidRPr="00566EE4">
              <w:rPr>
                <w:rFonts w:ascii="Century Gothic" w:hAnsi="Century Gothic" w:cs="Arial"/>
                <w:color w:val="000000"/>
                <w:sz w:val="16"/>
                <w:szCs w:val="18"/>
              </w:rPr>
              <w:t xml:space="preserve">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xml:space="preserve">, </w:t>
            </w:r>
            <w:r w:rsidR="000F3299">
              <w:rPr>
                <w:rFonts w:ascii="Century Gothic" w:hAnsi="Century Gothic" w:cs="Arial"/>
                <w:color w:val="000000"/>
                <w:sz w:val="16"/>
                <w:szCs w:val="18"/>
              </w:rPr>
              <w:t>sótano</w:t>
            </w:r>
            <w:r w:rsidRPr="00566EE4">
              <w:rPr>
                <w:rFonts w:ascii="Century Gothic" w:hAnsi="Century Gothic" w:cs="Arial"/>
                <w:color w:val="000000"/>
                <w:sz w:val="16"/>
                <w:szCs w:val="18"/>
              </w:rPr>
              <w:t>, Centro de Monterrey, Nuevo León, C.P. 64000</w:t>
            </w:r>
          </w:p>
        </w:tc>
      </w:tr>
      <w:tr w:rsidR="001E7C9D" w:rsidRPr="00566EE4" w14:paraId="768E6C88" w14:textId="77777777" w:rsidTr="00BE0E2F">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0AE6D27" w14:textId="77777777" w:rsidR="001E7C9D" w:rsidRPr="00E50172" w:rsidRDefault="001E7C9D" w:rsidP="00BE0E2F">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0E9E35BB" w14:textId="77777777" w:rsidR="001E7C9D" w:rsidRPr="00E50172" w:rsidRDefault="001E7C9D" w:rsidP="00BE0E2F">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14:paraId="66800220" w14:textId="74B83C72" w:rsidR="001E7C9D" w:rsidRPr="000740AC" w:rsidRDefault="000F3299" w:rsidP="00BE0E2F">
            <w:pPr>
              <w:jc w:val="center"/>
              <w:rPr>
                <w:rFonts w:ascii="Century Gothic" w:hAnsi="Century Gothic" w:cs="Arial"/>
                <w:sz w:val="16"/>
                <w:szCs w:val="18"/>
              </w:rPr>
            </w:pPr>
            <w:r w:rsidRPr="000740AC">
              <w:rPr>
                <w:rFonts w:ascii="Century Gothic" w:hAnsi="Century Gothic" w:cs="Arial"/>
                <w:sz w:val="16"/>
                <w:szCs w:val="18"/>
              </w:rPr>
              <w:t>1</w:t>
            </w:r>
            <w:r w:rsidR="00846269" w:rsidRPr="000740AC">
              <w:rPr>
                <w:rFonts w:ascii="Century Gothic" w:hAnsi="Century Gothic" w:cs="Arial"/>
                <w:sz w:val="16"/>
                <w:szCs w:val="18"/>
              </w:rPr>
              <w:t>5</w:t>
            </w:r>
            <w:r w:rsidR="001E7C9D" w:rsidRPr="000740AC">
              <w:rPr>
                <w:rFonts w:ascii="Century Gothic" w:hAnsi="Century Gothic" w:cs="Arial"/>
                <w:sz w:val="16"/>
                <w:szCs w:val="18"/>
              </w:rPr>
              <w:t>/01/202</w:t>
            </w:r>
            <w:r w:rsidRPr="000740AC">
              <w:rPr>
                <w:rFonts w:ascii="Century Gothic" w:hAnsi="Century Gothic" w:cs="Arial"/>
                <w:sz w:val="16"/>
                <w:szCs w:val="18"/>
              </w:rPr>
              <w:t>5</w:t>
            </w:r>
          </w:p>
          <w:p w14:paraId="57DE727F" w14:textId="5E5AF4B0" w:rsidR="001E7C9D" w:rsidRPr="00566EE4" w:rsidRDefault="001E7C9D" w:rsidP="00BE0E2F">
            <w:pPr>
              <w:jc w:val="center"/>
              <w:rPr>
                <w:rFonts w:ascii="Century Gothic" w:hAnsi="Century Gothic" w:cs="Arial"/>
                <w:sz w:val="16"/>
                <w:szCs w:val="18"/>
              </w:rPr>
            </w:pPr>
            <w:r w:rsidRPr="000740AC">
              <w:rPr>
                <w:rFonts w:ascii="Century Gothic" w:hAnsi="Century Gothic" w:cs="Arial"/>
                <w:sz w:val="16"/>
                <w:szCs w:val="18"/>
              </w:rPr>
              <w:t>1</w:t>
            </w:r>
            <w:r w:rsidR="000F3299" w:rsidRPr="000740AC">
              <w:rPr>
                <w:rFonts w:ascii="Century Gothic" w:hAnsi="Century Gothic" w:cs="Arial"/>
                <w:sz w:val="16"/>
                <w:szCs w:val="18"/>
              </w:rPr>
              <w:t>2</w:t>
            </w:r>
            <w:r w:rsidRPr="000740AC">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14:paraId="0BDB490F" w14:textId="77777777" w:rsidR="001E7C9D" w:rsidRPr="00566EE4" w:rsidRDefault="001E7C9D" w:rsidP="00BE0E2F">
            <w:pPr>
              <w:jc w:val="both"/>
              <w:rPr>
                <w:rFonts w:ascii="Century Gothic" w:hAnsi="Century Gothic" w:cs="Arial"/>
                <w:color w:val="000000"/>
                <w:sz w:val="16"/>
                <w:szCs w:val="18"/>
              </w:rPr>
            </w:pPr>
          </w:p>
        </w:tc>
      </w:tr>
      <w:tr w:rsidR="001E7C9D" w:rsidRPr="00566EE4" w14:paraId="2440C586" w14:textId="77777777" w:rsidTr="00BE0E2F">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0E6A46D" w14:textId="77777777" w:rsidR="001E7C9D" w:rsidRPr="00E50172" w:rsidRDefault="001E7C9D" w:rsidP="00BE0E2F">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3B3ECFBA" w14:textId="77777777" w:rsidR="001E7C9D" w:rsidRPr="00E50172" w:rsidRDefault="001E7C9D" w:rsidP="00BE0E2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14:paraId="73B3DC26" w14:textId="58FDDDE6" w:rsidR="001E7C9D" w:rsidRPr="000740AC" w:rsidRDefault="000F3299" w:rsidP="00BE0E2F">
            <w:pPr>
              <w:jc w:val="center"/>
              <w:rPr>
                <w:rFonts w:ascii="Century Gothic" w:hAnsi="Century Gothic" w:cs="Arial"/>
                <w:sz w:val="16"/>
                <w:szCs w:val="18"/>
              </w:rPr>
            </w:pPr>
            <w:r w:rsidRPr="000740AC">
              <w:rPr>
                <w:rFonts w:ascii="Century Gothic" w:hAnsi="Century Gothic" w:cs="Arial"/>
                <w:sz w:val="16"/>
                <w:szCs w:val="18"/>
              </w:rPr>
              <w:t>1</w:t>
            </w:r>
            <w:r w:rsidR="00846269" w:rsidRPr="000740AC">
              <w:rPr>
                <w:rFonts w:ascii="Century Gothic" w:hAnsi="Century Gothic" w:cs="Arial"/>
                <w:sz w:val="16"/>
                <w:szCs w:val="18"/>
              </w:rPr>
              <w:t>6</w:t>
            </w:r>
            <w:r w:rsidR="001E7C9D" w:rsidRPr="000740AC">
              <w:rPr>
                <w:rFonts w:ascii="Century Gothic" w:hAnsi="Century Gothic" w:cs="Arial"/>
                <w:sz w:val="16"/>
                <w:szCs w:val="18"/>
              </w:rPr>
              <w:t>/01/202</w:t>
            </w:r>
            <w:r w:rsidRPr="000740AC">
              <w:rPr>
                <w:rFonts w:ascii="Century Gothic" w:hAnsi="Century Gothic" w:cs="Arial"/>
                <w:sz w:val="16"/>
                <w:szCs w:val="18"/>
              </w:rPr>
              <w:t>5</w:t>
            </w:r>
          </w:p>
          <w:p w14:paraId="561185E1" w14:textId="716391FB" w:rsidR="001E7C9D" w:rsidRPr="00566EE4" w:rsidRDefault="001E7C9D" w:rsidP="00BE0E2F">
            <w:pPr>
              <w:jc w:val="center"/>
              <w:rPr>
                <w:rFonts w:ascii="Century Gothic" w:hAnsi="Century Gothic" w:cs="Arial"/>
                <w:sz w:val="16"/>
                <w:szCs w:val="18"/>
              </w:rPr>
            </w:pPr>
            <w:r w:rsidRPr="000740AC">
              <w:rPr>
                <w:rFonts w:ascii="Century Gothic" w:hAnsi="Century Gothic" w:cs="Arial"/>
                <w:sz w:val="16"/>
                <w:szCs w:val="18"/>
              </w:rPr>
              <w:t>1</w:t>
            </w:r>
            <w:r w:rsidR="000F3299" w:rsidRPr="000740AC">
              <w:rPr>
                <w:rFonts w:ascii="Century Gothic" w:hAnsi="Century Gothic" w:cs="Arial"/>
                <w:sz w:val="16"/>
                <w:szCs w:val="18"/>
              </w:rPr>
              <w:t>3</w:t>
            </w:r>
            <w:r w:rsidRPr="000740AC">
              <w:rPr>
                <w:rFonts w:ascii="Century Gothic" w:hAnsi="Century Gothic" w:cs="Arial"/>
                <w:sz w:val="16"/>
                <w:szCs w:val="18"/>
              </w:rPr>
              <w:t>:</w:t>
            </w:r>
            <w:r w:rsidR="000F3299" w:rsidRPr="000740AC">
              <w:rPr>
                <w:rFonts w:ascii="Century Gothic" w:hAnsi="Century Gothic" w:cs="Arial"/>
                <w:sz w:val="16"/>
                <w:szCs w:val="18"/>
              </w:rPr>
              <w:t>00</w:t>
            </w:r>
            <w:r w:rsidRPr="000740A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7949EE1D" w14:textId="77777777" w:rsidR="001E7C9D" w:rsidRPr="00566EE4" w:rsidRDefault="001E7C9D" w:rsidP="00BE0E2F">
            <w:pPr>
              <w:jc w:val="center"/>
              <w:rPr>
                <w:rFonts w:ascii="Century Gothic" w:hAnsi="Century Gothic" w:cs="Arial"/>
                <w:color w:val="000000"/>
                <w:sz w:val="16"/>
                <w:szCs w:val="18"/>
              </w:rPr>
            </w:pPr>
          </w:p>
        </w:tc>
      </w:tr>
      <w:tr w:rsidR="001E7C9D" w:rsidRPr="00566EE4" w14:paraId="3F5975B4" w14:textId="77777777" w:rsidTr="00BE0E2F">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3E66A3D" w14:textId="77777777" w:rsidR="001E7C9D" w:rsidRPr="00E50172" w:rsidRDefault="001E7C9D" w:rsidP="00BE0E2F">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198687B8" w14:textId="77777777" w:rsidR="001E7C9D" w:rsidRPr="00E50172" w:rsidRDefault="001E7C9D" w:rsidP="00BE0E2F">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14:paraId="5911645A" w14:textId="341AD4D5" w:rsidR="001E7C9D" w:rsidRPr="000740AC" w:rsidRDefault="000F3299" w:rsidP="00BE0E2F">
            <w:pPr>
              <w:jc w:val="center"/>
              <w:rPr>
                <w:rFonts w:ascii="Century Gothic" w:hAnsi="Century Gothic" w:cs="Arial"/>
                <w:sz w:val="16"/>
                <w:szCs w:val="18"/>
              </w:rPr>
            </w:pPr>
            <w:r w:rsidRPr="000740AC">
              <w:rPr>
                <w:rFonts w:ascii="Century Gothic" w:hAnsi="Century Gothic" w:cs="Arial"/>
                <w:sz w:val="16"/>
                <w:szCs w:val="18"/>
              </w:rPr>
              <w:t>1</w:t>
            </w:r>
            <w:r w:rsidR="00846269" w:rsidRPr="000740AC">
              <w:rPr>
                <w:rFonts w:ascii="Century Gothic" w:hAnsi="Century Gothic" w:cs="Arial"/>
                <w:sz w:val="16"/>
                <w:szCs w:val="18"/>
              </w:rPr>
              <w:t>6</w:t>
            </w:r>
            <w:r w:rsidR="001E7C9D" w:rsidRPr="000740AC">
              <w:rPr>
                <w:rFonts w:ascii="Century Gothic" w:hAnsi="Century Gothic" w:cs="Arial"/>
                <w:sz w:val="16"/>
                <w:szCs w:val="18"/>
              </w:rPr>
              <w:t>/01/202</w:t>
            </w:r>
            <w:r w:rsidRPr="000740AC">
              <w:rPr>
                <w:rFonts w:ascii="Century Gothic" w:hAnsi="Century Gothic" w:cs="Arial"/>
                <w:sz w:val="16"/>
                <w:szCs w:val="18"/>
              </w:rPr>
              <w:t>5</w:t>
            </w:r>
          </w:p>
          <w:p w14:paraId="0B43A79E" w14:textId="3735A6FF" w:rsidR="001E7C9D" w:rsidRPr="00566EE4" w:rsidRDefault="001E7C9D" w:rsidP="00BE0E2F">
            <w:pPr>
              <w:jc w:val="center"/>
              <w:rPr>
                <w:rFonts w:ascii="Century Gothic" w:hAnsi="Century Gothic" w:cs="Arial"/>
                <w:sz w:val="16"/>
                <w:szCs w:val="18"/>
              </w:rPr>
            </w:pPr>
            <w:r w:rsidRPr="000740AC">
              <w:rPr>
                <w:rFonts w:ascii="Century Gothic" w:hAnsi="Century Gothic" w:cs="Arial"/>
                <w:sz w:val="16"/>
                <w:szCs w:val="18"/>
              </w:rPr>
              <w:t>1</w:t>
            </w:r>
            <w:r w:rsidR="000F3299" w:rsidRPr="000740AC">
              <w:rPr>
                <w:rFonts w:ascii="Century Gothic" w:hAnsi="Century Gothic" w:cs="Arial"/>
                <w:sz w:val="16"/>
                <w:szCs w:val="18"/>
              </w:rPr>
              <w:t>3</w:t>
            </w:r>
            <w:r w:rsidRPr="000740AC">
              <w:rPr>
                <w:rFonts w:ascii="Century Gothic" w:hAnsi="Century Gothic" w:cs="Arial"/>
                <w:sz w:val="16"/>
                <w:szCs w:val="18"/>
              </w:rPr>
              <w:t>:</w:t>
            </w:r>
            <w:r w:rsidR="000F3299" w:rsidRPr="000740AC">
              <w:rPr>
                <w:rFonts w:ascii="Century Gothic" w:hAnsi="Century Gothic" w:cs="Arial"/>
                <w:sz w:val="16"/>
                <w:szCs w:val="18"/>
              </w:rPr>
              <w:t>30</w:t>
            </w:r>
            <w:r w:rsidRPr="000740A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3D82007C" w14:textId="77777777" w:rsidR="001E7C9D" w:rsidRPr="00566EE4" w:rsidRDefault="001E7C9D" w:rsidP="00BE0E2F">
            <w:pPr>
              <w:jc w:val="center"/>
              <w:rPr>
                <w:rFonts w:ascii="Century Gothic" w:hAnsi="Century Gothic" w:cs="Arial"/>
                <w:color w:val="000000"/>
                <w:sz w:val="16"/>
                <w:szCs w:val="18"/>
              </w:rPr>
            </w:pPr>
          </w:p>
        </w:tc>
      </w:tr>
      <w:tr w:rsidR="001E7C9D" w:rsidRPr="00566EE4" w14:paraId="343D045C" w14:textId="77777777" w:rsidTr="00BE0E2F">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605605E" w14:textId="77777777" w:rsidR="001E7C9D" w:rsidRPr="00E50172" w:rsidRDefault="001E7C9D" w:rsidP="00BE0E2F">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774ED827" w14:textId="77777777" w:rsidR="001E7C9D" w:rsidRPr="00E50172" w:rsidRDefault="001E7C9D" w:rsidP="00BE0E2F">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14:paraId="26C7407D" w14:textId="0248253D" w:rsidR="001E7C9D" w:rsidRPr="000740AC" w:rsidRDefault="000F3299" w:rsidP="00BE0E2F">
            <w:pPr>
              <w:jc w:val="center"/>
              <w:rPr>
                <w:rFonts w:ascii="Century Gothic" w:hAnsi="Century Gothic" w:cs="Arial"/>
                <w:sz w:val="16"/>
                <w:szCs w:val="18"/>
              </w:rPr>
            </w:pPr>
            <w:r w:rsidRPr="000740AC">
              <w:rPr>
                <w:rFonts w:ascii="Century Gothic" w:hAnsi="Century Gothic" w:cs="Arial"/>
                <w:sz w:val="16"/>
                <w:szCs w:val="18"/>
              </w:rPr>
              <w:t>1</w:t>
            </w:r>
            <w:r w:rsidR="00846269" w:rsidRPr="000740AC">
              <w:rPr>
                <w:rFonts w:ascii="Century Gothic" w:hAnsi="Century Gothic" w:cs="Arial"/>
                <w:sz w:val="16"/>
                <w:szCs w:val="18"/>
              </w:rPr>
              <w:t>6</w:t>
            </w:r>
            <w:r w:rsidR="001E7C9D" w:rsidRPr="000740AC">
              <w:rPr>
                <w:rFonts w:ascii="Century Gothic" w:hAnsi="Century Gothic" w:cs="Arial"/>
                <w:sz w:val="16"/>
                <w:szCs w:val="18"/>
              </w:rPr>
              <w:t>/01/202</w:t>
            </w:r>
            <w:r w:rsidRPr="000740AC">
              <w:rPr>
                <w:rFonts w:ascii="Century Gothic" w:hAnsi="Century Gothic" w:cs="Arial"/>
                <w:sz w:val="16"/>
                <w:szCs w:val="18"/>
              </w:rPr>
              <w:t>5</w:t>
            </w:r>
          </w:p>
          <w:p w14:paraId="4501B9AD" w14:textId="43AA6B69" w:rsidR="001E7C9D" w:rsidRPr="00566EE4" w:rsidRDefault="001E7C9D" w:rsidP="00BE0E2F">
            <w:pPr>
              <w:jc w:val="center"/>
              <w:rPr>
                <w:rFonts w:ascii="Century Gothic" w:hAnsi="Century Gothic" w:cs="Arial"/>
                <w:sz w:val="16"/>
                <w:szCs w:val="18"/>
              </w:rPr>
            </w:pPr>
            <w:r w:rsidRPr="000740AC">
              <w:rPr>
                <w:rFonts w:ascii="Century Gothic" w:hAnsi="Century Gothic" w:cs="Arial"/>
                <w:sz w:val="16"/>
                <w:szCs w:val="18"/>
              </w:rPr>
              <w:t>1</w:t>
            </w:r>
            <w:r w:rsidR="000F3299" w:rsidRPr="000740AC">
              <w:rPr>
                <w:rFonts w:ascii="Century Gothic" w:hAnsi="Century Gothic" w:cs="Arial"/>
                <w:sz w:val="16"/>
                <w:szCs w:val="18"/>
              </w:rPr>
              <w:t>4</w:t>
            </w:r>
            <w:r w:rsidRPr="000740AC">
              <w:rPr>
                <w:rFonts w:ascii="Century Gothic" w:hAnsi="Century Gothic" w:cs="Arial"/>
                <w:sz w:val="16"/>
                <w:szCs w:val="18"/>
              </w:rPr>
              <w:t>:00 horas</w:t>
            </w:r>
          </w:p>
        </w:tc>
        <w:tc>
          <w:tcPr>
            <w:tcW w:w="4253" w:type="dxa"/>
            <w:vMerge/>
            <w:tcBorders>
              <w:left w:val="single" w:sz="4" w:space="0" w:color="auto"/>
              <w:bottom w:val="single" w:sz="4" w:space="0" w:color="auto"/>
              <w:right w:val="single" w:sz="4" w:space="0" w:color="auto"/>
            </w:tcBorders>
            <w:shd w:val="clear" w:color="auto" w:fill="auto"/>
            <w:vAlign w:val="center"/>
          </w:tcPr>
          <w:p w14:paraId="6E3CF983" w14:textId="77777777" w:rsidR="001E7C9D" w:rsidRPr="00566EE4" w:rsidRDefault="001E7C9D" w:rsidP="00BE0E2F">
            <w:pPr>
              <w:jc w:val="center"/>
              <w:rPr>
                <w:rFonts w:ascii="Century Gothic" w:hAnsi="Century Gothic" w:cs="Arial"/>
                <w:color w:val="000000"/>
                <w:sz w:val="16"/>
                <w:szCs w:val="18"/>
              </w:rPr>
            </w:pPr>
          </w:p>
        </w:tc>
      </w:tr>
      <w:tr w:rsidR="001E7C9D" w:rsidRPr="00566EE4" w14:paraId="256F9D94" w14:textId="77777777" w:rsidTr="00BE0E2F">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D1B4F" w14:textId="77777777" w:rsidR="001E7C9D" w:rsidRPr="00E50172" w:rsidRDefault="001E7C9D" w:rsidP="00BE0E2F">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46D7006" w14:textId="772DCC63" w:rsidR="001E7C9D" w:rsidRPr="00566EE4" w:rsidRDefault="001E7C9D" w:rsidP="00BE0E2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w:t>
            </w:r>
            <w:r w:rsidRPr="000740AC">
              <w:rPr>
                <w:rFonts w:ascii="Century Gothic" w:hAnsi="Century Gothic" w:cs="Arial"/>
                <w:sz w:val="16"/>
                <w:szCs w:val="18"/>
              </w:rPr>
              <w:t xml:space="preserve">el día </w:t>
            </w:r>
            <w:r w:rsidR="000F3299" w:rsidRPr="000740AC">
              <w:rPr>
                <w:rFonts w:ascii="Century Gothic" w:hAnsi="Century Gothic" w:cs="Arial"/>
                <w:sz w:val="16"/>
                <w:szCs w:val="18"/>
              </w:rPr>
              <w:t>3</w:t>
            </w:r>
            <w:r w:rsidR="00846269" w:rsidRPr="000740AC">
              <w:rPr>
                <w:rFonts w:ascii="Century Gothic" w:hAnsi="Century Gothic" w:cs="Arial"/>
                <w:sz w:val="16"/>
                <w:szCs w:val="18"/>
              </w:rPr>
              <w:t>0</w:t>
            </w:r>
            <w:r w:rsidRPr="000740AC">
              <w:rPr>
                <w:rFonts w:ascii="Century Gothic" w:hAnsi="Century Gothic" w:cs="Arial"/>
                <w:sz w:val="16"/>
                <w:szCs w:val="18"/>
              </w:rPr>
              <w:t xml:space="preserve"> de </w:t>
            </w:r>
            <w:r w:rsidR="009C6A0D" w:rsidRPr="000740AC">
              <w:rPr>
                <w:rFonts w:ascii="Century Gothic" w:hAnsi="Century Gothic" w:cs="Arial"/>
                <w:sz w:val="16"/>
                <w:szCs w:val="18"/>
              </w:rPr>
              <w:t>f</w:t>
            </w:r>
            <w:r w:rsidRPr="000740AC">
              <w:rPr>
                <w:rFonts w:ascii="Century Gothic" w:hAnsi="Century Gothic" w:cs="Arial"/>
                <w:sz w:val="16"/>
                <w:szCs w:val="18"/>
              </w:rPr>
              <w:t>ebrero de 202</w:t>
            </w:r>
            <w:r w:rsidR="000F3299" w:rsidRPr="000740AC">
              <w:rPr>
                <w:rFonts w:ascii="Century Gothic" w:hAnsi="Century Gothic" w:cs="Arial"/>
                <w:sz w:val="16"/>
                <w:szCs w:val="18"/>
              </w:rPr>
              <w:t>5</w:t>
            </w:r>
            <w:r w:rsidRPr="000740AC">
              <w:rPr>
                <w:rFonts w:ascii="Century Gothic" w:hAnsi="Century Gothic" w:cs="Arial"/>
                <w:sz w:val="16"/>
                <w:szCs w:val="18"/>
              </w:rPr>
              <w:t xml:space="preserve"> en </w:t>
            </w:r>
            <w:r w:rsidRPr="000740AC">
              <w:rPr>
                <w:rFonts w:ascii="Century Gothic" w:hAnsi="Century Gothic" w:cs="Arial"/>
                <w:color w:val="000000"/>
                <w:sz w:val="16"/>
                <w:szCs w:val="18"/>
              </w:rPr>
              <w:t>el Departamento de Contratos, ubicado</w:t>
            </w:r>
            <w:r w:rsidRPr="00566EE4">
              <w:rPr>
                <w:rFonts w:ascii="Century Gothic" w:hAnsi="Century Gothic" w:cs="Arial"/>
                <w:color w:val="000000"/>
                <w:sz w:val="16"/>
                <w:szCs w:val="18"/>
              </w:rPr>
              <w:t xml:space="preserve">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1E7C9D" w:rsidRPr="00E50172" w14:paraId="748238DE" w14:textId="77777777" w:rsidTr="00BE0E2F">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CF2EF" w14:textId="77777777" w:rsidR="001E7C9D" w:rsidRPr="00E50172" w:rsidRDefault="001E7C9D" w:rsidP="00BE0E2F">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14008F32" w14:textId="77777777" w:rsidR="001E7C9D" w:rsidRPr="00E50172" w:rsidRDefault="001E7C9D" w:rsidP="00BE0E2F">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14:paraId="42CC9655" w14:textId="77777777" w:rsidR="001E7C9D" w:rsidRDefault="001E7C9D" w:rsidP="001E7C9D">
      <w:pPr>
        <w:ind w:right="51"/>
        <w:jc w:val="both"/>
        <w:rPr>
          <w:rFonts w:ascii="Calibri" w:hAnsi="Calibri"/>
        </w:rPr>
      </w:pPr>
    </w:p>
    <w:p w14:paraId="3DB0141E" w14:textId="77777777" w:rsidR="001E7C9D" w:rsidRDefault="001E7C9D" w:rsidP="001E7C9D">
      <w:pPr>
        <w:ind w:right="51"/>
        <w:jc w:val="both"/>
        <w:rPr>
          <w:rFonts w:ascii="Calibri" w:hAnsi="Calibri"/>
        </w:rPr>
      </w:pPr>
      <w:r>
        <w:rPr>
          <w:rFonts w:ascii="Calibri" w:hAnsi="Calibri"/>
        </w:rPr>
        <w:t>Los eventos se llevarán bajo las siguientes condiciones:</w:t>
      </w:r>
    </w:p>
    <w:p w14:paraId="2700A98D" w14:textId="77777777" w:rsidR="001E7C9D" w:rsidRDefault="001E7C9D" w:rsidP="001E7C9D">
      <w:pPr>
        <w:ind w:right="51"/>
        <w:jc w:val="both"/>
        <w:rPr>
          <w:rFonts w:ascii="Calibri" w:hAnsi="Calibri"/>
        </w:rPr>
      </w:pPr>
    </w:p>
    <w:p w14:paraId="5F755A37" w14:textId="297931F1" w:rsidR="001E7C9D" w:rsidRDefault="001E7C9D">
      <w:pPr>
        <w:pStyle w:val="Prrafodelista"/>
        <w:numPr>
          <w:ilvl w:val="0"/>
          <w:numId w:val="22"/>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Pr>
          <w:rFonts w:ascii="Calibri" w:hAnsi="Calibri"/>
        </w:rPr>
        <w:t xml:space="preserve">Departamento de </w:t>
      </w:r>
      <w:r w:rsidR="000F3299">
        <w:rPr>
          <w:rFonts w:ascii="Calibri" w:hAnsi="Calibri"/>
        </w:rPr>
        <w:t>Adquisiciones</w:t>
      </w:r>
      <w:r w:rsidRPr="00C84FE6">
        <w:rPr>
          <w:rFonts w:ascii="Calibri" w:hAnsi="Calibri"/>
        </w:rPr>
        <w:t xml:space="preserve">, ubicado en Matamoros oriente, No. 520, primer piso, Centro de la Ciudad, Monterrey, Nuevo León, C.P. 64000, Tels.: 8130 70 </w:t>
      </w:r>
      <w:r>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14:paraId="3412E193" w14:textId="77777777" w:rsidR="001E7C9D" w:rsidRDefault="001E7C9D">
      <w:pPr>
        <w:pStyle w:val="Prrafodelista"/>
        <w:numPr>
          <w:ilvl w:val="2"/>
          <w:numId w:val="23"/>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536485F7" w14:textId="77777777" w:rsidR="001E7C9D" w:rsidRDefault="001E7C9D">
      <w:pPr>
        <w:pStyle w:val="Prrafodelista"/>
        <w:numPr>
          <w:ilvl w:val="2"/>
          <w:numId w:val="23"/>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52742C19" w14:textId="77777777" w:rsidR="001E7C9D" w:rsidRPr="001C463D" w:rsidRDefault="001E7C9D">
      <w:pPr>
        <w:pStyle w:val="Prrafodelista"/>
        <w:numPr>
          <w:ilvl w:val="2"/>
          <w:numId w:val="23"/>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4DCC8CFA" w14:textId="77777777" w:rsidR="001E7C9D" w:rsidRPr="009A3619" w:rsidRDefault="001E7C9D">
      <w:pPr>
        <w:pStyle w:val="Prrafodelista"/>
        <w:numPr>
          <w:ilvl w:val="2"/>
          <w:numId w:val="23"/>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3B49411E" w14:textId="77777777" w:rsidR="001E7C9D" w:rsidRPr="009A3619" w:rsidRDefault="001E7C9D" w:rsidP="001E7C9D">
      <w:pPr>
        <w:pStyle w:val="Prrafodelista"/>
        <w:rPr>
          <w:rFonts w:asciiTheme="minorHAnsi" w:hAnsiTheme="minorHAnsi"/>
        </w:rPr>
      </w:pPr>
    </w:p>
    <w:p w14:paraId="0453DDC4" w14:textId="77777777" w:rsidR="001E7C9D" w:rsidRPr="009A3619" w:rsidRDefault="001E7C9D" w:rsidP="001E7C9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14:paraId="206F4EB8" w14:textId="77777777" w:rsidR="001E7C9D" w:rsidRDefault="001E7C9D" w:rsidP="001E7C9D">
      <w:pPr>
        <w:ind w:right="-1"/>
        <w:jc w:val="both"/>
        <w:rPr>
          <w:rFonts w:ascii="Calibri" w:hAnsi="Calibri" w:cs="Arial"/>
        </w:rPr>
      </w:pPr>
    </w:p>
    <w:p w14:paraId="692BAA41" w14:textId="77777777" w:rsidR="001E7C9D" w:rsidRDefault="001E7C9D" w:rsidP="001E7C9D">
      <w:pPr>
        <w:ind w:right="-1"/>
        <w:jc w:val="both"/>
        <w:rPr>
          <w:rFonts w:ascii="Calibri" w:hAnsi="Calibri" w:cs="Arial"/>
        </w:rPr>
      </w:pPr>
    </w:p>
    <w:p w14:paraId="4B2F6F68" w14:textId="77777777" w:rsidR="001E7C9D" w:rsidRPr="0039320A" w:rsidRDefault="001E7C9D" w:rsidP="000F32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75D1C2EB" w14:textId="77777777" w:rsidR="001E7C9D" w:rsidRPr="0039320A" w:rsidRDefault="001E7C9D" w:rsidP="001E7C9D">
      <w:pPr>
        <w:ind w:right="-1"/>
        <w:jc w:val="both"/>
        <w:rPr>
          <w:rFonts w:ascii="Calibri" w:hAnsi="Calibri"/>
        </w:rPr>
      </w:pPr>
    </w:p>
    <w:p w14:paraId="0B2F9EEB" w14:textId="77777777" w:rsidR="001E7C9D" w:rsidRPr="0039320A" w:rsidRDefault="001E7C9D" w:rsidP="001E7C9D">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las propuestas presentadas y </w:t>
      </w:r>
      <w:r w:rsidRPr="00F22C42">
        <w:rPr>
          <w:rFonts w:ascii="Calibri" w:hAnsi="Calibri"/>
        </w:rPr>
        <w:t xml:space="preserve">presupuestos autorizados, elaborará un dictamen que servirá como fundamento para emitir el fallo mediante el cual se adjudicará el Anexo 1 </w:t>
      </w:r>
      <w:r w:rsidRPr="00F22C42">
        <w:rPr>
          <w:rFonts w:ascii="Calibri" w:hAnsi="Calibri"/>
          <w:b/>
          <w:i/>
        </w:rPr>
        <w:t xml:space="preserve">por paquete </w:t>
      </w:r>
      <w:r w:rsidRPr="00F22C42">
        <w:rPr>
          <w:rFonts w:ascii="Calibri" w:hAnsi="Calibri"/>
        </w:rPr>
        <w:t>que incluye la prestación del servicio motivo de este concurso, al (los)  licitante (s) que de entre los proponentes reúna las condiciones más convenientes en términos de precio, calidad, financiamiento, oportunidad y demás circunstancias pertinentes requeridas por la</w:t>
      </w:r>
      <w:r w:rsidRPr="00EF4E71">
        <w:rPr>
          <w:rFonts w:ascii="Calibri" w:hAnsi="Calibri"/>
        </w:rPr>
        <w:t xml:space="preserve"> Convocante y que</w:t>
      </w:r>
      <w:r w:rsidRPr="0039320A">
        <w:rPr>
          <w:rFonts w:ascii="Calibri" w:hAnsi="Calibri"/>
        </w:rPr>
        <w:t xml:space="preserve"> garantice satisfactoriamente el cu</w:t>
      </w:r>
      <w:r>
        <w:rPr>
          <w:rFonts w:ascii="Calibri" w:hAnsi="Calibri"/>
        </w:rPr>
        <w:t>mplimiento en la prestación del servicio</w:t>
      </w:r>
      <w:r w:rsidRPr="0039320A">
        <w:rPr>
          <w:rFonts w:ascii="Calibri" w:hAnsi="Calibri"/>
        </w:rPr>
        <w:t xml:space="preserve"> objeto del presente concurso. </w:t>
      </w:r>
    </w:p>
    <w:p w14:paraId="3CF0666D" w14:textId="77777777" w:rsidR="001E7C9D" w:rsidRDefault="001E7C9D" w:rsidP="001E7C9D">
      <w:pPr>
        <w:ind w:right="51"/>
        <w:jc w:val="both"/>
        <w:rPr>
          <w:rFonts w:asciiTheme="minorHAnsi" w:hAnsiTheme="minorHAnsi"/>
        </w:rPr>
      </w:pPr>
    </w:p>
    <w:p w14:paraId="6D964141" w14:textId="77777777" w:rsidR="001E7C9D" w:rsidRDefault="001E7C9D" w:rsidP="001E7C9D">
      <w:pPr>
        <w:ind w:right="51"/>
        <w:jc w:val="both"/>
        <w:rPr>
          <w:rFonts w:asciiTheme="minorHAnsi" w:hAnsiTheme="minorHAnsi"/>
        </w:rPr>
      </w:pPr>
    </w:p>
    <w:p w14:paraId="5D763089" w14:textId="77777777" w:rsidR="00846269" w:rsidRDefault="00846269" w:rsidP="001E7C9D">
      <w:pPr>
        <w:ind w:right="51"/>
        <w:jc w:val="both"/>
        <w:rPr>
          <w:rFonts w:asciiTheme="minorHAnsi" w:hAnsiTheme="minorHAnsi"/>
        </w:rPr>
      </w:pPr>
    </w:p>
    <w:p w14:paraId="5FE5C852" w14:textId="77777777" w:rsidR="00846269" w:rsidRDefault="00846269" w:rsidP="001E7C9D">
      <w:pPr>
        <w:ind w:right="51"/>
        <w:jc w:val="both"/>
        <w:rPr>
          <w:rFonts w:asciiTheme="minorHAnsi" w:hAnsiTheme="minorHAnsi"/>
        </w:rPr>
      </w:pPr>
    </w:p>
    <w:p w14:paraId="5B86F7BD" w14:textId="77777777" w:rsidR="00846269" w:rsidRDefault="00846269" w:rsidP="001E7C9D">
      <w:pPr>
        <w:ind w:right="51"/>
        <w:jc w:val="both"/>
        <w:rPr>
          <w:rFonts w:asciiTheme="minorHAnsi" w:hAnsiTheme="minorHAnsi"/>
        </w:rPr>
      </w:pPr>
    </w:p>
    <w:p w14:paraId="38525CC4" w14:textId="77777777" w:rsidR="001E7C9D" w:rsidRPr="0039320A" w:rsidRDefault="001E7C9D" w:rsidP="000F32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lastRenderedPageBreak/>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4ABD924F" w14:textId="77777777" w:rsidR="001E7C9D" w:rsidRPr="0039320A" w:rsidRDefault="001E7C9D" w:rsidP="001E7C9D">
      <w:pPr>
        <w:ind w:right="-1"/>
        <w:jc w:val="both"/>
        <w:rPr>
          <w:rFonts w:ascii="Calibri" w:hAnsi="Calibri"/>
        </w:rPr>
      </w:pPr>
    </w:p>
    <w:p w14:paraId="65A2C8FF" w14:textId="77777777" w:rsidR="001E7C9D" w:rsidRPr="0039320A" w:rsidRDefault="001E7C9D" w:rsidP="001E7C9D">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3105D8D9" w14:textId="77777777" w:rsidR="001E7C9D" w:rsidRPr="0039320A" w:rsidRDefault="001E7C9D">
      <w:pPr>
        <w:numPr>
          <w:ilvl w:val="0"/>
          <w:numId w:val="15"/>
        </w:numPr>
        <w:ind w:right="-1"/>
        <w:jc w:val="both"/>
        <w:rPr>
          <w:rFonts w:ascii="Calibri" w:hAnsi="Calibri"/>
        </w:rPr>
      </w:pPr>
      <w:r w:rsidRPr="0039320A">
        <w:rPr>
          <w:rFonts w:ascii="Calibri" w:hAnsi="Calibri"/>
        </w:rPr>
        <w:t>Que no cumplan con alguno de los requisitos especificados en estas bases.</w:t>
      </w:r>
    </w:p>
    <w:p w14:paraId="485CBA20" w14:textId="77777777" w:rsidR="001E7C9D" w:rsidRPr="0039320A" w:rsidRDefault="001E7C9D">
      <w:pPr>
        <w:numPr>
          <w:ilvl w:val="0"/>
          <w:numId w:val="15"/>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285D276E" w14:textId="77777777" w:rsidR="001E7C9D" w:rsidRPr="0039320A" w:rsidRDefault="001E7C9D">
      <w:pPr>
        <w:numPr>
          <w:ilvl w:val="0"/>
          <w:numId w:val="15"/>
        </w:numPr>
        <w:ind w:right="-1"/>
        <w:jc w:val="both"/>
        <w:rPr>
          <w:rFonts w:ascii="Calibri" w:hAnsi="Calibri"/>
        </w:rPr>
      </w:pPr>
      <w:r w:rsidRPr="0039320A">
        <w:rPr>
          <w:rFonts w:ascii="Calibri" w:hAnsi="Calibri"/>
        </w:rPr>
        <w:t>Cuando el representante del participante no acredite debidamente la personalidad jurídica que ostenta.</w:t>
      </w:r>
    </w:p>
    <w:p w14:paraId="18BE7D95" w14:textId="77777777" w:rsidR="001E7C9D" w:rsidRPr="0039320A" w:rsidRDefault="001E7C9D">
      <w:pPr>
        <w:numPr>
          <w:ilvl w:val="0"/>
          <w:numId w:val="15"/>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EE46FB4" w14:textId="77777777" w:rsidR="001E7C9D" w:rsidRPr="0039320A" w:rsidRDefault="001E7C9D">
      <w:pPr>
        <w:numPr>
          <w:ilvl w:val="0"/>
          <w:numId w:val="15"/>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Pr="009146DB">
        <w:rPr>
          <w:rFonts w:ascii="Calibri" w:hAnsi="Calibri"/>
        </w:rPr>
        <w:t>que tenga como fin obtener una ventaja sobre los demás licitantes</w:t>
      </w:r>
      <w:r w:rsidRPr="0039320A">
        <w:rPr>
          <w:rFonts w:ascii="Calibri" w:hAnsi="Calibri"/>
        </w:rPr>
        <w:t>.</w:t>
      </w:r>
    </w:p>
    <w:p w14:paraId="7C9E3D87" w14:textId="77777777" w:rsidR="001E7C9D" w:rsidRPr="0039320A" w:rsidRDefault="001E7C9D">
      <w:pPr>
        <w:numPr>
          <w:ilvl w:val="0"/>
          <w:numId w:val="15"/>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5DAB6EE2" w14:textId="77777777" w:rsidR="001E7C9D" w:rsidRPr="0039320A" w:rsidRDefault="001E7C9D">
      <w:pPr>
        <w:numPr>
          <w:ilvl w:val="0"/>
          <w:numId w:val="15"/>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4C9C446" w14:textId="77777777" w:rsidR="001E7C9D" w:rsidRPr="0039320A" w:rsidRDefault="001E7C9D">
      <w:pPr>
        <w:numPr>
          <w:ilvl w:val="0"/>
          <w:numId w:val="15"/>
        </w:numPr>
        <w:ind w:right="-1"/>
        <w:jc w:val="both"/>
        <w:rPr>
          <w:rFonts w:ascii="Calibri" w:hAnsi="Calibri"/>
        </w:rPr>
      </w:pPr>
      <w:r w:rsidRPr="0039320A">
        <w:rPr>
          <w:rFonts w:ascii="Calibri" w:hAnsi="Calibri"/>
        </w:rPr>
        <w:t xml:space="preserve">La falta de firma del Licitante o Representante Legal en </w:t>
      </w:r>
      <w:r>
        <w:rPr>
          <w:rFonts w:ascii="Calibri" w:hAnsi="Calibri"/>
        </w:rPr>
        <w:t>las</w:t>
      </w:r>
      <w:r w:rsidRPr="0039320A">
        <w:rPr>
          <w:rFonts w:ascii="Calibri" w:hAnsi="Calibri"/>
        </w:rPr>
        <w:t xml:space="preserve"> propuestas técnicas y/o económicas.</w:t>
      </w:r>
    </w:p>
    <w:p w14:paraId="1B7B61B0" w14:textId="77777777" w:rsidR="001E7C9D" w:rsidRPr="0039320A" w:rsidRDefault="001E7C9D">
      <w:pPr>
        <w:numPr>
          <w:ilvl w:val="0"/>
          <w:numId w:val="15"/>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675F4F83" w14:textId="77777777" w:rsidR="001E7C9D" w:rsidRPr="0039320A" w:rsidRDefault="001E7C9D" w:rsidP="001E7C9D">
      <w:pPr>
        <w:ind w:right="-1"/>
        <w:jc w:val="both"/>
        <w:rPr>
          <w:rFonts w:ascii="Calibri" w:hAnsi="Calibri"/>
        </w:rPr>
      </w:pPr>
    </w:p>
    <w:p w14:paraId="4E7A45BB" w14:textId="77777777" w:rsidR="001E7C9D" w:rsidRPr="009E04A4" w:rsidRDefault="001E7C9D" w:rsidP="001E7C9D">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43D1FB6A" w14:textId="77777777" w:rsidR="001E7C9D" w:rsidRPr="00137FC1" w:rsidRDefault="001E7C9D" w:rsidP="001E7C9D">
      <w:pPr>
        <w:ind w:right="-1"/>
        <w:jc w:val="both"/>
        <w:rPr>
          <w:rFonts w:ascii="Calibri" w:hAnsi="Calibri"/>
          <w:b/>
        </w:rPr>
      </w:pPr>
    </w:p>
    <w:p w14:paraId="69A6DB3C" w14:textId="77777777" w:rsidR="001E7C9D" w:rsidRPr="0039320A" w:rsidRDefault="001E7C9D" w:rsidP="000F32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413582CF" w14:textId="77777777" w:rsidR="001E7C9D" w:rsidRPr="0039320A" w:rsidRDefault="001E7C9D" w:rsidP="001E7C9D">
      <w:pPr>
        <w:ind w:right="-1"/>
        <w:jc w:val="both"/>
        <w:rPr>
          <w:rFonts w:ascii="Calibri" w:hAnsi="Calibri"/>
        </w:rPr>
      </w:pPr>
    </w:p>
    <w:p w14:paraId="3CE81C43" w14:textId="77777777" w:rsidR="001E7C9D" w:rsidRDefault="001E7C9D" w:rsidP="001E7C9D">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2F9100BF" w14:textId="77777777" w:rsidR="001E7C9D" w:rsidRDefault="001E7C9D" w:rsidP="001E7C9D">
      <w:pPr>
        <w:ind w:right="-1"/>
        <w:jc w:val="both"/>
        <w:rPr>
          <w:rFonts w:ascii="Calibri" w:hAnsi="Calibri"/>
        </w:rPr>
      </w:pPr>
    </w:p>
    <w:p w14:paraId="68D66106" w14:textId="77777777" w:rsidR="001E7C9D" w:rsidRPr="0039320A" w:rsidRDefault="001E7C9D" w:rsidP="001E7C9D">
      <w:pPr>
        <w:ind w:right="-1"/>
        <w:jc w:val="both"/>
        <w:rPr>
          <w:rFonts w:ascii="Calibri" w:hAnsi="Calibri"/>
        </w:rPr>
      </w:pPr>
      <w:r>
        <w:rPr>
          <w:rFonts w:ascii="Calibri" w:hAnsi="Calibri"/>
        </w:rPr>
        <w:t xml:space="preserve">De conformidad con el Artículo 59, fracción II, inciso e) de la </w:t>
      </w:r>
      <w:r w:rsidRPr="0039320A">
        <w:rPr>
          <w:rFonts w:ascii="Calibri" w:hAnsi="Calibri"/>
        </w:rPr>
        <w:t>Ley de Adquisiciones, Arrendamientos y Contratación de Ser</w:t>
      </w:r>
      <w:r>
        <w:rPr>
          <w:rFonts w:ascii="Calibri" w:hAnsi="Calibri"/>
        </w:rPr>
        <w:t>vicios del Estado de Nuevo León se indica que el o los contratos que se deriven de la adjudicación de la presente licitación serán contratos abiertos.</w:t>
      </w:r>
    </w:p>
    <w:p w14:paraId="03550185" w14:textId="77777777" w:rsidR="001E7C9D" w:rsidRPr="0039320A" w:rsidRDefault="001E7C9D" w:rsidP="001E7C9D">
      <w:pPr>
        <w:ind w:right="-1"/>
        <w:jc w:val="both"/>
        <w:rPr>
          <w:rFonts w:ascii="Calibri" w:hAnsi="Calibri"/>
        </w:rPr>
      </w:pPr>
    </w:p>
    <w:p w14:paraId="6F27F2BA" w14:textId="77777777" w:rsidR="001E7C9D" w:rsidRPr="00E1107E" w:rsidRDefault="001E7C9D" w:rsidP="001E7C9D">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6A97B83D" w14:textId="77777777" w:rsidR="001E7C9D" w:rsidRPr="0039320A" w:rsidRDefault="001E7C9D" w:rsidP="001E7C9D">
      <w:pPr>
        <w:ind w:left="284" w:right="-1"/>
        <w:jc w:val="both"/>
        <w:rPr>
          <w:rFonts w:ascii="Calibri" w:hAnsi="Calibri"/>
        </w:rPr>
      </w:pPr>
    </w:p>
    <w:p w14:paraId="5983F7DE" w14:textId="77777777" w:rsidR="001E7C9D" w:rsidRPr="0039320A" w:rsidRDefault="001E7C9D" w:rsidP="001E7C9D">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w:t>
      </w:r>
      <w:r w:rsidRPr="0039320A">
        <w:rPr>
          <w:rFonts w:ascii="Calibri" w:hAnsi="Calibri"/>
        </w:rPr>
        <w:lastRenderedPageBreak/>
        <w:t xml:space="preserve">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36C8D538" w14:textId="77777777" w:rsidR="001E7C9D" w:rsidRPr="0039320A" w:rsidRDefault="001E7C9D" w:rsidP="001E7C9D">
      <w:pPr>
        <w:ind w:left="284" w:right="-1"/>
        <w:jc w:val="both"/>
        <w:rPr>
          <w:rFonts w:ascii="Calibri" w:hAnsi="Calibri"/>
        </w:rPr>
      </w:pPr>
    </w:p>
    <w:p w14:paraId="51A88974" w14:textId="77777777" w:rsidR="001E7C9D" w:rsidRPr="0039320A" w:rsidRDefault="001E7C9D" w:rsidP="001E7C9D">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49AE0540" w14:textId="77777777" w:rsidR="001E7C9D" w:rsidRDefault="001E7C9D" w:rsidP="001E7C9D">
      <w:pPr>
        <w:ind w:left="284" w:right="-1"/>
        <w:jc w:val="both"/>
        <w:rPr>
          <w:rFonts w:ascii="Calibri" w:hAnsi="Calibri"/>
          <w:b/>
        </w:rPr>
      </w:pPr>
    </w:p>
    <w:p w14:paraId="340C477C" w14:textId="77777777" w:rsidR="001E7C9D" w:rsidRPr="00E1107E" w:rsidRDefault="001E7C9D" w:rsidP="001E7C9D">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561F34B7" w14:textId="77777777" w:rsidR="001E7C9D" w:rsidRPr="0039320A" w:rsidRDefault="001E7C9D" w:rsidP="001E7C9D">
      <w:pPr>
        <w:ind w:left="284" w:right="-1"/>
        <w:jc w:val="both"/>
        <w:rPr>
          <w:rFonts w:ascii="Calibri" w:hAnsi="Calibri"/>
          <w:b/>
        </w:rPr>
      </w:pPr>
    </w:p>
    <w:p w14:paraId="06363410" w14:textId="77777777" w:rsidR="001E7C9D" w:rsidRPr="0039320A" w:rsidRDefault="001E7C9D" w:rsidP="001E7C9D">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2CA2D990" w14:textId="77777777" w:rsidR="001E7C9D" w:rsidRDefault="001E7C9D" w:rsidP="001E7C9D">
      <w:pPr>
        <w:ind w:left="284" w:right="-1"/>
        <w:jc w:val="both"/>
        <w:rPr>
          <w:rFonts w:ascii="Calibri" w:hAnsi="Calibri"/>
          <w:b/>
          <w:u w:val="single"/>
        </w:rPr>
      </w:pPr>
    </w:p>
    <w:p w14:paraId="7E81379C" w14:textId="77777777" w:rsidR="001E7C9D" w:rsidRPr="00E1107E" w:rsidRDefault="001E7C9D" w:rsidP="001E7C9D">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3E3F54C2" w14:textId="77777777" w:rsidR="001E7C9D" w:rsidRDefault="001E7C9D" w:rsidP="001E7C9D">
      <w:pPr>
        <w:ind w:left="284" w:right="-1"/>
        <w:jc w:val="both"/>
        <w:rPr>
          <w:rFonts w:ascii="Calibri" w:hAnsi="Calibri"/>
        </w:rPr>
      </w:pPr>
    </w:p>
    <w:p w14:paraId="1EA35E56" w14:textId="77777777" w:rsidR="001E7C9D" w:rsidRPr="0039320A" w:rsidRDefault="001E7C9D" w:rsidP="001E7C9D">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7C66C422" w14:textId="77777777" w:rsidR="001E7C9D" w:rsidRDefault="001E7C9D" w:rsidP="001E7C9D">
      <w:pPr>
        <w:ind w:left="284" w:right="-1"/>
        <w:jc w:val="both"/>
        <w:rPr>
          <w:rFonts w:ascii="Calibri" w:hAnsi="Calibri"/>
          <w:b/>
          <w:u w:val="single"/>
        </w:rPr>
      </w:pPr>
    </w:p>
    <w:p w14:paraId="0D7F43B7" w14:textId="77777777" w:rsidR="001E7C9D" w:rsidRPr="00933CEB" w:rsidRDefault="001E7C9D" w:rsidP="001E7C9D">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66558497" w14:textId="77777777" w:rsidR="001E7C9D" w:rsidRDefault="001E7C9D" w:rsidP="001E7C9D">
      <w:pPr>
        <w:pStyle w:val="Textoindependiente2"/>
        <w:ind w:left="284" w:right="-1"/>
        <w:rPr>
          <w:rFonts w:ascii="Calibri" w:hAnsi="Calibri"/>
          <w:sz w:val="20"/>
        </w:rPr>
      </w:pPr>
    </w:p>
    <w:p w14:paraId="79CC8F23" w14:textId="619F17C5" w:rsidR="001E7C9D" w:rsidRPr="009E04A4" w:rsidRDefault="001E7C9D" w:rsidP="001E7C9D">
      <w:pPr>
        <w:pStyle w:val="Textoindependiente2"/>
        <w:ind w:left="284" w:right="-1"/>
        <w:rPr>
          <w:rFonts w:ascii="Calibri" w:hAnsi="Calibri"/>
          <w:sz w:val="20"/>
        </w:rPr>
      </w:pPr>
      <w:r w:rsidRPr="00566EE4">
        <w:rPr>
          <w:rFonts w:ascii="Calibri" w:hAnsi="Calibri"/>
          <w:sz w:val="20"/>
        </w:rPr>
        <w:t xml:space="preserve">La vigencia del contrato que se derive de la presente licitación, será </w:t>
      </w:r>
      <w:r w:rsidRPr="000740AC">
        <w:rPr>
          <w:rFonts w:ascii="Calibri" w:hAnsi="Calibri"/>
          <w:sz w:val="20"/>
        </w:rPr>
        <w:t xml:space="preserve">del </w:t>
      </w:r>
      <w:r w:rsidR="000F3299" w:rsidRPr="000740AC">
        <w:rPr>
          <w:rFonts w:ascii="Calibri" w:hAnsi="Calibri"/>
          <w:sz w:val="20"/>
        </w:rPr>
        <w:t>1</w:t>
      </w:r>
      <w:r w:rsidR="00846269" w:rsidRPr="000740AC">
        <w:rPr>
          <w:rFonts w:ascii="Calibri" w:hAnsi="Calibri"/>
          <w:sz w:val="20"/>
        </w:rPr>
        <w:t>7</w:t>
      </w:r>
      <w:r w:rsidRPr="000740AC">
        <w:rPr>
          <w:rFonts w:ascii="Calibri" w:hAnsi="Calibri"/>
          <w:sz w:val="20"/>
        </w:rPr>
        <w:t xml:space="preserve"> de </w:t>
      </w:r>
      <w:r w:rsidR="000F3299" w:rsidRPr="000740AC">
        <w:rPr>
          <w:rFonts w:ascii="Calibri" w:hAnsi="Calibri"/>
          <w:sz w:val="20"/>
        </w:rPr>
        <w:t>enero</w:t>
      </w:r>
      <w:r w:rsidRPr="000740AC">
        <w:rPr>
          <w:rFonts w:ascii="Calibri" w:hAnsi="Calibri"/>
          <w:sz w:val="20"/>
        </w:rPr>
        <w:t xml:space="preserve"> del 202</w:t>
      </w:r>
      <w:r w:rsidR="000F3299" w:rsidRPr="000740AC">
        <w:rPr>
          <w:rFonts w:ascii="Calibri" w:hAnsi="Calibri"/>
          <w:sz w:val="20"/>
        </w:rPr>
        <w:t>5</w:t>
      </w:r>
      <w:r w:rsidRPr="000740AC">
        <w:rPr>
          <w:rFonts w:ascii="Calibri" w:hAnsi="Calibri"/>
          <w:sz w:val="20"/>
        </w:rPr>
        <w:t xml:space="preserve"> al 31 de </w:t>
      </w:r>
      <w:r w:rsidR="000F3299" w:rsidRPr="000740AC">
        <w:rPr>
          <w:rFonts w:ascii="Calibri" w:hAnsi="Calibri"/>
          <w:sz w:val="20"/>
        </w:rPr>
        <w:t>diciembre</w:t>
      </w:r>
      <w:r w:rsidRPr="000740AC">
        <w:rPr>
          <w:rFonts w:ascii="Calibri" w:hAnsi="Calibri"/>
          <w:sz w:val="20"/>
        </w:rPr>
        <w:t xml:space="preserve"> del 202</w:t>
      </w:r>
      <w:r w:rsidR="000F3299" w:rsidRPr="000740AC">
        <w:rPr>
          <w:rFonts w:ascii="Calibri" w:hAnsi="Calibri"/>
          <w:sz w:val="20"/>
        </w:rPr>
        <w:t>5</w:t>
      </w:r>
      <w:r w:rsidRPr="000740AC">
        <w:rPr>
          <w:rFonts w:ascii="Calibri" w:hAnsi="Calibri"/>
          <w:sz w:val="20"/>
        </w:rPr>
        <w:t>.</w:t>
      </w:r>
      <w:r w:rsidRPr="00566EE4">
        <w:rPr>
          <w:rFonts w:ascii="Calibri" w:hAnsi="Calibri"/>
          <w:sz w:val="20"/>
        </w:rPr>
        <w:t xml:space="preserve"> Al</w:t>
      </w:r>
      <w:r w:rsidRPr="006F697A">
        <w:rPr>
          <w:rFonts w:ascii="Calibri" w:hAnsi="Calibri"/>
          <w:sz w:val="20"/>
        </w:rPr>
        <w:t xml:space="preserve">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14:paraId="379C1C57" w14:textId="77777777" w:rsidR="001E7C9D" w:rsidRDefault="001E7C9D" w:rsidP="001E7C9D"/>
    <w:p w14:paraId="7AF7FB5C" w14:textId="77777777" w:rsidR="001E7C9D" w:rsidRDefault="001E7C9D" w:rsidP="001E7C9D">
      <w:pPr>
        <w:ind w:right="-1"/>
        <w:jc w:val="both"/>
        <w:rPr>
          <w:rFonts w:ascii="Calibri" w:hAnsi="Calibri"/>
          <w:b/>
        </w:rPr>
      </w:pPr>
    </w:p>
    <w:p w14:paraId="1672FCC0" w14:textId="77777777" w:rsidR="001E7C9D" w:rsidRPr="0039320A" w:rsidRDefault="001E7C9D" w:rsidP="000F32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5456FCD5" w14:textId="77777777" w:rsidR="001E7C9D" w:rsidRPr="0039320A" w:rsidRDefault="001E7C9D" w:rsidP="001E7C9D">
      <w:pPr>
        <w:ind w:right="-1"/>
        <w:jc w:val="both"/>
        <w:rPr>
          <w:rFonts w:ascii="Calibri" w:hAnsi="Calibri"/>
        </w:rPr>
      </w:pPr>
    </w:p>
    <w:p w14:paraId="282E623A" w14:textId="77777777" w:rsidR="001E7C9D" w:rsidRDefault="001E7C9D" w:rsidP="001E7C9D">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167B25A9" w14:textId="77777777" w:rsidR="001E7C9D" w:rsidRDefault="001E7C9D" w:rsidP="001E7C9D">
      <w:pPr>
        <w:ind w:right="-1"/>
        <w:jc w:val="both"/>
        <w:rPr>
          <w:rFonts w:ascii="Calibri" w:hAnsi="Calibri"/>
        </w:rPr>
      </w:pPr>
    </w:p>
    <w:p w14:paraId="0D608F07" w14:textId="77777777" w:rsidR="001E7C9D" w:rsidRPr="0039320A" w:rsidRDefault="001E7C9D" w:rsidP="001E7C9D">
      <w:pPr>
        <w:ind w:right="-1"/>
        <w:jc w:val="both"/>
        <w:rPr>
          <w:rFonts w:ascii="Calibri" w:hAnsi="Calibri"/>
        </w:rPr>
      </w:pPr>
    </w:p>
    <w:p w14:paraId="4C5BAFB9" w14:textId="77777777" w:rsidR="001E7C9D" w:rsidRPr="0039320A" w:rsidRDefault="001E7C9D" w:rsidP="005509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74711E2D" w14:textId="77777777" w:rsidR="001E7C9D" w:rsidRPr="0039320A" w:rsidRDefault="001E7C9D" w:rsidP="001E7C9D">
      <w:pPr>
        <w:ind w:right="-1"/>
        <w:jc w:val="both"/>
        <w:rPr>
          <w:rFonts w:ascii="Calibri" w:hAnsi="Calibri"/>
        </w:rPr>
      </w:pPr>
    </w:p>
    <w:p w14:paraId="329F999D" w14:textId="77777777" w:rsidR="001E7C9D" w:rsidRPr="00E1107E" w:rsidRDefault="001E7C9D" w:rsidP="001E7C9D">
      <w:pPr>
        <w:ind w:right="-1"/>
        <w:jc w:val="both"/>
        <w:outlineLvl w:val="0"/>
        <w:rPr>
          <w:rFonts w:ascii="Calibri" w:hAnsi="Calibri"/>
        </w:rPr>
      </w:pPr>
      <w:r w:rsidRPr="00E1107E">
        <w:rPr>
          <w:rFonts w:ascii="Calibri" w:hAnsi="Calibri"/>
        </w:rPr>
        <w:t>Se hará efectiva la garantía de cumplimiento de contrato:</w:t>
      </w:r>
    </w:p>
    <w:p w14:paraId="2FD4D9DA" w14:textId="77777777" w:rsidR="001E7C9D" w:rsidRPr="0039320A" w:rsidRDefault="001E7C9D">
      <w:pPr>
        <w:numPr>
          <w:ilvl w:val="0"/>
          <w:numId w:val="16"/>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13B6546B" w14:textId="77777777" w:rsidR="001E7C9D" w:rsidRPr="0039320A" w:rsidRDefault="001E7C9D">
      <w:pPr>
        <w:numPr>
          <w:ilvl w:val="0"/>
          <w:numId w:val="16"/>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54D146A4" w14:textId="77777777" w:rsidR="001E7C9D" w:rsidRDefault="001E7C9D">
      <w:pPr>
        <w:numPr>
          <w:ilvl w:val="0"/>
          <w:numId w:val="16"/>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42EE5672" w14:textId="77777777" w:rsidR="001E7C9D" w:rsidRPr="0039320A" w:rsidRDefault="001E7C9D" w:rsidP="005509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lastRenderedPageBreak/>
        <w:t>17</w:t>
      </w:r>
      <w:r w:rsidRPr="0039320A">
        <w:rPr>
          <w:rFonts w:ascii="Calibri" w:hAnsi="Calibri"/>
          <w:b/>
        </w:rPr>
        <w:t>.</w:t>
      </w:r>
      <w:r>
        <w:rPr>
          <w:rFonts w:ascii="Calibri" w:hAnsi="Calibri"/>
          <w:b/>
        </w:rPr>
        <w:t xml:space="preserve"> </w:t>
      </w:r>
      <w:r w:rsidRPr="0039320A">
        <w:rPr>
          <w:rFonts w:ascii="Calibri" w:hAnsi="Calibri"/>
          <w:b/>
        </w:rPr>
        <w:t>RESCISIÓN DE CONTRATO.</w:t>
      </w:r>
    </w:p>
    <w:p w14:paraId="4C773139" w14:textId="77777777" w:rsidR="001E7C9D" w:rsidRPr="0039320A" w:rsidRDefault="001E7C9D" w:rsidP="001E7C9D">
      <w:pPr>
        <w:ind w:right="-1"/>
        <w:jc w:val="both"/>
        <w:rPr>
          <w:rFonts w:ascii="Calibri" w:hAnsi="Calibri"/>
        </w:rPr>
      </w:pPr>
    </w:p>
    <w:p w14:paraId="13A8416F" w14:textId="77777777" w:rsidR="001E7C9D" w:rsidRDefault="001E7C9D" w:rsidP="001E7C9D">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14:paraId="38E2FE1D" w14:textId="77777777" w:rsidR="001E7C9D" w:rsidRPr="00472E53" w:rsidRDefault="001E7C9D">
      <w:pPr>
        <w:numPr>
          <w:ilvl w:val="0"/>
          <w:numId w:val="17"/>
        </w:numPr>
        <w:ind w:right="-1"/>
        <w:jc w:val="both"/>
        <w:rPr>
          <w:rFonts w:ascii="Calibri" w:hAnsi="Calibri"/>
        </w:rPr>
      </w:pPr>
      <w:r w:rsidRPr="00472E53">
        <w:rPr>
          <w:rFonts w:ascii="Calibri" w:hAnsi="Calibri"/>
        </w:rPr>
        <w:t>Incumplimiento grave  de las obligaciones contraídas por el licitante ganador.</w:t>
      </w:r>
    </w:p>
    <w:p w14:paraId="773B809D" w14:textId="77777777" w:rsidR="001E7C9D" w:rsidRPr="0039320A" w:rsidRDefault="001E7C9D">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40C1FE52" w14:textId="77777777" w:rsidR="001E7C9D" w:rsidRPr="0039320A" w:rsidRDefault="001E7C9D">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w:t>
      </w:r>
      <w:r>
        <w:rPr>
          <w:rFonts w:ascii="Calibri" w:hAnsi="Calibri"/>
        </w:rPr>
        <w:t xml:space="preserve">prestación del servicio </w:t>
      </w:r>
      <w:r w:rsidRPr="0039320A">
        <w:rPr>
          <w:rFonts w:ascii="Calibri" w:hAnsi="Calibri"/>
        </w:rPr>
        <w:t>objeto del presente concurso.</w:t>
      </w:r>
    </w:p>
    <w:p w14:paraId="6D467038" w14:textId="77777777" w:rsidR="001E7C9D" w:rsidRPr="00DB6160" w:rsidRDefault="001E7C9D">
      <w:pPr>
        <w:numPr>
          <w:ilvl w:val="0"/>
          <w:numId w:val="17"/>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424C0BC8" w14:textId="77777777" w:rsidR="001E7C9D" w:rsidRPr="00DB6160" w:rsidRDefault="001E7C9D">
      <w:pPr>
        <w:numPr>
          <w:ilvl w:val="0"/>
          <w:numId w:val="17"/>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7A6CBFCF" w14:textId="77777777" w:rsidR="001E7C9D" w:rsidRPr="00DB6160" w:rsidRDefault="001E7C9D">
      <w:pPr>
        <w:numPr>
          <w:ilvl w:val="0"/>
          <w:numId w:val="17"/>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39076555" w14:textId="77777777" w:rsidR="001E7C9D" w:rsidRPr="00DB6160" w:rsidRDefault="001E7C9D">
      <w:pPr>
        <w:numPr>
          <w:ilvl w:val="0"/>
          <w:numId w:val="17"/>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6BC72E8A" w14:textId="77777777" w:rsidR="001E7C9D" w:rsidRPr="00DB6160" w:rsidRDefault="001E7C9D">
      <w:pPr>
        <w:numPr>
          <w:ilvl w:val="0"/>
          <w:numId w:val="17"/>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14:paraId="53515AF8" w14:textId="77777777" w:rsidR="001E7C9D" w:rsidRPr="00DB6160" w:rsidRDefault="001E7C9D">
      <w:pPr>
        <w:numPr>
          <w:ilvl w:val="0"/>
          <w:numId w:val="17"/>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suministro</w:t>
      </w:r>
      <w:r w:rsidRPr="00DB6160">
        <w:rPr>
          <w:rFonts w:ascii="Calibri" w:hAnsi="Calibri"/>
        </w:rPr>
        <w:t xml:space="preserve"> adjudicado.</w:t>
      </w:r>
    </w:p>
    <w:p w14:paraId="731BB93A" w14:textId="77777777" w:rsidR="001E7C9D" w:rsidRPr="00DB6160" w:rsidRDefault="001E7C9D">
      <w:pPr>
        <w:numPr>
          <w:ilvl w:val="0"/>
          <w:numId w:val="17"/>
        </w:numPr>
        <w:ind w:right="-1"/>
        <w:jc w:val="both"/>
        <w:rPr>
          <w:rFonts w:ascii="Calibri" w:hAnsi="Calibri"/>
        </w:rPr>
      </w:pPr>
      <w:r w:rsidRPr="00DB6160">
        <w:rPr>
          <w:rFonts w:ascii="Calibri" w:hAnsi="Calibri"/>
        </w:rPr>
        <w:t xml:space="preserve">Si cede, traspasa o subcontrata </w:t>
      </w:r>
      <w:r>
        <w:rPr>
          <w:rFonts w:ascii="Calibri" w:hAnsi="Calibri"/>
        </w:rPr>
        <w:t>la prestación del suministro</w:t>
      </w:r>
      <w:r w:rsidRPr="00DB6160">
        <w:rPr>
          <w:rFonts w:ascii="Calibri" w:hAnsi="Calibri"/>
        </w:rPr>
        <w:t xml:space="preserve"> objeto de este concurso.</w:t>
      </w:r>
    </w:p>
    <w:p w14:paraId="099DDDCF" w14:textId="77777777" w:rsidR="001E7C9D" w:rsidRPr="00DB6160" w:rsidRDefault="001E7C9D">
      <w:pPr>
        <w:numPr>
          <w:ilvl w:val="0"/>
          <w:numId w:val="17"/>
        </w:numPr>
        <w:ind w:right="-1"/>
        <w:jc w:val="both"/>
        <w:rPr>
          <w:rFonts w:ascii="Calibri" w:hAnsi="Calibri"/>
        </w:rPr>
      </w:pPr>
      <w:r w:rsidRPr="00DB6160">
        <w:rPr>
          <w:rFonts w:ascii="Calibri" w:hAnsi="Calibri"/>
        </w:rPr>
        <w:t>Si es declarado en estado de quiebra o suspensión de pagos, por autoridad competente.</w:t>
      </w:r>
    </w:p>
    <w:p w14:paraId="08530BDE" w14:textId="77777777" w:rsidR="001E7C9D" w:rsidRPr="00DB6160" w:rsidRDefault="001E7C9D" w:rsidP="001E7C9D">
      <w:pPr>
        <w:ind w:right="-1"/>
        <w:jc w:val="both"/>
        <w:rPr>
          <w:rFonts w:ascii="Calibri" w:hAnsi="Calibri"/>
        </w:rPr>
      </w:pPr>
    </w:p>
    <w:p w14:paraId="74FB09EE" w14:textId="77777777" w:rsidR="001E7C9D" w:rsidRDefault="001E7C9D" w:rsidP="001E7C9D">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5DB8D7D6" w14:textId="77777777" w:rsidR="001E7C9D" w:rsidRDefault="001E7C9D" w:rsidP="001E7C9D">
      <w:pPr>
        <w:ind w:right="-1"/>
        <w:jc w:val="both"/>
        <w:rPr>
          <w:rFonts w:ascii="Calibri" w:hAnsi="Calibri"/>
        </w:rPr>
      </w:pPr>
    </w:p>
    <w:p w14:paraId="3933E9C9" w14:textId="77777777" w:rsidR="0055091C" w:rsidRDefault="0055091C" w:rsidP="001E7C9D">
      <w:pPr>
        <w:ind w:right="-1"/>
        <w:jc w:val="both"/>
        <w:rPr>
          <w:rFonts w:ascii="Calibri" w:hAnsi="Calibri"/>
        </w:rPr>
      </w:pPr>
    </w:p>
    <w:p w14:paraId="173D07A2" w14:textId="77777777" w:rsidR="001E7C9D" w:rsidRPr="0039320A" w:rsidRDefault="001E7C9D" w:rsidP="005509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1B5A91FE" w14:textId="77777777" w:rsidR="001E7C9D" w:rsidRPr="0039320A" w:rsidRDefault="001E7C9D" w:rsidP="001E7C9D">
      <w:pPr>
        <w:ind w:right="-1"/>
        <w:jc w:val="both"/>
        <w:rPr>
          <w:rFonts w:ascii="Calibri" w:hAnsi="Calibri"/>
        </w:rPr>
      </w:pPr>
    </w:p>
    <w:p w14:paraId="7C9F8354" w14:textId="77777777" w:rsidR="001E7C9D" w:rsidRPr="00DB6160" w:rsidRDefault="001E7C9D" w:rsidP="001E7C9D">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0E7E275A" w14:textId="77777777" w:rsidR="001E7C9D" w:rsidRPr="00DB6160" w:rsidRDefault="001E7C9D" w:rsidP="001E7C9D">
      <w:pPr>
        <w:ind w:right="-1"/>
        <w:jc w:val="both"/>
        <w:rPr>
          <w:rFonts w:ascii="Calibri" w:hAnsi="Calibri"/>
        </w:rPr>
      </w:pPr>
    </w:p>
    <w:p w14:paraId="18B868A9" w14:textId="77777777" w:rsidR="001E7C9D" w:rsidRPr="0039320A" w:rsidRDefault="001E7C9D" w:rsidP="001E7C9D">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14:paraId="7593E160" w14:textId="77777777" w:rsidR="001E7C9D" w:rsidRDefault="001E7C9D" w:rsidP="001E7C9D">
      <w:pPr>
        <w:ind w:right="-1"/>
        <w:jc w:val="both"/>
        <w:rPr>
          <w:rFonts w:ascii="Calibri" w:hAnsi="Calibri"/>
          <w:b/>
        </w:rPr>
      </w:pPr>
    </w:p>
    <w:p w14:paraId="6D1EE113" w14:textId="77777777" w:rsidR="0055091C" w:rsidRDefault="0055091C" w:rsidP="001E7C9D">
      <w:pPr>
        <w:ind w:right="-1"/>
        <w:jc w:val="both"/>
        <w:rPr>
          <w:rFonts w:ascii="Calibri" w:hAnsi="Calibri"/>
          <w:b/>
        </w:rPr>
      </w:pPr>
    </w:p>
    <w:p w14:paraId="453A12BD" w14:textId="77777777" w:rsidR="001E7C9D" w:rsidRPr="0039320A" w:rsidRDefault="001E7C9D" w:rsidP="005509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FEDC808" w14:textId="77777777" w:rsidR="001E7C9D" w:rsidRPr="0039320A" w:rsidRDefault="001E7C9D" w:rsidP="001E7C9D">
      <w:pPr>
        <w:ind w:right="-1"/>
        <w:jc w:val="both"/>
        <w:rPr>
          <w:rFonts w:ascii="Calibri" w:hAnsi="Calibri"/>
          <w:b/>
        </w:rPr>
      </w:pPr>
    </w:p>
    <w:p w14:paraId="401FBFE9" w14:textId="77777777" w:rsidR="001E7C9D" w:rsidRPr="00DB6160" w:rsidRDefault="001E7C9D" w:rsidP="001E7C9D">
      <w:pPr>
        <w:ind w:right="-1"/>
        <w:jc w:val="both"/>
        <w:outlineLvl w:val="0"/>
        <w:rPr>
          <w:rFonts w:ascii="Calibri" w:hAnsi="Calibri"/>
        </w:rPr>
      </w:pPr>
      <w:r w:rsidRPr="00DB6160">
        <w:rPr>
          <w:rFonts w:ascii="Calibri" w:hAnsi="Calibri"/>
        </w:rPr>
        <w:t>Un concurso será declarado desierto por las siguientes razones:</w:t>
      </w:r>
    </w:p>
    <w:p w14:paraId="1D1221CB" w14:textId="77777777" w:rsidR="001E7C9D" w:rsidRPr="00DB6160" w:rsidRDefault="001E7C9D">
      <w:pPr>
        <w:numPr>
          <w:ilvl w:val="0"/>
          <w:numId w:val="18"/>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5BA71B8C" w14:textId="77777777" w:rsidR="001E7C9D" w:rsidRPr="00DB6160" w:rsidRDefault="001E7C9D">
      <w:pPr>
        <w:numPr>
          <w:ilvl w:val="0"/>
          <w:numId w:val="18"/>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34D8A98B" w14:textId="77777777" w:rsidR="001E7C9D" w:rsidRPr="00DB6160" w:rsidRDefault="001E7C9D">
      <w:pPr>
        <w:numPr>
          <w:ilvl w:val="0"/>
          <w:numId w:val="18"/>
        </w:numPr>
        <w:jc w:val="both"/>
        <w:rPr>
          <w:rFonts w:ascii="Calibri" w:hAnsi="Calibri"/>
        </w:rPr>
      </w:pPr>
      <w:r w:rsidRPr="00DB6160">
        <w:rPr>
          <w:rFonts w:ascii="Calibri" w:hAnsi="Calibri"/>
        </w:rPr>
        <w:t>Cuando sus precios no sean aceptables, previo estudio de mercado realizado por la Convocante.</w:t>
      </w:r>
    </w:p>
    <w:p w14:paraId="76ED119C" w14:textId="77777777" w:rsidR="001E7C9D" w:rsidRDefault="001E7C9D" w:rsidP="001E7C9D">
      <w:pPr>
        <w:ind w:right="-1"/>
        <w:jc w:val="both"/>
        <w:rPr>
          <w:rFonts w:ascii="Calibri" w:hAnsi="Calibri"/>
          <w:b/>
        </w:rPr>
      </w:pPr>
    </w:p>
    <w:p w14:paraId="7FC97EE3" w14:textId="77777777" w:rsidR="001E7C9D" w:rsidRDefault="001E7C9D" w:rsidP="001E7C9D">
      <w:pPr>
        <w:ind w:right="-1"/>
        <w:jc w:val="both"/>
        <w:rPr>
          <w:rFonts w:ascii="Calibri" w:hAnsi="Calibri"/>
          <w:b/>
        </w:rPr>
      </w:pPr>
    </w:p>
    <w:p w14:paraId="7015B5FC" w14:textId="77777777" w:rsidR="001E7C9D" w:rsidRDefault="001E7C9D" w:rsidP="005509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0BF37791" w14:textId="77777777" w:rsidR="001E7C9D" w:rsidRDefault="001E7C9D" w:rsidP="001E7C9D">
      <w:pPr>
        <w:ind w:right="-1"/>
        <w:jc w:val="both"/>
        <w:rPr>
          <w:rFonts w:ascii="Calibri" w:hAnsi="Calibri"/>
          <w:b/>
        </w:rPr>
      </w:pPr>
    </w:p>
    <w:p w14:paraId="163EA243" w14:textId="77777777" w:rsidR="001E7C9D" w:rsidRPr="00DB6160" w:rsidRDefault="001E7C9D" w:rsidP="001E7C9D">
      <w:pPr>
        <w:ind w:right="-1"/>
        <w:jc w:val="both"/>
        <w:rPr>
          <w:rFonts w:ascii="Calibri" w:hAnsi="Calibri"/>
        </w:rPr>
      </w:pPr>
      <w:r w:rsidRPr="00DB6160">
        <w:rPr>
          <w:rFonts w:ascii="Calibri" w:hAnsi="Calibri"/>
        </w:rPr>
        <w:t>Un concurso podrá ser declarado cancelado por las siguientes razones:</w:t>
      </w:r>
    </w:p>
    <w:p w14:paraId="7BE39ABC" w14:textId="77777777" w:rsidR="001E7C9D" w:rsidRPr="00572D88" w:rsidRDefault="001E7C9D">
      <w:pPr>
        <w:pStyle w:val="Textoindependiente3"/>
        <w:numPr>
          <w:ilvl w:val="0"/>
          <w:numId w:val="19"/>
        </w:numPr>
        <w:ind w:right="-1"/>
        <w:rPr>
          <w:rFonts w:ascii="Calibri" w:hAnsi="Calibri"/>
          <w:b w:val="0"/>
          <w:sz w:val="20"/>
        </w:rPr>
      </w:pPr>
      <w:r w:rsidRPr="00572D88">
        <w:rPr>
          <w:rFonts w:ascii="Calibri" w:hAnsi="Calibri"/>
          <w:b w:val="0"/>
          <w:sz w:val="20"/>
        </w:rPr>
        <w:t>Por caso fortuito o fuerza mayor.</w:t>
      </w:r>
    </w:p>
    <w:p w14:paraId="65B4198D" w14:textId="77777777" w:rsidR="001E7C9D" w:rsidRPr="00DB6160" w:rsidRDefault="001E7C9D">
      <w:pPr>
        <w:numPr>
          <w:ilvl w:val="0"/>
          <w:numId w:val="19"/>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49452EC8" w14:textId="77777777" w:rsidR="001E7C9D" w:rsidRDefault="001E7C9D">
      <w:pPr>
        <w:numPr>
          <w:ilvl w:val="0"/>
          <w:numId w:val="19"/>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62C8A8EB" w14:textId="77777777" w:rsidR="001E7C9D" w:rsidRDefault="001E7C9D" w:rsidP="001E7C9D">
      <w:pPr>
        <w:ind w:right="-1"/>
        <w:jc w:val="both"/>
        <w:rPr>
          <w:rFonts w:ascii="Calibri" w:hAnsi="Calibri"/>
          <w:b/>
        </w:rPr>
      </w:pPr>
    </w:p>
    <w:p w14:paraId="47052580" w14:textId="77777777" w:rsidR="001E7C9D" w:rsidRDefault="001E7C9D" w:rsidP="001E7C9D">
      <w:pPr>
        <w:ind w:right="-1"/>
        <w:jc w:val="both"/>
        <w:rPr>
          <w:rFonts w:ascii="Calibri" w:hAnsi="Calibri"/>
          <w:b/>
        </w:rPr>
      </w:pPr>
    </w:p>
    <w:p w14:paraId="2B7C6915" w14:textId="77777777" w:rsidR="001E7C9D" w:rsidRPr="0039320A" w:rsidRDefault="001E7C9D" w:rsidP="005509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ED80C57" w14:textId="77777777" w:rsidR="001E7C9D" w:rsidRPr="0039320A" w:rsidRDefault="001E7C9D" w:rsidP="001E7C9D">
      <w:pPr>
        <w:ind w:right="-1"/>
        <w:jc w:val="both"/>
        <w:rPr>
          <w:rFonts w:ascii="Calibri" w:hAnsi="Calibri"/>
          <w:b/>
        </w:rPr>
      </w:pPr>
    </w:p>
    <w:p w14:paraId="215E4AE9" w14:textId="77777777" w:rsidR="001E7C9D" w:rsidRDefault="001E7C9D" w:rsidP="001E7C9D">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96C964D" w14:textId="77777777" w:rsidR="001E7C9D" w:rsidRPr="00037DE1" w:rsidRDefault="001E7C9D" w:rsidP="001E7C9D">
      <w:pPr>
        <w:ind w:right="49"/>
        <w:jc w:val="center"/>
        <w:rPr>
          <w:rFonts w:asciiTheme="minorHAnsi" w:hAnsiTheme="minorHAnsi"/>
          <w:b/>
        </w:rPr>
      </w:pPr>
    </w:p>
    <w:p w14:paraId="15CED0A8" w14:textId="77777777" w:rsidR="001E7C9D" w:rsidRDefault="001E7C9D" w:rsidP="001E7C9D">
      <w:pPr>
        <w:jc w:val="center"/>
        <w:rPr>
          <w:rFonts w:ascii="Corbel" w:hAnsi="Corbel" w:cs="Arial"/>
          <w:b/>
        </w:rPr>
      </w:pPr>
      <w:r w:rsidRPr="00AF06AE">
        <w:rPr>
          <w:rFonts w:ascii="Corbel" w:hAnsi="Corbel" w:cs="Arial"/>
          <w:b/>
        </w:rPr>
        <w:t>ATENTAMENTE</w:t>
      </w:r>
    </w:p>
    <w:p w14:paraId="3A2777DA" w14:textId="77777777" w:rsidR="001E7C9D" w:rsidRDefault="001E7C9D" w:rsidP="001E7C9D">
      <w:pPr>
        <w:jc w:val="center"/>
        <w:rPr>
          <w:rFonts w:ascii="Corbel" w:hAnsi="Corbel" w:cs="Arial"/>
          <w:b/>
        </w:rPr>
      </w:pPr>
    </w:p>
    <w:p w14:paraId="172DB03A" w14:textId="4DD959DA" w:rsidR="001E7C9D" w:rsidRPr="00AF06AE" w:rsidRDefault="0055091C" w:rsidP="001E7C9D">
      <w:pPr>
        <w:jc w:val="center"/>
        <w:rPr>
          <w:rFonts w:ascii="Corbel" w:hAnsi="Corbel" w:cs="Arial"/>
          <w:b/>
        </w:rPr>
      </w:pPr>
      <w:r>
        <w:rPr>
          <w:rFonts w:ascii="Corbel" w:hAnsi="Corbel" w:cs="Arial"/>
          <w:b/>
        </w:rPr>
        <w:t>LIC. VICENTE ARTURO LÓPEZ LIMÓN</w:t>
      </w:r>
    </w:p>
    <w:p w14:paraId="4ECE663B" w14:textId="77777777" w:rsidR="001E7C9D" w:rsidRDefault="001E7C9D" w:rsidP="001E7C9D">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5F34B202" w14:textId="77777777" w:rsidR="001E7C9D" w:rsidRPr="00805B6B" w:rsidRDefault="001E7C9D" w:rsidP="001E7C9D">
      <w:pPr>
        <w:jc w:val="center"/>
        <w:rPr>
          <w:rFonts w:ascii="Corbel" w:hAnsi="Corbel" w:cs="Arial"/>
          <w:b/>
        </w:rPr>
      </w:pPr>
      <w:r>
        <w:rPr>
          <w:rFonts w:ascii="Corbel" w:hAnsi="Corbel" w:cs="Arial"/>
          <w:b/>
        </w:rPr>
        <w:t>DE SERVICIOS DE SALUD DE NUEVO LEÓN, O.P.D.</w:t>
      </w:r>
    </w:p>
    <w:p w14:paraId="039DE8FF" w14:textId="0531BD71" w:rsidR="001E7C9D" w:rsidRDefault="001E7C9D" w:rsidP="001E7C9D">
      <w:pPr>
        <w:ind w:right="284"/>
        <w:jc w:val="center"/>
        <w:rPr>
          <w:rFonts w:asciiTheme="minorHAnsi" w:hAnsiTheme="minorHAnsi"/>
          <w:b/>
        </w:rPr>
      </w:pPr>
      <w:r w:rsidRPr="0078059E">
        <w:rPr>
          <w:rFonts w:asciiTheme="minorHAnsi" w:hAnsiTheme="minorHAnsi"/>
          <w:b/>
        </w:rPr>
        <w:t xml:space="preserve">MONTERREY, NUEVO LEÓN </w:t>
      </w:r>
      <w:r w:rsidRPr="000740AC">
        <w:rPr>
          <w:rFonts w:asciiTheme="minorHAnsi" w:hAnsiTheme="minorHAnsi"/>
          <w:b/>
        </w:rPr>
        <w:t xml:space="preserve">A </w:t>
      </w:r>
      <w:r w:rsidR="0055091C" w:rsidRPr="000740AC">
        <w:rPr>
          <w:rFonts w:asciiTheme="minorHAnsi" w:hAnsiTheme="minorHAnsi"/>
          <w:b/>
        </w:rPr>
        <w:t>13</w:t>
      </w:r>
      <w:r w:rsidRPr="000740AC">
        <w:rPr>
          <w:rFonts w:asciiTheme="minorHAnsi" w:hAnsiTheme="minorHAnsi"/>
          <w:b/>
        </w:rPr>
        <w:t xml:space="preserve"> DE </w:t>
      </w:r>
      <w:r w:rsidR="0055091C" w:rsidRPr="000740AC">
        <w:rPr>
          <w:rFonts w:asciiTheme="minorHAnsi" w:hAnsiTheme="minorHAnsi"/>
          <w:b/>
        </w:rPr>
        <w:t>DICIEMBRE</w:t>
      </w:r>
      <w:r w:rsidRPr="000740AC">
        <w:rPr>
          <w:rFonts w:asciiTheme="minorHAnsi" w:hAnsiTheme="minorHAnsi"/>
          <w:b/>
        </w:rPr>
        <w:t xml:space="preserve"> DEL 202</w:t>
      </w:r>
      <w:r w:rsidR="0055091C" w:rsidRPr="000740AC">
        <w:rPr>
          <w:rFonts w:asciiTheme="minorHAnsi" w:hAnsiTheme="minorHAnsi"/>
          <w:b/>
        </w:rPr>
        <w:t>4</w:t>
      </w:r>
    </w:p>
    <w:p w14:paraId="5C003230" w14:textId="77777777" w:rsidR="001E7C9D" w:rsidRDefault="001E7C9D" w:rsidP="001E7C9D">
      <w:pPr>
        <w:ind w:right="284"/>
        <w:jc w:val="center"/>
        <w:rPr>
          <w:rFonts w:asciiTheme="minorHAnsi" w:hAnsiTheme="minorHAnsi"/>
          <w:b/>
        </w:rPr>
      </w:pPr>
    </w:p>
    <w:p w14:paraId="0E923415" w14:textId="77777777" w:rsidR="001E7C9D" w:rsidRDefault="001E7C9D" w:rsidP="001E7C9D">
      <w:pPr>
        <w:ind w:right="284"/>
        <w:jc w:val="center"/>
        <w:rPr>
          <w:rFonts w:asciiTheme="minorHAnsi" w:hAnsiTheme="minorHAnsi"/>
          <w:b/>
        </w:rPr>
      </w:pPr>
    </w:p>
    <w:p w14:paraId="19E4B889" w14:textId="77777777" w:rsidR="001E7C9D" w:rsidRDefault="001E7C9D" w:rsidP="001E7C9D">
      <w:pPr>
        <w:ind w:right="284"/>
        <w:jc w:val="center"/>
        <w:rPr>
          <w:rFonts w:asciiTheme="minorHAnsi" w:hAnsiTheme="minorHAnsi"/>
          <w:b/>
        </w:rPr>
      </w:pPr>
    </w:p>
    <w:p w14:paraId="76882E5E" w14:textId="77777777" w:rsidR="001E7C9D" w:rsidRDefault="001E7C9D" w:rsidP="001E7C9D">
      <w:pPr>
        <w:ind w:right="284"/>
        <w:jc w:val="center"/>
        <w:rPr>
          <w:rFonts w:asciiTheme="minorHAnsi" w:hAnsiTheme="minorHAnsi"/>
          <w:b/>
        </w:rPr>
      </w:pPr>
    </w:p>
    <w:p w14:paraId="6167BABE" w14:textId="77777777" w:rsidR="001E7C9D" w:rsidRDefault="001E7C9D" w:rsidP="001E7C9D">
      <w:pPr>
        <w:ind w:right="284"/>
        <w:jc w:val="center"/>
        <w:rPr>
          <w:rFonts w:asciiTheme="minorHAnsi" w:hAnsiTheme="minorHAnsi"/>
          <w:b/>
        </w:rPr>
      </w:pPr>
    </w:p>
    <w:p w14:paraId="6373E8C2" w14:textId="77777777" w:rsidR="001E7C9D" w:rsidRDefault="001E7C9D" w:rsidP="001E7C9D">
      <w:pPr>
        <w:ind w:right="284"/>
        <w:jc w:val="center"/>
        <w:rPr>
          <w:rFonts w:asciiTheme="minorHAnsi" w:hAnsiTheme="minorHAnsi"/>
          <w:b/>
        </w:rPr>
      </w:pPr>
    </w:p>
    <w:p w14:paraId="70B53D3B" w14:textId="77777777" w:rsidR="001E7C9D" w:rsidRDefault="001E7C9D" w:rsidP="001E7C9D">
      <w:pPr>
        <w:ind w:right="284"/>
        <w:jc w:val="center"/>
        <w:rPr>
          <w:rFonts w:asciiTheme="minorHAnsi" w:hAnsiTheme="minorHAnsi"/>
          <w:b/>
        </w:rPr>
      </w:pPr>
    </w:p>
    <w:p w14:paraId="73FAE9B4" w14:textId="77777777" w:rsidR="001E7C9D" w:rsidRDefault="001E7C9D" w:rsidP="001E7C9D">
      <w:pPr>
        <w:ind w:right="284"/>
        <w:jc w:val="center"/>
        <w:rPr>
          <w:rFonts w:asciiTheme="minorHAnsi" w:hAnsiTheme="minorHAnsi"/>
          <w:b/>
        </w:rPr>
      </w:pPr>
    </w:p>
    <w:p w14:paraId="7BE4A688" w14:textId="77777777" w:rsidR="001E7C9D" w:rsidRDefault="001E7C9D" w:rsidP="001E7C9D">
      <w:pPr>
        <w:ind w:right="284"/>
        <w:jc w:val="center"/>
        <w:rPr>
          <w:rFonts w:asciiTheme="minorHAnsi" w:hAnsiTheme="minorHAnsi"/>
          <w:b/>
        </w:rPr>
      </w:pPr>
    </w:p>
    <w:p w14:paraId="0DD5B143" w14:textId="77777777" w:rsidR="001E7C9D" w:rsidRDefault="001E7C9D" w:rsidP="001E7C9D">
      <w:pPr>
        <w:ind w:right="284"/>
        <w:jc w:val="center"/>
        <w:rPr>
          <w:rFonts w:asciiTheme="minorHAnsi" w:hAnsiTheme="minorHAnsi"/>
          <w:b/>
        </w:rPr>
      </w:pPr>
    </w:p>
    <w:p w14:paraId="59FE0292" w14:textId="77777777" w:rsidR="001E7C9D" w:rsidRDefault="001E7C9D" w:rsidP="001E7C9D">
      <w:pPr>
        <w:ind w:right="284"/>
        <w:jc w:val="center"/>
        <w:rPr>
          <w:rFonts w:asciiTheme="minorHAnsi" w:hAnsiTheme="minorHAnsi"/>
          <w:b/>
        </w:rPr>
      </w:pPr>
    </w:p>
    <w:p w14:paraId="00B593D4" w14:textId="77777777" w:rsidR="001E7C9D" w:rsidRDefault="001E7C9D" w:rsidP="001E7C9D">
      <w:pPr>
        <w:ind w:right="284"/>
        <w:jc w:val="center"/>
        <w:rPr>
          <w:rFonts w:asciiTheme="minorHAnsi" w:hAnsiTheme="minorHAnsi"/>
          <w:b/>
        </w:rPr>
      </w:pPr>
    </w:p>
    <w:p w14:paraId="50F4D7FF" w14:textId="77777777" w:rsidR="001E7C9D" w:rsidRDefault="001E7C9D" w:rsidP="001E7C9D">
      <w:pPr>
        <w:ind w:right="284"/>
        <w:jc w:val="center"/>
        <w:rPr>
          <w:rFonts w:asciiTheme="minorHAnsi" w:hAnsiTheme="minorHAnsi"/>
          <w:b/>
        </w:rPr>
      </w:pPr>
    </w:p>
    <w:p w14:paraId="5C0F4361" w14:textId="77777777" w:rsidR="001E7C9D" w:rsidRDefault="001E7C9D" w:rsidP="001E7C9D">
      <w:pPr>
        <w:ind w:right="284"/>
        <w:jc w:val="center"/>
        <w:rPr>
          <w:rFonts w:asciiTheme="minorHAnsi" w:hAnsiTheme="minorHAnsi"/>
          <w:b/>
        </w:rPr>
      </w:pPr>
    </w:p>
    <w:p w14:paraId="5098BB33" w14:textId="77777777" w:rsidR="001E7C9D" w:rsidRDefault="001E7C9D" w:rsidP="001E7C9D">
      <w:pPr>
        <w:ind w:right="284"/>
        <w:jc w:val="center"/>
        <w:rPr>
          <w:rFonts w:asciiTheme="minorHAnsi" w:hAnsiTheme="minorHAnsi"/>
          <w:b/>
        </w:rPr>
      </w:pPr>
    </w:p>
    <w:p w14:paraId="0E528100" w14:textId="77777777" w:rsidR="001E7C9D" w:rsidRDefault="001E7C9D" w:rsidP="001E7C9D">
      <w:pPr>
        <w:ind w:right="284"/>
        <w:jc w:val="center"/>
        <w:rPr>
          <w:rFonts w:asciiTheme="minorHAnsi" w:hAnsiTheme="minorHAnsi"/>
          <w:b/>
        </w:rPr>
      </w:pPr>
    </w:p>
    <w:p w14:paraId="0E2B9EF1" w14:textId="77777777" w:rsidR="001E7C9D" w:rsidRDefault="001E7C9D" w:rsidP="001E7C9D">
      <w:pPr>
        <w:ind w:right="284"/>
        <w:jc w:val="center"/>
        <w:rPr>
          <w:rFonts w:asciiTheme="minorHAnsi" w:hAnsiTheme="minorHAnsi"/>
          <w:b/>
        </w:rPr>
      </w:pPr>
    </w:p>
    <w:p w14:paraId="3A7D3108" w14:textId="77777777" w:rsidR="001E7C9D" w:rsidRDefault="001E7C9D" w:rsidP="001E7C9D">
      <w:pPr>
        <w:ind w:right="284"/>
        <w:jc w:val="center"/>
        <w:rPr>
          <w:rFonts w:asciiTheme="minorHAnsi" w:hAnsiTheme="minorHAnsi"/>
          <w:b/>
        </w:rPr>
      </w:pPr>
    </w:p>
    <w:p w14:paraId="6EFCD51D" w14:textId="77777777" w:rsidR="001E7C9D" w:rsidRPr="00154C1D" w:rsidRDefault="001E7C9D" w:rsidP="005509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b/>
          <w:sz w:val="24"/>
          <w:szCs w:val="24"/>
        </w:rPr>
      </w:pPr>
      <w:r w:rsidRPr="00154C1D">
        <w:rPr>
          <w:rFonts w:asciiTheme="minorHAnsi" w:hAnsiTheme="minorHAnsi"/>
          <w:b/>
          <w:sz w:val="24"/>
          <w:szCs w:val="24"/>
        </w:rPr>
        <w:lastRenderedPageBreak/>
        <w:t>ANEXO 1</w:t>
      </w:r>
    </w:p>
    <w:tbl>
      <w:tblPr>
        <w:tblW w:w="10764" w:type="dxa"/>
        <w:jc w:val="center"/>
        <w:tblCellMar>
          <w:left w:w="70" w:type="dxa"/>
          <w:right w:w="70" w:type="dxa"/>
        </w:tblCellMar>
        <w:tblLook w:val="04A0" w:firstRow="1" w:lastRow="0" w:firstColumn="1" w:lastColumn="0" w:noHBand="0" w:noVBand="1"/>
      </w:tblPr>
      <w:tblGrid>
        <w:gridCol w:w="897"/>
        <w:gridCol w:w="1085"/>
        <w:gridCol w:w="944"/>
        <w:gridCol w:w="915"/>
        <w:gridCol w:w="1286"/>
        <w:gridCol w:w="2631"/>
        <w:gridCol w:w="1355"/>
        <w:gridCol w:w="1651"/>
      </w:tblGrid>
      <w:tr w:rsidR="001E7C9D" w:rsidRPr="00963283" w14:paraId="2DE799A4" w14:textId="77777777" w:rsidTr="00154C1D">
        <w:trPr>
          <w:trHeight w:val="162"/>
          <w:jc w:val="center"/>
        </w:trPr>
        <w:tc>
          <w:tcPr>
            <w:tcW w:w="897" w:type="dxa"/>
            <w:tcBorders>
              <w:top w:val="single" w:sz="8" w:space="0" w:color="auto"/>
              <w:left w:val="single" w:sz="8" w:space="0" w:color="auto"/>
              <w:bottom w:val="single" w:sz="8" w:space="0" w:color="auto"/>
              <w:right w:val="single" w:sz="8" w:space="0" w:color="auto"/>
            </w:tcBorders>
            <w:shd w:val="clear" w:color="auto" w:fill="79E5FF"/>
            <w:vAlign w:val="center"/>
            <w:hideMark/>
          </w:tcPr>
          <w:p w14:paraId="7488B696" w14:textId="77777777" w:rsidR="001E7C9D" w:rsidRPr="00963283" w:rsidRDefault="001E7C9D" w:rsidP="00BE0E2F">
            <w:pPr>
              <w:jc w:val="center"/>
              <w:rPr>
                <w:rFonts w:ascii="Calibri" w:hAnsi="Calibri"/>
                <w:color w:val="000000"/>
                <w:sz w:val="18"/>
                <w:szCs w:val="18"/>
                <w:lang w:val="es-MX" w:eastAsia="es-MX"/>
              </w:rPr>
            </w:pPr>
            <w:r>
              <w:rPr>
                <w:rFonts w:ascii="Calibri" w:hAnsi="Calibri"/>
                <w:color w:val="000000"/>
                <w:sz w:val="18"/>
                <w:szCs w:val="18"/>
                <w:lang w:val="es-MX" w:eastAsia="es-MX"/>
              </w:rPr>
              <w:t>PARTIDA</w:t>
            </w:r>
          </w:p>
        </w:tc>
        <w:tc>
          <w:tcPr>
            <w:tcW w:w="1085" w:type="dxa"/>
            <w:tcBorders>
              <w:top w:val="single" w:sz="8" w:space="0" w:color="auto"/>
              <w:left w:val="nil"/>
              <w:bottom w:val="single" w:sz="8" w:space="0" w:color="auto"/>
              <w:right w:val="single" w:sz="8" w:space="0" w:color="auto"/>
            </w:tcBorders>
            <w:shd w:val="clear" w:color="auto" w:fill="79E5FF"/>
            <w:vAlign w:val="center"/>
            <w:hideMark/>
          </w:tcPr>
          <w:p w14:paraId="3BD19ED7" w14:textId="77777777" w:rsidR="001E7C9D" w:rsidRPr="00963283" w:rsidRDefault="001E7C9D" w:rsidP="00BE0E2F">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Descripción</w:t>
            </w:r>
          </w:p>
        </w:tc>
        <w:tc>
          <w:tcPr>
            <w:tcW w:w="944" w:type="dxa"/>
            <w:tcBorders>
              <w:top w:val="single" w:sz="8" w:space="0" w:color="auto"/>
              <w:left w:val="nil"/>
              <w:bottom w:val="single" w:sz="8" w:space="0" w:color="auto"/>
              <w:right w:val="single" w:sz="8" w:space="0" w:color="auto"/>
            </w:tcBorders>
            <w:shd w:val="clear" w:color="auto" w:fill="79E5FF"/>
            <w:vAlign w:val="center"/>
            <w:hideMark/>
          </w:tcPr>
          <w:p w14:paraId="73C76BCE" w14:textId="77777777" w:rsidR="001E7C9D" w:rsidRPr="00963283" w:rsidRDefault="001E7C9D" w:rsidP="00BE0E2F">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Cantidad</w:t>
            </w:r>
          </w:p>
        </w:tc>
        <w:tc>
          <w:tcPr>
            <w:tcW w:w="915" w:type="dxa"/>
            <w:tcBorders>
              <w:top w:val="single" w:sz="8" w:space="0" w:color="auto"/>
              <w:left w:val="nil"/>
              <w:bottom w:val="single" w:sz="8" w:space="0" w:color="auto"/>
              <w:right w:val="single" w:sz="8" w:space="0" w:color="auto"/>
            </w:tcBorders>
            <w:shd w:val="clear" w:color="auto" w:fill="79E5FF"/>
            <w:vAlign w:val="center"/>
            <w:hideMark/>
          </w:tcPr>
          <w:p w14:paraId="447FA589" w14:textId="77777777" w:rsidR="001E7C9D" w:rsidRPr="00963283" w:rsidRDefault="001E7C9D" w:rsidP="00BE0E2F">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 de Medida</w:t>
            </w:r>
          </w:p>
        </w:tc>
        <w:tc>
          <w:tcPr>
            <w:tcW w:w="1286" w:type="dxa"/>
            <w:tcBorders>
              <w:top w:val="single" w:sz="8" w:space="0" w:color="auto"/>
              <w:left w:val="nil"/>
              <w:bottom w:val="single" w:sz="8" w:space="0" w:color="auto"/>
              <w:right w:val="single" w:sz="8" w:space="0" w:color="auto"/>
            </w:tcBorders>
            <w:shd w:val="clear" w:color="auto" w:fill="79E5FF"/>
            <w:vAlign w:val="center"/>
            <w:hideMark/>
          </w:tcPr>
          <w:p w14:paraId="6FFE6197" w14:textId="77777777" w:rsidR="001E7C9D" w:rsidRPr="00963283" w:rsidRDefault="001E7C9D" w:rsidP="00BE0E2F">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Renglón</w:t>
            </w:r>
          </w:p>
        </w:tc>
        <w:tc>
          <w:tcPr>
            <w:tcW w:w="2631" w:type="dxa"/>
            <w:tcBorders>
              <w:top w:val="single" w:sz="8" w:space="0" w:color="auto"/>
              <w:left w:val="nil"/>
              <w:bottom w:val="single" w:sz="8" w:space="0" w:color="auto"/>
              <w:right w:val="single" w:sz="8" w:space="0" w:color="auto"/>
            </w:tcBorders>
            <w:shd w:val="clear" w:color="auto" w:fill="79E5FF"/>
            <w:vAlign w:val="center"/>
            <w:hideMark/>
          </w:tcPr>
          <w:p w14:paraId="0CF2E27B" w14:textId="77777777" w:rsidR="001E7C9D" w:rsidRPr="00963283" w:rsidRDefault="001E7C9D" w:rsidP="00BE0E2F">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Descripción </w:t>
            </w:r>
          </w:p>
        </w:tc>
        <w:tc>
          <w:tcPr>
            <w:tcW w:w="1355" w:type="dxa"/>
            <w:tcBorders>
              <w:top w:val="single" w:sz="8" w:space="0" w:color="auto"/>
              <w:left w:val="nil"/>
              <w:bottom w:val="single" w:sz="8" w:space="0" w:color="auto"/>
              <w:right w:val="single" w:sz="8" w:space="0" w:color="auto"/>
            </w:tcBorders>
            <w:shd w:val="clear" w:color="auto" w:fill="79E5FF"/>
            <w:vAlign w:val="center"/>
            <w:hideMark/>
          </w:tcPr>
          <w:p w14:paraId="5CE74FA4" w14:textId="77777777" w:rsidR="001E7C9D" w:rsidRPr="00963283" w:rsidRDefault="001E7C9D" w:rsidP="00BE0E2F">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Unidad</w:t>
            </w:r>
          </w:p>
        </w:tc>
        <w:tc>
          <w:tcPr>
            <w:tcW w:w="1651" w:type="dxa"/>
            <w:tcBorders>
              <w:top w:val="single" w:sz="8" w:space="0" w:color="auto"/>
              <w:left w:val="nil"/>
              <w:bottom w:val="single" w:sz="8" w:space="0" w:color="auto"/>
              <w:right w:val="single" w:sz="8" w:space="0" w:color="auto"/>
            </w:tcBorders>
            <w:shd w:val="clear" w:color="auto" w:fill="79E5FF"/>
            <w:vAlign w:val="center"/>
            <w:hideMark/>
          </w:tcPr>
          <w:p w14:paraId="30E720F1" w14:textId="77777777" w:rsidR="001E7C9D" w:rsidRPr="00963283" w:rsidRDefault="001E7C9D" w:rsidP="00BE0E2F">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 CANTIDAD</w:t>
            </w:r>
          </w:p>
        </w:tc>
      </w:tr>
      <w:tr w:rsidR="001E7C9D" w:rsidRPr="00963283" w14:paraId="11881724" w14:textId="77777777" w:rsidTr="00154C1D">
        <w:trPr>
          <w:trHeight w:val="162"/>
          <w:jc w:val="center"/>
        </w:trPr>
        <w:tc>
          <w:tcPr>
            <w:tcW w:w="897" w:type="dxa"/>
            <w:tcBorders>
              <w:top w:val="nil"/>
              <w:left w:val="single" w:sz="8" w:space="0" w:color="auto"/>
              <w:bottom w:val="single" w:sz="8" w:space="0" w:color="000000"/>
              <w:right w:val="single" w:sz="8" w:space="0" w:color="auto"/>
            </w:tcBorders>
            <w:shd w:val="clear" w:color="auto" w:fill="auto"/>
            <w:vAlign w:val="center"/>
            <w:hideMark/>
          </w:tcPr>
          <w:p w14:paraId="28FDE51F" w14:textId="77777777" w:rsidR="001E7C9D" w:rsidRPr="00963283" w:rsidRDefault="001E7C9D" w:rsidP="00BE0E2F">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1085" w:type="dxa"/>
            <w:tcBorders>
              <w:top w:val="nil"/>
              <w:left w:val="single" w:sz="8" w:space="0" w:color="auto"/>
              <w:bottom w:val="single" w:sz="8" w:space="0" w:color="000000"/>
              <w:right w:val="single" w:sz="8" w:space="0" w:color="auto"/>
            </w:tcBorders>
            <w:shd w:val="clear" w:color="auto" w:fill="auto"/>
            <w:vAlign w:val="center"/>
            <w:hideMark/>
          </w:tcPr>
          <w:p w14:paraId="2F4BA71C" w14:textId="77777777" w:rsidR="001E7C9D" w:rsidRPr="00963283" w:rsidRDefault="001E7C9D" w:rsidP="00BE0E2F">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 xml:space="preserve">Servicio de lavandería de Ropa Quirúrgica y Hospitalaria de Piso y Cirugía (No Estéril) </w:t>
            </w:r>
          </w:p>
        </w:tc>
        <w:tc>
          <w:tcPr>
            <w:tcW w:w="944" w:type="dxa"/>
            <w:tcBorders>
              <w:top w:val="nil"/>
              <w:left w:val="single" w:sz="8" w:space="0" w:color="auto"/>
              <w:bottom w:val="single" w:sz="8" w:space="0" w:color="000000"/>
              <w:right w:val="single" w:sz="8" w:space="0" w:color="auto"/>
            </w:tcBorders>
            <w:shd w:val="clear" w:color="auto" w:fill="auto"/>
            <w:vAlign w:val="center"/>
            <w:hideMark/>
          </w:tcPr>
          <w:p w14:paraId="0456B6A4" w14:textId="77777777" w:rsidR="001E7C9D" w:rsidRPr="00963283" w:rsidRDefault="001E7C9D" w:rsidP="00BE0E2F">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1</w:t>
            </w:r>
          </w:p>
        </w:tc>
        <w:tc>
          <w:tcPr>
            <w:tcW w:w="915" w:type="dxa"/>
            <w:tcBorders>
              <w:top w:val="nil"/>
              <w:left w:val="single" w:sz="8" w:space="0" w:color="auto"/>
              <w:bottom w:val="single" w:sz="8" w:space="0" w:color="000000"/>
              <w:right w:val="single" w:sz="8" w:space="0" w:color="auto"/>
            </w:tcBorders>
            <w:shd w:val="clear" w:color="auto" w:fill="auto"/>
            <w:vAlign w:val="center"/>
            <w:hideMark/>
          </w:tcPr>
          <w:p w14:paraId="0DA96069" w14:textId="77777777" w:rsidR="001E7C9D" w:rsidRPr="00963283" w:rsidRDefault="001E7C9D" w:rsidP="00BE0E2F">
            <w:pPr>
              <w:jc w:val="center"/>
              <w:rPr>
                <w:rFonts w:ascii="Calibri" w:hAnsi="Calibri"/>
                <w:color w:val="000000"/>
                <w:sz w:val="18"/>
                <w:szCs w:val="18"/>
                <w:lang w:val="es-MX" w:eastAsia="es-MX"/>
              </w:rPr>
            </w:pPr>
            <w:r w:rsidRPr="00963283">
              <w:rPr>
                <w:rFonts w:ascii="Calibri" w:hAnsi="Calibri"/>
                <w:color w:val="000000"/>
                <w:sz w:val="18"/>
                <w:szCs w:val="18"/>
                <w:lang w:val="es-MX" w:eastAsia="es-MX"/>
              </w:rPr>
              <w:t>Paquete</w:t>
            </w:r>
          </w:p>
        </w:tc>
        <w:tc>
          <w:tcPr>
            <w:tcW w:w="6923" w:type="dxa"/>
            <w:gridSpan w:val="4"/>
            <w:tcBorders>
              <w:top w:val="single" w:sz="8" w:space="0" w:color="auto"/>
              <w:left w:val="nil"/>
              <w:bottom w:val="single" w:sz="8" w:space="0" w:color="auto"/>
              <w:right w:val="single" w:sz="8" w:space="0" w:color="000000"/>
            </w:tcBorders>
            <w:shd w:val="clear" w:color="auto" w:fill="auto"/>
            <w:vAlign w:val="center"/>
            <w:hideMark/>
          </w:tcPr>
          <w:p w14:paraId="35E463C7" w14:textId="77777777" w:rsidR="001E7C9D" w:rsidRDefault="001E7C9D" w:rsidP="00BE0E2F">
            <w:pPr>
              <w:jc w:val="both"/>
              <w:rPr>
                <w:rFonts w:ascii="Calibri" w:hAnsi="Calibri"/>
                <w:color w:val="000000"/>
                <w:sz w:val="18"/>
                <w:szCs w:val="18"/>
                <w:lang w:val="es-MX" w:eastAsia="es-MX"/>
              </w:rPr>
            </w:pPr>
            <w:r w:rsidRPr="00F046C2">
              <w:rPr>
                <w:rFonts w:ascii="Calibri" w:hAnsi="Calibri"/>
                <w:color w:val="000000"/>
                <w:sz w:val="18"/>
                <w:szCs w:val="18"/>
                <w:lang w:val="es-MX" w:eastAsia="es-MX"/>
              </w:rPr>
              <w:t>Servicio de Lavandería de Ropa Quirúrgica y Hospitalaria de Piso y Cirugía (No Estéril):</w:t>
            </w:r>
          </w:p>
          <w:tbl>
            <w:tblPr>
              <w:tblW w:w="6760" w:type="dxa"/>
              <w:tblCellMar>
                <w:left w:w="70" w:type="dxa"/>
                <w:right w:w="70" w:type="dxa"/>
              </w:tblCellMar>
              <w:tblLook w:val="04A0" w:firstRow="1" w:lastRow="0" w:firstColumn="1" w:lastColumn="0" w:noHBand="0" w:noVBand="1"/>
            </w:tblPr>
            <w:tblGrid>
              <w:gridCol w:w="1160"/>
              <w:gridCol w:w="4060"/>
              <w:gridCol w:w="1540"/>
            </w:tblGrid>
            <w:tr w:rsidR="00154C1D" w:rsidRPr="00154C1D" w14:paraId="5968873B" w14:textId="77777777" w:rsidTr="00154C1D">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99B60"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RENGLÓN</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6F7AA124"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PRENDA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E84D83D"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CANTIDAD</w:t>
                  </w:r>
                </w:p>
              </w:tc>
            </w:tr>
            <w:tr w:rsidR="00154C1D" w:rsidRPr="00154C1D" w14:paraId="5A982391"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A18D1EE"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w:t>
                  </w:r>
                </w:p>
              </w:tc>
              <w:tc>
                <w:tcPr>
                  <w:tcW w:w="4060" w:type="dxa"/>
                  <w:tcBorders>
                    <w:top w:val="nil"/>
                    <w:left w:val="nil"/>
                    <w:bottom w:val="single" w:sz="4" w:space="0" w:color="auto"/>
                    <w:right w:val="single" w:sz="4" w:space="0" w:color="auto"/>
                  </w:tcBorders>
                  <w:shd w:val="clear" w:color="auto" w:fill="auto"/>
                  <w:noWrap/>
                  <w:vAlign w:val="bottom"/>
                  <w:hideMark/>
                </w:tcPr>
                <w:p w14:paraId="453A55BA"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BATA AISLAMIENTO</w:t>
                  </w:r>
                </w:p>
              </w:tc>
              <w:tc>
                <w:tcPr>
                  <w:tcW w:w="1540" w:type="dxa"/>
                  <w:tcBorders>
                    <w:top w:val="nil"/>
                    <w:left w:val="nil"/>
                    <w:bottom w:val="single" w:sz="4" w:space="0" w:color="auto"/>
                    <w:right w:val="single" w:sz="4" w:space="0" w:color="auto"/>
                  </w:tcBorders>
                  <w:shd w:val="clear" w:color="auto" w:fill="auto"/>
                  <w:noWrap/>
                  <w:vAlign w:val="bottom"/>
                  <w:hideMark/>
                </w:tcPr>
                <w:p w14:paraId="69F7983C"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12,412</w:t>
                  </w:r>
                </w:p>
              </w:tc>
            </w:tr>
            <w:tr w:rsidR="00154C1D" w:rsidRPr="00154C1D" w14:paraId="35C36FED"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9994F7D"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w:t>
                  </w:r>
                </w:p>
              </w:tc>
              <w:tc>
                <w:tcPr>
                  <w:tcW w:w="4060" w:type="dxa"/>
                  <w:tcBorders>
                    <w:top w:val="nil"/>
                    <w:left w:val="nil"/>
                    <w:bottom w:val="single" w:sz="4" w:space="0" w:color="auto"/>
                    <w:right w:val="single" w:sz="4" w:space="0" w:color="auto"/>
                  </w:tcBorders>
                  <w:shd w:val="clear" w:color="auto" w:fill="auto"/>
                  <w:noWrap/>
                  <w:vAlign w:val="bottom"/>
                  <w:hideMark/>
                </w:tcPr>
                <w:p w14:paraId="298B31C6"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BATA ESCOLAR</w:t>
                  </w:r>
                </w:p>
              </w:tc>
              <w:tc>
                <w:tcPr>
                  <w:tcW w:w="1540" w:type="dxa"/>
                  <w:tcBorders>
                    <w:top w:val="nil"/>
                    <w:left w:val="nil"/>
                    <w:bottom w:val="single" w:sz="4" w:space="0" w:color="auto"/>
                    <w:right w:val="single" w:sz="4" w:space="0" w:color="auto"/>
                  </w:tcBorders>
                  <w:shd w:val="clear" w:color="auto" w:fill="auto"/>
                  <w:noWrap/>
                  <w:vAlign w:val="bottom"/>
                  <w:hideMark/>
                </w:tcPr>
                <w:p w14:paraId="5C0137B8"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12,412</w:t>
                  </w:r>
                </w:p>
              </w:tc>
            </w:tr>
            <w:tr w:rsidR="00154C1D" w:rsidRPr="00154C1D" w14:paraId="320FE84F"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5A9A806"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w:t>
                  </w:r>
                </w:p>
              </w:tc>
              <w:tc>
                <w:tcPr>
                  <w:tcW w:w="4060" w:type="dxa"/>
                  <w:tcBorders>
                    <w:top w:val="nil"/>
                    <w:left w:val="nil"/>
                    <w:bottom w:val="single" w:sz="4" w:space="0" w:color="auto"/>
                    <w:right w:val="single" w:sz="4" w:space="0" w:color="auto"/>
                  </w:tcBorders>
                  <w:shd w:val="clear" w:color="auto" w:fill="auto"/>
                  <w:noWrap/>
                  <w:vAlign w:val="bottom"/>
                  <w:hideMark/>
                </w:tcPr>
                <w:p w14:paraId="789FA83F"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BATA INFANTIL NIÑO</w:t>
                  </w:r>
                </w:p>
              </w:tc>
              <w:tc>
                <w:tcPr>
                  <w:tcW w:w="1540" w:type="dxa"/>
                  <w:tcBorders>
                    <w:top w:val="nil"/>
                    <w:left w:val="nil"/>
                    <w:bottom w:val="single" w:sz="4" w:space="0" w:color="auto"/>
                    <w:right w:val="single" w:sz="4" w:space="0" w:color="auto"/>
                  </w:tcBorders>
                  <w:shd w:val="clear" w:color="auto" w:fill="auto"/>
                  <w:noWrap/>
                  <w:vAlign w:val="bottom"/>
                  <w:hideMark/>
                </w:tcPr>
                <w:p w14:paraId="20067053"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12,903</w:t>
                  </w:r>
                </w:p>
              </w:tc>
            </w:tr>
            <w:tr w:rsidR="00154C1D" w:rsidRPr="00154C1D" w14:paraId="5F6E0DFB"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74FF578"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w:t>
                  </w:r>
                </w:p>
              </w:tc>
              <w:tc>
                <w:tcPr>
                  <w:tcW w:w="4060" w:type="dxa"/>
                  <w:tcBorders>
                    <w:top w:val="nil"/>
                    <w:left w:val="nil"/>
                    <w:bottom w:val="single" w:sz="4" w:space="0" w:color="auto"/>
                    <w:right w:val="single" w:sz="4" w:space="0" w:color="auto"/>
                  </w:tcBorders>
                  <w:shd w:val="clear" w:color="auto" w:fill="auto"/>
                  <w:noWrap/>
                  <w:vAlign w:val="bottom"/>
                  <w:hideMark/>
                </w:tcPr>
                <w:p w14:paraId="4188BD1B"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BATA PACIENTE</w:t>
                  </w:r>
                </w:p>
              </w:tc>
              <w:tc>
                <w:tcPr>
                  <w:tcW w:w="1540" w:type="dxa"/>
                  <w:tcBorders>
                    <w:top w:val="nil"/>
                    <w:left w:val="nil"/>
                    <w:bottom w:val="single" w:sz="4" w:space="0" w:color="auto"/>
                    <w:right w:val="single" w:sz="4" w:space="0" w:color="auto"/>
                  </w:tcBorders>
                  <w:shd w:val="clear" w:color="auto" w:fill="auto"/>
                  <w:noWrap/>
                  <w:vAlign w:val="bottom"/>
                  <w:hideMark/>
                </w:tcPr>
                <w:p w14:paraId="35CB9DB6"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484,870</w:t>
                  </w:r>
                </w:p>
              </w:tc>
            </w:tr>
            <w:tr w:rsidR="00154C1D" w:rsidRPr="00154C1D" w14:paraId="1AAF74E2"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C1B3F3C"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5</w:t>
                  </w:r>
                </w:p>
              </w:tc>
              <w:tc>
                <w:tcPr>
                  <w:tcW w:w="4060" w:type="dxa"/>
                  <w:tcBorders>
                    <w:top w:val="nil"/>
                    <w:left w:val="nil"/>
                    <w:bottom w:val="single" w:sz="4" w:space="0" w:color="auto"/>
                    <w:right w:val="single" w:sz="4" w:space="0" w:color="auto"/>
                  </w:tcBorders>
                  <w:shd w:val="clear" w:color="auto" w:fill="auto"/>
                  <w:noWrap/>
                  <w:vAlign w:val="bottom"/>
                  <w:hideMark/>
                </w:tcPr>
                <w:p w14:paraId="5C55AD99"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BATA PEDIATRICA (BEBE)</w:t>
                  </w:r>
                </w:p>
              </w:tc>
              <w:tc>
                <w:tcPr>
                  <w:tcW w:w="1540" w:type="dxa"/>
                  <w:tcBorders>
                    <w:top w:val="nil"/>
                    <w:left w:val="nil"/>
                    <w:bottom w:val="single" w:sz="4" w:space="0" w:color="auto"/>
                    <w:right w:val="single" w:sz="4" w:space="0" w:color="auto"/>
                  </w:tcBorders>
                  <w:shd w:val="clear" w:color="auto" w:fill="auto"/>
                  <w:noWrap/>
                  <w:vAlign w:val="bottom"/>
                  <w:hideMark/>
                </w:tcPr>
                <w:p w14:paraId="5DF1A763"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2,378</w:t>
                  </w:r>
                </w:p>
              </w:tc>
            </w:tr>
            <w:tr w:rsidR="00154C1D" w:rsidRPr="00154C1D" w14:paraId="0A6B174B"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823B580"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6</w:t>
                  </w:r>
                </w:p>
              </w:tc>
              <w:tc>
                <w:tcPr>
                  <w:tcW w:w="4060" w:type="dxa"/>
                  <w:tcBorders>
                    <w:top w:val="nil"/>
                    <w:left w:val="nil"/>
                    <w:bottom w:val="single" w:sz="4" w:space="0" w:color="auto"/>
                    <w:right w:val="single" w:sz="4" w:space="0" w:color="auto"/>
                  </w:tcBorders>
                  <w:shd w:val="clear" w:color="auto" w:fill="auto"/>
                  <w:noWrap/>
                  <w:vAlign w:val="bottom"/>
                  <w:hideMark/>
                </w:tcPr>
                <w:p w14:paraId="6CF6E090"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BOTA DE LONA </w:t>
                  </w:r>
                </w:p>
              </w:tc>
              <w:tc>
                <w:tcPr>
                  <w:tcW w:w="1540" w:type="dxa"/>
                  <w:tcBorders>
                    <w:top w:val="nil"/>
                    <w:left w:val="nil"/>
                    <w:bottom w:val="single" w:sz="4" w:space="0" w:color="auto"/>
                    <w:right w:val="single" w:sz="4" w:space="0" w:color="auto"/>
                  </w:tcBorders>
                  <w:shd w:val="clear" w:color="auto" w:fill="auto"/>
                  <w:noWrap/>
                  <w:vAlign w:val="bottom"/>
                  <w:hideMark/>
                </w:tcPr>
                <w:p w14:paraId="5611F82F"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4,508</w:t>
                  </w:r>
                </w:p>
              </w:tc>
            </w:tr>
            <w:tr w:rsidR="00154C1D" w:rsidRPr="00154C1D" w14:paraId="4CD7119F"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9694128"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7</w:t>
                  </w:r>
                </w:p>
              </w:tc>
              <w:tc>
                <w:tcPr>
                  <w:tcW w:w="4060" w:type="dxa"/>
                  <w:tcBorders>
                    <w:top w:val="nil"/>
                    <w:left w:val="nil"/>
                    <w:bottom w:val="single" w:sz="4" w:space="0" w:color="auto"/>
                    <w:right w:val="single" w:sz="4" w:space="0" w:color="auto"/>
                  </w:tcBorders>
                  <w:shd w:val="clear" w:color="auto" w:fill="auto"/>
                  <w:noWrap/>
                  <w:vAlign w:val="bottom"/>
                  <w:hideMark/>
                </w:tcPr>
                <w:p w14:paraId="65F57C1D"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BULTO 1 BATA</w:t>
                  </w:r>
                </w:p>
              </w:tc>
              <w:tc>
                <w:tcPr>
                  <w:tcW w:w="1540" w:type="dxa"/>
                  <w:tcBorders>
                    <w:top w:val="nil"/>
                    <w:left w:val="nil"/>
                    <w:bottom w:val="single" w:sz="4" w:space="0" w:color="auto"/>
                    <w:right w:val="single" w:sz="4" w:space="0" w:color="auto"/>
                  </w:tcBorders>
                  <w:shd w:val="clear" w:color="auto" w:fill="auto"/>
                  <w:noWrap/>
                  <w:vAlign w:val="bottom"/>
                  <w:hideMark/>
                </w:tcPr>
                <w:p w14:paraId="15A7438C"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58,133</w:t>
                  </w:r>
                </w:p>
              </w:tc>
            </w:tr>
            <w:tr w:rsidR="00154C1D" w:rsidRPr="00154C1D" w14:paraId="03D21C4C"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1CBF0B4"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8</w:t>
                  </w:r>
                </w:p>
              </w:tc>
              <w:tc>
                <w:tcPr>
                  <w:tcW w:w="4060" w:type="dxa"/>
                  <w:tcBorders>
                    <w:top w:val="nil"/>
                    <w:left w:val="nil"/>
                    <w:bottom w:val="single" w:sz="4" w:space="0" w:color="auto"/>
                    <w:right w:val="single" w:sz="4" w:space="0" w:color="auto"/>
                  </w:tcBorders>
                  <w:shd w:val="clear" w:color="auto" w:fill="auto"/>
                  <w:noWrap/>
                  <w:vAlign w:val="bottom"/>
                  <w:hideMark/>
                </w:tcPr>
                <w:p w14:paraId="37DE1178"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BULTO 1 BATA MICROFIBRA</w:t>
                  </w:r>
                </w:p>
              </w:tc>
              <w:tc>
                <w:tcPr>
                  <w:tcW w:w="1540" w:type="dxa"/>
                  <w:tcBorders>
                    <w:top w:val="nil"/>
                    <w:left w:val="nil"/>
                    <w:bottom w:val="single" w:sz="4" w:space="0" w:color="auto"/>
                    <w:right w:val="single" w:sz="4" w:space="0" w:color="auto"/>
                  </w:tcBorders>
                  <w:shd w:val="clear" w:color="auto" w:fill="auto"/>
                  <w:noWrap/>
                  <w:vAlign w:val="bottom"/>
                  <w:hideMark/>
                </w:tcPr>
                <w:p w14:paraId="5D50E79B"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4,063</w:t>
                  </w:r>
                </w:p>
              </w:tc>
            </w:tr>
            <w:tr w:rsidR="00154C1D" w:rsidRPr="00154C1D" w14:paraId="56952942"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E94542C"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9</w:t>
                  </w:r>
                </w:p>
              </w:tc>
              <w:tc>
                <w:tcPr>
                  <w:tcW w:w="4060" w:type="dxa"/>
                  <w:tcBorders>
                    <w:top w:val="nil"/>
                    <w:left w:val="nil"/>
                    <w:bottom w:val="single" w:sz="4" w:space="0" w:color="auto"/>
                    <w:right w:val="single" w:sz="4" w:space="0" w:color="auto"/>
                  </w:tcBorders>
                  <w:shd w:val="clear" w:color="auto" w:fill="auto"/>
                  <w:noWrap/>
                  <w:vAlign w:val="bottom"/>
                  <w:hideMark/>
                </w:tcPr>
                <w:p w14:paraId="0B6DD72E"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BULTO 3 BATAS</w:t>
                  </w:r>
                </w:p>
              </w:tc>
              <w:tc>
                <w:tcPr>
                  <w:tcW w:w="1540" w:type="dxa"/>
                  <w:tcBorders>
                    <w:top w:val="nil"/>
                    <w:left w:val="nil"/>
                    <w:bottom w:val="single" w:sz="4" w:space="0" w:color="auto"/>
                    <w:right w:val="single" w:sz="4" w:space="0" w:color="auto"/>
                  </w:tcBorders>
                  <w:shd w:val="clear" w:color="auto" w:fill="auto"/>
                  <w:noWrap/>
                  <w:vAlign w:val="bottom"/>
                  <w:hideMark/>
                </w:tcPr>
                <w:p w14:paraId="0FE4C639"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20,224</w:t>
                  </w:r>
                </w:p>
              </w:tc>
            </w:tr>
            <w:tr w:rsidR="00154C1D" w:rsidRPr="00154C1D" w14:paraId="57C37AAD"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35CBDCA"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10</w:t>
                  </w:r>
                </w:p>
              </w:tc>
              <w:tc>
                <w:tcPr>
                  <w:tcW w:w="4060" w:type="dxa"/>
                  <w:tcBorders>
                    <w:top w:val="nil"/>
                    <w:left w:val="nil"/>
                    <w:bottom w:val="single" w:sz="4" w:space="0" w:color="auto"/>
                    <w:right w:val="single" w:sz="4" w:space="0" w:color="auto"/>
                  </w:tcBorders>
                  <w:shd w:val="clear" w:color="auto" w:fill="auto"/>
                  <w:noWrap/>
                  <w:vAlign w:val="bottom"/>
                  <w:hideMark/>
                </w:tcPr>
                <w:p w14:paraId="07E9CF0B"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BULTO 4 CAMPOS</w:t>
                  </w:r>
                </w:p>
              </w:tc>
              <w:tc>
                <w:tcPr>
                  <w:tcW w:w="1540" w:type="dxa"/>
                  <w:tcBorders>
                    <w:top w:val="nil"/>
                    <w:left w:val="nil"/>
                    <w:bottom w:val="single" w:sz="4" w:space="0" w:color="auto"/>
                    <w:right w:val="single" w:sz="4" w:space="0" w:color="auto"/>
                  </w:tcBorders>
                  <w:shd w:val="clear" w:color="auto" w:fill="auto"/>
                  <w:noWrap/>
                  <w:vAlign w:val="bottom"/>
                  <w:hideMark/>
                </w:tcPr>
                <w:p w14:paraId="2FB8989D"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91,248</w:t>
                  </w:r>
                </w:p>
              </w:tc>
            </w:tr>
            <w:tr w:rsidR="00154C1D" w:rsidRPr="00154C1D" w14:paraId="16533F7C"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1462F2B"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11</w:t>
                  </w:r>
                </w:p>
              </w:tc>
              <w:tc>
                <w:tcPr>
                  <w:tcW w:w="4060" w:type="dxa"/>
                  <w:tcBorders>
                    <w:top w:val="nil"/>
                    <w:left w:val="nil"/>
                    <w:bottom w:val="single" w:sz="4" w:space="0" w:color="auto"/>
                    <w:right w:val="single" w:sz="4" w:space="0" w:color="auto"/>
                  </w:tcBorders>
                  <w:shd w:val="clear" w:color="auto" w:fill="auto"/>
                  <w:noWrap/>
                  <w:vAlign w:val="bottom"/>
                  <w:hideMark/>
                </w:tcPr>
                <w:p w14:paraId="7C8C42CF"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BULTO CAMPO HENDIDO </w:t>
                  </w:r>
                </w:p>
              </w:tc>
              <w:tc>
                <w:tcPr>
                  <w:tcW w:w="1540" w:type="dxa"/>
                  <w:tcBorders>
                    <w:top w:val="nil"/>
                    <w:left w:val="nil"/>
                    <w:bottom w:val="single" w:sz="4" w:space="0" w:color="auto"/>
                    <w:right w:val="single" w:sz="4" w:space="0" w:color="auto"/>
                  </w:tcBorders>
                  <w:shd w:val="clear" w:color="auto" w:fill="auto"/>
                  <w:noWrap/>
                  <w:vAlign w:val="bottom"/>
                  <w:hideMark/>
                </w:tcPr>
                <w:p w14:paraId="2BEBF643"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13,627</w:t>
                  </w:r>
                </w:p>
              </w:tc>
            </w:tr>
            <w:tr w:rsidR="00154C1D" w:rsidRPr="00154C1D" w14:paraId="180F8EF9"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2B7350B"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12</w:t>
                  </w:r>
                </w:p>
              </w:tc>
              <w:tc>
                <w:tcPr>
                  <w:tcW w:w="4060" w:type="dxa"/>
                  <w:tcBorders>
                    <w:top w:val="nil"/>
                    <w:left w:val="nil"/>
                    <w:bottom w:val="single" w:sz="4" w:space="0" w:color="auto"/>
                    <w:right w:val="single" w:sz="4" w:space="0" w:color="auto"/>
                  </w:tcBorders>
                  <w:shd w:val="clear" w:color="auto" w:fill="auto"/>
                  <w:noWrap/>
                  <w:vAlign w:val="bottom"/>
                  <w:hideMark/>
                </w:tcPr>
                <w:p w14:paraId="197A94EE"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BULTO 2 CAMPOS</w:t>
                  </w:r>
                </w:p>
              </w:tc>
              <w:tc>
                <w:tcPr>
                  <w:tcW w:w="1540" w:type="dxa"/>
                  <w:tcBorders>
                    <w:top w:val="nil"/>
                    <w:left w:val="nil"/>
                    <w:bottom w:val="single" w:sz="4" w:space="0" w:color="auto"/>
                    <w:right w:val="single" w:sz="4" w:space="0" w:color="auto"/>
                  </w:tcBorders>
                  <w:shd w:val="clear" w:color="auto" w:fill="auto"/>
                  <w:noWrap/>
                  <w:vAlign w:val="bottom"/>
                  <w:hideMark/>
                </w:tcPr>
                <w:p w14:paraId="0EB02F34"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28,621</w:t>
                  </w:r>
                </w:p>
              </w:tc>
            </w:tr>
            <w:tr w:rsidR="00154C1D" w:rsidRPr="00154C1D" w14:paraId="5F2BE2A1"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7EC98F6"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13</w:t>
                  </w:r>
                </w:p>
              </w:tc>
              <w:tc>
                <w:tcPr>
                  <w:tcW w:w="4060" w:type="dxa"/>
                  <w:tcBorders>
                    <w:top w:val="nil"/>
                    <w:left w:val="nil"/>
                    <w:bottom w:val="single" w:sz="4" w:space="0" w:color="auto"/>
                    <w:right w:val="single" w:sz="4" w:space="0" w:color="auto"/>
                  </w:tcBorders>
                  <w:shd w:val="clear" w:color="auto" w:fill="auto"/>
                  <w:noWrap/>
                  <w:vAlign w:val="bottom"/>
                  <w:hideMark/>
                </w:tcPr>
                <w:p w14:paraId="3AB4D92E"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BULTO DE CIRUGIA GENERAL</w:t>
                  </w:r>
                </w:p>
              </w:tc>
              <w:tc>
                <w:tcPr>
                  <w:tcW w:w="1540" w:type="dxa"/>
                  <w:tcBorders>
                    <w:top w:val="nil"/>
                    <w:left w:val="nil"/>
                    <w:bottom w:val="single" w:sz="4" w:space="0" w:color="auto"/>
                    <w:right w:val="single" w:sz="4" w:space="0" w:color="auto"/>
                  </w:tcBorders>
                  <w:shd w:val="clear" w:color="auto" w:fill="auto"/>
                  <w:noWrap/>
                  <w:vAlign w:val="bottom"/>
                  <w:hideMark/>
                </w:tcPr>
                <w:p w14:paraId="46FC7BF3"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20,690</w:t>
                  </w:r>
                </w:p>
              </w:tc>
            </w:tr>
            <w:tr w:rsidR="00154C1D" w:rsidRPr="00154C1D" w14:paraId="128DC704"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1A23406"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14</w:t>
                  </w:r>
                </w:p>
              </w:tc>
              <w:tc>
                <w:tcPr>
                  <w:tcW w:w="4060" w:type="dxa"/>
                  <w:tcBorders>
                    <w:top w:val="nil"/>
                    <w:left w:val="nil"/>
                    <w:bottom w:val="single" w:sz="4" w:space="0" w:color="auto"/>
                    <w:right w:val="single" w:sz="4" w:space="0" w:color="auto"/>
                  </w:tcBorders>
                  <w:shd w:val="clear" w:color="auto" w:fill="auto"/>
                  <w:noWrap/>
                  <w:vAlign w:val="bottom"/>
                  <w:hideMark/>
                </w:tcPr>
                <w:p w14:paraId="36B2957C"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BULTO DE CIRUGIA MENOR</w:t>
                  </w:r>
                </w:p>
              </w:tc>
              <w:tc>
                <w:tcPr>
                  <w:tcW w:w="1540" w:type="dxa"/>
                  <w:tcBorders>
                    <w:top w:val="nil"/>
                    <w:left w:val="nil"/>
                    <w:bottom w:val="single" w:sz="4" w:space="0" w:color="auto"/>
                    <w:right w:val="single" w:sz="4" w:space="0" w:color="auto"/>
                  </w:tcBorders>
                  <w:shd w:val="clear" w:color="auto" w:fill="auto"/>
                  <w:noWrap/>
                  <w:vAlign w:val="bottom"/>
                  <w:hideMark/>
                </w:tcPr>
                <w:p w14:paraId="7C1D7E93"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1,715</w:t>
                  </w:r>
                </w:p>
              </w:tc>
            </w:tr>
            <w:tr w:rsidR="00154C1D" w:rsidRPr="00154C1D" w14:paraId="18B4CEFA"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418906F"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15</w:t>
                  </w:r>
                </w:p>
              </w:tc>
              <w:tc>
                <w:tcPr>
                  <w:tcW w:w="4060" w:type="dxa"/>
                  <w:tcBorders>
                    <w:top w:val="nil"/>
                    <w:left w:val="nil"/>
                    <w:bottom w:val="single" w:sz="4" w:space="0" w:color="auto"/>
                    <w:right w:val="single" w:sz="4" w:space="0" w:color="auto"/>
                  </w:tcBorders>
                  <w:shd w:val="clear" w:color="auto" w:fill="auto"/>
                  <w:noWrap/>
                  <w:vAlign w:val="bottom"/>
                  <w:hideMark/>
                </w:tcPr>
                <w:p w14:paraId="1D69E411"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BULTO DE OFTALMOLOGIA</w:t>
                  </w:r>
                </w:p>
              </w:tc>
              <w:tc>
                <w:tcPr>
                  <w:tcW w:w="1540" w:type="dxa"/>
                  <w:tcBorders>
                    <w:top w:val="nil"/>
                    <w:left w:val="nil"/>
                    <w:bottom w:val="single" w:sz="4" w:space="0" w:color="auto"/>
                    <w:right w:val="single" w:sz="4" w:space="0" w:color="auto"/>
                  </w:tcBorders>
                  <w:shd w:val="clear" w:color="auto" w:fill="auto"/>
                  <w:noWrap/>
                  <w:vAlign w:val="bottom"/>
                  <w:hideMark/>
                </w:tcPr>
                <w:p w14:paraId="025F2FAE"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342</w:t>
                  </w:r>
                </w:p>
              </w:tc>
            </w:tr>
            <w:tr w:rsidR="00154C1D" w:rsidRPr="00154C1D" w14:paraId="282B65ED"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B74F91A"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16</w:t>
                  </w:r>
                </w:p>
              </w:tc>
              <w:tc>
                <w:tcPr>
                  <w:tcW w:w="4060" w:type="dxa"/>
                  <w:tcBorders>
                    <w:top w:val="nil"/>
                    <w:left w:val="nil"/>
                    <w:bottom w:val="single" w:sz="4" w:space="0" w:color="auto"/>
                    <w:right w:val="single" w:sz="4" w:space="0" w:color="auto"/>
                  </w:tcBorders>
                  <w:shd w:val="clear" w:color="auto" w:fill="auto"/>
                  <w:noWrap/>
                  <w:vAlign w:val="bottom"/>
                  <w:hideMark/>
                </w:tcPr>
                <w:p w14:paraId="018558B4"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BULTO DE PARTO O LEGRADO</w:t>
                  </w:r>
                </w:p>
              </w:tc>
              <w:tc>
                <w:tcPr>
                  <w:tcW w:w="1540" w:type="dxa"/>
                  <w:tcBorders>
                    <w:top w:val="nil"/>
                    <w:left w:val="nil"/>
                    <w:bottom w:val="single" w:sz="4" w:space="0" w:color="auto"/>
                    <w:right w:val="single" w:sz="4" w:space="0" w:color="auto"/>
                  </w:tcBorders>
                  <w:shd w:val="clear" w:color="auto" w:fill="auto"/>
                  <w:noWrap/>
                  <w:vAlign w:val="bottom"/>
                  <w:hideMark/>
                </w:tcPr>
                <w:p w14:paraId="73A8A769"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21,800</w:t>
                  </w:r>
                </w:p>
              </w:tc>
            </w:tr>
            <w:tr w:rsidR="00154C1D" w:rsidRPr="00154C1D" w14:paraId="4FF0C093"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3F20101"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17</w:t>
                  </w:r>
                </w:p>
              </w:tc>
              <w:tc>
                <w:tcPr>
                  <w:tcW w:w="4060" w:type="dxa"/>
                  <w:tcBorders>
                    <w:top w:val="nil"/>
                    <w:left w:val="nil"/>
                    <w:bottom w:val="single" w:sz="4" w:space="0" w:color="auto"/>
                    <w:right w:val="single" w:sz="4" w:space="0" w:color="auto"/>
                  </w:tcBorders>
                  <w:shd w:val="clear" w:color="auto" w:fill="auto"/>
                  <w:noWrap/>
                  <w:vAlign w:val="bottom"/>
                  <w:hideMark/>
                </w:tcPr>
                <w:p w14:paraId="161D36EB"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BULTO SABANA PUBIS</w:t>
                  </w:r>
                </w:p>
              </w:tc>
              <w:tc>
                <w:tcPr>
                  <w:tcW w:w="1540" w:type="dxa"/>
                  <w:tcBorders>
                    <w:top w:val="nil"/>
                    <w:left w:val="nil"/>
                    <w:bottom w:val="single" w:sz="4" w:space="0" w:color="auto"/>
                    <w:right w:val="single" w:sz="4" w:space="0" w:color="auto"/>
                  </w:tcBorders>
                  <w:shd w:val="clear" w:color="auto" w:fill="auto"/>
                  <w:noWrap/>
                  <w:vAlign w:val="bottom"/>
                  <w:hideMark/>
                </w:tcPr>
                <w:p w14:paraId="79D087A5"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7,773</w:t>
                  </w:r>
                </w:p>
              </w:tc>
            </w:tr>
            <w:tr w:rsidR="00154C1D" w:rsidRPr="00154C1D" w14:paraId="649C73CD"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2189626"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18</w:t>
                  </w:r>
                </w:p>
              </w:tc>
              <w:tc>
                <w:tcPr>
                  <w:tcW w:w="4060" w:type="dxa"/>
                  <w:tcBorders>
                    <w:top w:val="nil"/>
                    <w:left w:val="nil"/>
                    <w:bottom w:val="single" w:sz="4" w:space="0" w:color="auto"/>
                    <w:right w:val="single" w:sz="4" w:space="0" w:color="auto"/>
                  </w:tcBorders>
                  <w:shd w:val="clear" w:color="auto" w:fill="auto"/>
                  <w:noWrap/>
                  <w:vAlign w:val="bottom"/>
                  <w:hideMark/>
                </w:tcPr>
                <w:p w14:paraId="64452C55"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CAMPO DOBLE CHICO </w:t>
                  </w:r>
                </w:p>
              </w:tc>
              <w:tc>
                <w:tcPr>
                  <w:tcW w:w="1540" w:type="dxa"/>
                  <w:tcBorders>
                    <w:top w:val="nil"/>
                    <w:left w:val="nil"/>
                    <w:bottom w:val="single" w:sz="4" w:space="0" w:color="auto"/>
                    <w:right w:val="single" w:sz="4" w:space="0" w:color="auto"/>
                  </w:tcBorders>
                  <w:shd w:val="clear" w:color="auto" w:fill="auto"/>
                  <w:noWrap/>
                  <w:vAlign w:val="bottom"/>
                  <w:hideMark/>
                </w:tcPr>
                <w:p w14:paraId="4CC2B4BC"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2,119</w:t>
                  </w:r>
                </w:p>
              </w:tc>
            </w:tr>
            <w:tr w:rsidR="00154C1D" w:rsidRPr="00154C1D" w14:paraId="27A790E0"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11361B4"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19</w:t>
                  </w:r>
                </w:p>
              </w:tc>
              <w:tc>
                <w:tcPr>
                  <w:tcW w:w="4060" w:type="dxa"/>
                  <w:tcBorders>
                    <w:top w:val="nil"/>
                    <w:left w:val="nil"/>
                    <w:bottom w:val="single" w:sz="4" w:space="0" w:color="auto"/>
                    <w:right w:val="single" w:sz="4" w:space="0" w:color="auto"/>
                  </w:tcBorders>
                  <w:shd w:val="clear" w:color="auto" w:fill="auto"/>
                  <w:noWrap/>
                  <w:vAlign w:val="bottom"/>
                  <w:hideMark/>
                </w:tcPr>
                <w:p w14:paraId="3F981540"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CAMPO DOBLE GRANDE </w:t>
                  </w:r>
                </w:p>
              </w:tc>
              <w:tc>
                <w:tcPr>
                  <w:tcW w:w="1540" w:type="dxa"/>
                  <w:tcBorders>
                    <w:top w:val="nil"/>
                    <w:left w:val="nil"/>
                    <w:bottom w:val="single" w:sz="4" w:space="0" w:color="auto"/>
                    <w:right w:val="single" w:sz="4" w:space="0" w:color="auto"/>
                  </w:tcBorders>
                  <w:shd w:val="clear" w:color="auto" w:fill="auto"/>
                  <w:noWrap/>
                  <w:vAlign w:val="bottom"/>
                  <w:hideMark/>
                </w:tcPr>
                <w:p w14:paraId="48741071"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4,919</w:t>
                  </w:r>
                </w:p>
              </w:tc>
            </w:tr>
            <w:tr w:rsidR="00154C1D" w:rsidRPr="00154C1D" w14:paraId="17F1D85C"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26DA256"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20</w:t>
                  </w:r>
                </w:p>
              </w:tc>
              <w:tc>
                <w:tcPr>
                  <w:tcW w:w="4060" w:type="dxa"/>
                  <w:tcBorders>
                    <w:top w:val="nil"/>
                    <w:left w:val="nil"/>
                    <w:bottom w:val="single" w:sz="4" w:space="0" w:color="auto"/>
                    <w:right w:val="single" w:sz="4" w:space="0" w:color="auto"/>
                  </w:tcBorders>
                  <w:shd w:val="clear" w:color="auto" w:fill="auto"/>
                  <w:noWrap/>
                  <w:vAlign w:val="bottom"/>
                  <w:hideMark/>
                </w:tcPr>
                <w:p w14:paraId="22F9A997"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CAMPO DOBLE MEDIANO </w:t>
                  </w:r>
                </w:p>
              </w:tc>
              <w:tc>
                <w:tcPr>
                  <w:tcW w:w="1540" w:type="dxa"/>
                  <w:tcBorders>
                    <w:top w:val="nil"/>
                    <w:left w:val="nil"/>
                    <w:bottom w:val="single" w:sz="4" w:space="0" w:color="auto"/>
                    <w:right w:val="single" w:sz="4" w:space="0" w:color="auto"/>
                  </w:tcBorders>
                  <w:shd w:val="clear" w:color="auto" w:fill="auto"/>
                  <w:noWrap/>
                  <w:vAlign w:val="bottom"/>
                  <w:hideMark/>
                </w:tcPr>
                <w:p w14:paraId="5EEBD25B"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15,349</w:t>
                  </w:r>
                </w:p>
              </w:tc>
            </w:tr>
            <w:tr w:rsidR="00154C1D" w:rsidRPr="00154C1D" w14:paraId="5BE23F72"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405F918"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21</w:t>
                  </w:r>
                </w:p>
              </w:tc>
              <w:tc>
                <w:tcPr>
                  <w:tcW w:w="4060" w:type="dxa"/>
                  <w:tcBorders>
                    <w:top w:val="nil"/>
                    <w:left w:val="nil"/>
                    <w:bottom w:val="single" w:sz="4" w:space="0" w:color="auto"/>
                    <w:right w:val="single" w:sz="4" w:space="0" w:color="auto"/>
                  </w:tcBorders>
                  <w:shd w:val="clear" w:color="auto" w:fill="auto"/>
                  <w:noWrap/>
                  <w:vAlign w:val="bottom"/>
                  <w:hideMark/>
                </w:tcPr>
                <w:p w14:paraId="6431E5FB"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CAMPO SENCILLO CHICO </w:t>
                  </w:r>
                </w:p>
              </w:tc>
              <w:tc>
                <w:tcPr>
                  <w:tcW w:w="1540" w:type="dxa"/>
                  <w:tcBorders>
                    <w:top w:val="nil"/>
                    <w:left w:val="nil"/>
                    <w:bottom w:val="single" w:sz="4" w:space="0" w:color="auto"/>
                    <w:right w:val="single" w:sz="4" w:space="0" w:color="auto"/>
                  </w:tcBorders>
                  <w:shd w:val="clear" w:color="auto" w:fill="auto"/>
                  <w:noWrap/>
                  <w:vAlign w:val="bottom"/>
                  <w:hideMark/>
                </w:tcPr>
                <w:p w14:paraId="6950CD56"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1,397</w:t>
                  </w:r>
                </w:p>
              </w:tc>
            </w:tr>
            <w:tr w:rsidR="00154C1D" w:rsidRPr="00154C1D" w14:paraId="296E11F8"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1A8E523"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22</w:t>
                  </w:r>
                </w:p>
              </w:tc>
              <w:tc>
                <w:tcPr>
                  <w:tcW w:w="4060" w:type="dxa"/>
                  <w:tcBorders>
                    <w:top w:val="nil"/>
                    <w:left w:val="nil"/>
                    <w:bottom w:val="single" w:sz="4" w:space="0" w:color="auto"/>
                    <w:right w:val="single" w:sz="4" w:space="0" w:color="auto"/>
                  </w:tcBorders>
                  <w:shd w:val="clear" w:color="auto" w:fill="auto"/>
                  <w:noWrap/>
                  <w:vAlign w:val="bottom"/>
                  <w:hideMark/>
                </w:tcPr>
                <w:p w14:paraId="176B38B3"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CAMPO SENCILLO GRANDE </w:t>
                  </w:r>
                </w:p>
              </w:tc>
              <w:tc>
                <w:tcPr>
                  <w:tcW w:w="1540" w:type="dxa"/>
                  <w:tcBorders>
                    <w:top w:val="nil"/>
                    <w:left w:val="nil"/>
                    <w:bottom w:val="single" w:sz="4" w:space="0" w:color="auto"/>
                    <w:right w:val="single" w:sz="4" w:space="0" w:color="auto"/>
                  </w:tcBorders>
                  <w:shd w:val="clear" w:color="auto" w:fill="auto"/>
                  <w:noWrap/>
                  <w:vAlign w:val="bottom"/>
                  <w:hideMark/>
                </w:tcPr>
                <w:p w14:paraId="076ADB5C"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2,129</w:t>
                  </w:r>
                </w:p>
              </w:tc>
            </w:tr>
            <w:tr w:rsidR="00154C1D" w:rsidRPr="00154C1D" w14:paraId="529F741A"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EB41DBF"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23</w:t>
                  </w:r>
                </w:p>
              </w:tc>
              <w:tc>
                <w:tcPr>
                  <w:tcW w:w="4060" w:type="dxa"/>
                  <w:tcBorders>
                    <w:top w:val="nil"/>
                    <w:left w:val="nil"/>
                    <w:bottom w:val="single" w:sz="4" w:space="0" w:color="auto"/>
                    <w:right w:val="single" w:sz="4" w:space="0" w:color="auto"/>
                  </w:tcBorders>
                  <w:shd w:val="clear" w:color="auto" w:fill="auto"/>
                  <w:noWrap/>
                  <w:vAlign w:val="bottom"/>
                  <w:hideMark/>
                </w:tcPr>
                <w:p w14:paraId="5EE6339A"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CAMPO SENCILLO MEDIANO </w:t>
                  </w:r>
                </w:p>
              </w:tc>
              <w:tc>
                <w:tcPr>
                  <w:tcW w:w="1540" w:type="dxa"/>
                  <w:tcBorders>
                    <w:top w:val="nil"/>
                    <w:left w:val="nil"/>
                    <w:bottom w:val="single" w:sz="4" w:space="0" w:color="auto"/>
                    <w:right w:val="single" w:sz="4" w:space="0" w:color="auto"/>
                  </w:tcBorders>
                  <w:shd w:val="clear" w:color="auto" w:fill="auto"/>
                  <w:noWrap/>
                  <w:vAlign w:val="bottom"/>
                  <w:hideMark/>
                </w:tcPr>
                <w:p w14:paraId="405687AB"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15,475</w:t>
                  </w:r>
                </w:p>
              </w:tc>
            </w:tr>
            <w:tr w:rsidR="00154C1D" w:rsidRPr="00154C1D" w14:paraId="19718B83"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A35E023"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24</w:t>
                  </w:r>
                </w:p>
              </w:tc>
              <w:tc>
                <w:tcPr>
                  <w:tcW w:w="4060" w:type="dxa"/>
                  <w:tcBorders>
                    <w:top w:val="nil"/>
                    <w:left w:val="nil"/>
                    <w:bottom w:val="single" w:sz="4" w:space="0" w:color="auto"/>
                    <w:right w:val="single" w:sz="4" w:space="0" w:color="auto"/>
                  </w:tcBorders>
                  <w:shd w:val="clear" w:color="auto" w:fill="auto"/>
                  <w:noWrap/>
                  <w:vAlign w:val="bottom"/>
                  <w:hideMark/>
                </w:tcPr>
                <w:p w14:paraId="0FE47EA0"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COBERTOR MATRIMONIAL CUADRADO</w:t>
                  </w:r>
                </w:p>
              </w:tc>
              <w:tc>
                <w:tcPr>
                  <w:tcW w:w="1540" w:type="dxa"/>
                  <w:tcBorders>
                    <w:top w:val="nil"/>
                    <w:left w:val="nil"/>
                    <w:bottom w:val="single" w:sz="4" w:space="0" w:color="auto"/>
                    <w:right w:val="single" w:sz="4" w:space="0" w:color="auto"/>
                  </w:tcBorders>
                  <w:shd w:val="clear" w:color="auto" w:fill="auto"/>
                  <w:noWrap/>
                  <w:vAlign w:val="bottom"/>
                  <w:hideMark/>
                </w:tcPr>
                <w:p w14:paraId="4BDA86C8"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38,478</w:t>
                  </w:r>
                </w:p>
              </w:tc>
            </w:tr>
            <w:tr w:rsidR="00154C1D" w:rsidRPr="00154C1D" w14:paraId="166CFAA0"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401E6CC"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25</w:t>
                  </w:r>
                </w:p>
              </w:tc>
              <w:tc>
                <w:tcPr>
                  <w:tcW w:w="4060" w:type="dxa"/>
                  <w:tcBorders>
                    <w:top w:val="nil"/>
                    <w:left w:val="nil"/>
                    <w:bottom w:val="single" w:sz="4" w:space="0" w:color="auto"/>
                    <w:right w:val="single" w:sz="4" w:space="0" w:color="auto"/>
                  </w:tcBorders>
                  <w:shd w:val="clear" w:color="auto" w:fill="auto"/>
                  <w:noWrap/>
                  <w:vAlign w:val="bottom"/>
                  <w:hideMark/>
                </w:tcPr>
                <w:p w14:paraId="48000184"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COBERTOR NEONATO</w:t>
                  </w:r>
                </w:p>
              </w:tc>
              <w:tc>
                <w:tcPr>
                  <w:tcW w:w="1540" w:type="dxa"/>
                  <w:tcBorders>
                    <w:top w:val="nil"/>
                    <w:left w:val="nil"/>
                    <w:bottom w:val="single" w:sz="4" w:space="0" w:color="auto"/>
                    <w:right w:val="single" w:sz="4" w:space="0" w:color="auto"/>
                  </w:tcBorders>
                  <w:shd w:val="clear" w:color="auto" w:fill="auto"/>
                  <w:noWrap/>
                  <w:vAlign w:val="bottom"/>
                  <w:hideMark/>
                </w:tcPr>
                <w:p w14:paraId="434703E3"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6,206</w:t>
                  </w:r>
                </w:p>
              </w:tc>
            </w:tr>
            <w:tr w:rsidR="00154C1D" w:rsidRPr="00154C1D" w14:paraId="3D56B094"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DD799D3"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26</w:t>
                  </w:r>
                </w:p>
              </w:tc>
              <w:tc>
                <w:tcPr>
                  <w:tcW w:w="4060" w:type="dxa"/>
                  <w:tcBorders>
                    <w:top w:val="nil"/>
                    <w:left w:val="nil"/>
                    <w:bottom w:val="single" w:sz="4" w:space="0" w:color="auto"/>
                    <w:right w:val="single" w:sz="4" w:space="0" w:color="auto"/>
                  </w:tcBorders>
                  <w:shd w:val="clear" w:color="auto" w:fill="auto"/>
                  <w:noWrap/>
                  <w:vAlign w:val="bottom"/>
                  <w:hideMark/>
                </w:tcPr>
                <w:p w14:paraId="03351B5B"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FILIPINA CHICA</w:t>
                  </w:r>
                </w:p>
              </w:tc>
              <w:tc>
                <w:tcPr>
                  <w:tcW w:w="1540" w:type="dxa"/>
                  <w:tcBorders>
                    <w:top w:val="nil"/>
                    <w:left w:val="nil"/>
                    <w:bottom w:val="single" w:sz="4" w:space="0" w:color="auto"/>
                    <w:right w:val="single" w:sz="4" w:space="0" w:color="auto"/>
                  </w:tcBorders>
                  <w:shd w:val="clear" w:color="auto" w:fill="auto"/>
                  <w:noWrap/>
                  <w:vAlign w:val="bottom"/>
                  <w:hideMark/>
                </w:tcPr>
                <w:p w14:paraId="27673486"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38,308</w:t>
                  </w:r>
                </w:p>
              </w:tc>
            </w:tr>
            <w:tr w:rsidR="00154C1D" w:rsidRPr="00154C1D" w14:paraId="67F0C45F"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1C0FB93"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27</w:t>
                  </w:r>
                </w:p>
              </w:tc>
              <w:tc>
                <w:tcPr>
                  <w:tcW w:w="4060" w:type="dxa"/>
                  <w:tcBorders>
                    <w:top w:val="nil"/>
                    <w:left w:val="nil"/>
                    <w:bottom w:val="single" w:sz="4" w:space="0" w:color="auto"/>
                    <w:right w:val="single" w:sz="4" w:space="0" w:color="auto"/>
                  </w:tcBorders>
                  <w:shd w:val="clear" w:color="auto" w:fill="auto"/>
                  <w:noWrap/>
                  <w:vAlign w:val="bottom"/>
                  <w:hideMark/>
                </w:tcPr>
                <w:p w14:paraId="23802021"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FILIPINA EXTRA GRANDE </w:t>
                  </w:r>
                </w:p>
              </w:tc>
              <w:tc>
                <w:tcPr>
                  <w:tcW w:w="1540" w:type="dxa"/>
                  <w:tcBorders>
                    <w:top w:val="nil"/>
                    <w:left w:val="nil"/>
                    <w:bottom w:val="single" w:sz="4" w:space="0" w:color="auto"/>
                    <w:right w:val="single" w:sz="4" w:space="0" w:color="auto"/>
                  </w:tcBorders>
                  <w:shd w:val="clear" w:color="auto" w:fill="auto"/>
                  <w:noWrap/>
                  <w:vAlign w:val="bottom"/>
                  <w:hideMark/>
                </w:tcPr>
                <w:p w14:paraId="055D50C8"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2,199</w:t>
                  </w:r>
                </w:p>
              </w:tc>
            </w:tr>
            <w:tr w:rsidR="00154C1D" w:rsidRPr="00154C1D" w14:paraId="75EC1F0B"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AAA67CD"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28</w:t>
                  </w:r>
                </w:p>
              </w:tc>
              <w:tc>
                <w:tcPr>
                  <w:tcW w:w="4060" w:type="dxa"/>
                  <w:tcBorders>
                    <w:top w:val="nil"/>
                    <w:left w:val="nil"/>
                    <w:bottom w:val="single" w:sz="4" w:space="0" w:color="auto"/>
                    <w:right w:val="single" w:sz="4" w:space="0" w:color="auto"/>
                  </w:tcBorders>
                  <w:shd w:val="clear" w:color="auto" w:fill="auto"/>
                  <w:noWrap/>
                  <w:vAlign w:val="bottom"/>
                  <w:hideMark/>
                </w:tcPr>
                <w:p w14:paraId="165CDD8C"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FILIPINA GRANDE </w:t>
                  </w:r>
                </w:p>
              </w:tc>
              <w:tc>
                <w:tcPr>
                  <w:tcW w:w="1540" w:type="dxa"/>
                  <w:tcBorders>
                    <w:top w:val="nil"/>
                    <w:left w:val="nil"/>
                    <w:bottom w:val="single" w:sz="4" w:space="0" w:color="auto"/>
                    <w:right w:val="single" w:sz="4" w:space="0" w:color="auto"/>
                  </w:tcBorders>
                  <w:shd w:val="clear" w:color="auto" w:fill="auto"/>
                  <w:noWrap/>
                  <w:vAlign w:val="bottom"/>
                  <w:hideMark/>
                </w:tcPr>
                <w:p w14:paraId="03ABEE93"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32,324</w:t>
                  </w:r>
                </w:p>
              </w:tc>
            </w:tr>
            <w:tr w:rsidR="00154C1D" w:rsidRPr="00154C1D" w14:paraId="68ED6370"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E6FD830"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29</w:t>
                  </w:r>
                </w:p>
              </w:tc>
              <w:tc>
                <w:tcPr>
                  <w:tcW w:w="4060" w:type="dxa"/>
                  <w:tcBorders>
                    <w:top w:val="nil"/>
                    <w:left w:val="nil"/>
                    <w:bottom w:val="single" w:sz="4" w:space="0" w:color="auto"/>
                    <w:right w:val="single" w:sz="4" w:space="0" w:color="auto"/>
                  </w:tcBorders>
                  <w:shd w:val="clear" w:color="auto" w:fill="auto"/>
                  <w:noWrap/>
                  <w:vAlign w:val="bottom"/>
                  <w:hideMark/>
                </w:tcPr>
                <w:p w14:paraId="23C5988F"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FILIPINA JUMBO </w:t>
                  </w:r>
                </w:p>
              </w:tc>
              <w:tc>
                <w:tcPr>
                  <w:tcW w:w="1540" w:type="dxa"/>
                  <w:tcBorders>
                    <w:top w:val="nil"/>
                    <w:left w:val="nil"/>
                    <w:bottom w:val="single" w:sz="4" w:space="0" w:color="auto"/>
                    <w:right w:val="single" w:sz="4" w:space="0" w:color="auto"/>
                  </w:tcBorders>
                  <w:shd w:val="clear" w:color="auto" w:fill="auto"/>
                  <w:noWrap/>
                  <w:vAlign w:val="bottom"/>
                  <w:hideMark/>
                </w:tcPr>
                <w:p w14:paraId="6E7A67CF"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2,041</w:t>
                  </w:r>
                </w:p>
              </w:tc>
            </w:tr>
            <w:tr w:rsidR="00154C1D" w:rsidRPr="00154C1D" w14:paraId="46B35919"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60CA79C"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30</w:t>
                  </w:r>
                </w:p>
              </w:tc>
              <w:tc>
                <w:tcPr>
                  <w:tcW w:w="4060" w:type="dxa"/>
                  <w:tcBorders>
                    <w:top w:val="nil"/>
                    <w:left w:val="nil"/>
                    <w:bottom w:val="single" w:sz="4" w:space="0" w:color="auto"/>
                    <w:right w:val="single" w:sz="4" w:space="0" w:color="auto"/>
                  </w:tcBorders>
                  <w:shd w:val="clear" w:color="auto" w:fill="auto"/>
                  <w:noWrap/>
                  <w:vAlign w:val="bottom"/>
                  <w:hideMark/>
                </w:tcPr>
                <w:p w14:paraId="5E870966"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FILIPINA MEDIANA</w:t>
                  </w:r>
                </w:p>
              </w:tc>
              <w:tc>
                <w:tcPr>
                  <w:tcW w:w="1540" w:type="dxa"/>
                  <w:tcBorders>
                    <w:top w:val="nil"/>
                    <w:left w:val="nil"/>
                    <w:bottom w:val="single" w:sz="4" w:space="0" w:color="auto"/>
                    <w:right w:val="single" w:sz="4" w:space="0" w:color="auto"/>
                  </w:tcBorders>
                  <w:shd w:val="clear" w:color="auto" w:fill="auto"/>
                  <w:noWrap/>
                  <w:vAlign w:val="bottom"/>
                  <w:hideMark/>
                </w:tcPr>
                <w:p w14:paraId="7D808676"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46,220</w:t>
                  </w:r>
                </w:p>
              </w:tc>
            </w:tr>
            <w:tr w:rsidR="00154C1D" w:rsidRPr="00154C1D" w14:paraId="05C1923F"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96DF436"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31</w:t>
                  </w:r>
                </w:p>
              </w:tc>
              <w:tc>
                <w:tcPr>
                  <w:tcW w:w="4060" w:type="dxa"/>
                  <w:tcBorders>
                    <w:top w:val="nil"/>
                    <w:left w:val="nil"/>
                    <w:bottom w:val="single" w:sz="4" w:space="0" w:color="auto"/>
                    <w:right w:val="single" w:sz="4" w:space="0" w:color="auto"/>
                  </w:tcBorders>
                  <w:shd w:val="clear" w:color="auto" w:fill="auto"/>
                  <w:noWrap/>
                  <w:vAlign w:val="bottom"/>
                  <w:hideMark/>
                </w:tcPr>
                <w:p w14:paraId="3A3EBD8B"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FONDO GERIATRICO </w:t>
                  </w:r>
                </w:p>
              </w:tc>
              <w:tc>
                <w:tcPr>
                  <w:tcW w:w="1540" w:type="dxa"/>
                  <w:tcBorders>
                    <w:top w:val="nil"/>
                    <w:left w:val="nil"/>
                    <w:bottom w:val="single" w:sz="4" w:space="0" w:color="auto"/>
                    <w:right w:val="single" w:sz="4" w:space="0" w:color="auto"/>
                  </w:tcBorders>
                  <w:shd w:val="clear" w:color="auto" w:fill="auto"/>
                  <w:noWrap/>
                  <w:vAlign w:val="bottom"/>
                  <w:hideMark/>
                </w:tcPr>
                <w:p w14:paraId="13FA55FD"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144,310</w:t>
                  </w:r>
                </w:p>
              </w:tc>
            </w:tr>
            <w:tr w:rsidR="00154C1D" w:rsidRPr="00154C1D" w14:paraId="4F8B030C"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E142B5D"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32</w:t>
                  </w:r>
                </w:p>
              </w:tc>
              <w:tc>
                <w:tcPr>
                  <w:tcW w:w="4060" w:type="dxa"/>
                  <w:tcBorders>
                    <w:top w:val="nil"/>
                    <w:left w:val="nil"/>
                    <w:bottom w:val="single" w:sz="4" w:space="0" w:color="auto"/>
                    <w:right w:val="single" w:sz="4" w:space="0" w:color="auto"/>
                  </w:tcBorders>
                  <w:shd w:val="clear" w:color="auto" w:fill="auto"/>
                  <w:noWrap/>
                  <w:vAlign w:val="bottom"/>
                  <w:hideMark/>
                </w:tcPr>
                <w:p w14:paraId="16D07CA2"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FUNDA DE ALMOHADA</w:t>
                  </w:r>
                </w:p>
              </w:tc>
              <w:tc>
                <w:tcPr>
                  <w:tcW w:w="1540" w:type="dxa"/>
                  <w:tcBorders>
                    <w:top w:val="nil"/>
                    <w:left w:val="nil"/>
                    <w:bottom w:val="single" w:sz="4" w:space="0" w:color="auto"/>
                    <w:right w:val="single" w:sz="4" w:space="0" w:color="auto"/>
                  </w:tcBorders>
                  <w:shd w:val="clear" w:color="auto" w:fill="auto"/>
                  <w:noWrap/>
                  <w:vAlign w:val="bottom"/>
                  <w:hideMark/>
                </w:tcPr>
                <w:p w14:paraId="574A116A"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2,587</w:t>
                  </w:r>
                </w:p>
              </w:tc>
            </w:tr>
            <w:tr w:rsidR="00154C1D" w:rsidRPr="00154C1D" w14:paraId="05C02F01"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300C0A6"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33</w:t>
                  </w:r>
                </w:p>
              </w:tc>
              <w:tc>
                <w:tcPr>
                  <w:tcW w:w="4060" w:type="dxa"/>
                  <w:tcBorders>
                    <w:top w:val="nil"/>
                    <w:left w:val="nil"/>
                    <w:bottom w:val="single" w:sz="4" w:space="0" w:color="auto"/>
                    <w:right w:val="single" w:sz="4" w:space="0" w:color="auto"/>
                  </w:tcBorders>
                  <w:shd w:val="clear" w:color="auto" w:fill="auto"/>
                  <w:noWrap/>
                  <w:vAlign w:val="bottom"/>
                  <w:hideMark/>
                </w:tcPr>
                <w:p w14:paraId="6EEB593F"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PANTALON CHICO</w:t>
                  </w:r>
                </w:p>
              </w:tc>
              <w:tc>
                <w:tcPr>
                  <w:tcW w:w="1540" w:type="dxa"/>
                  <w:tcBorders>
                    <w:top w:val="nil"/>
                    <w:left w:val="nil"/>
                    <w:bottom w:val="single" w:sz="4" w:space="0" w:color="auto"/>
                    <w:right w:val="single" w:sz="4" w:space="0" w:color="auto"/>
                  </w:tcBorders>
                  <w:shd w:val="clear" w:color="auto" w:fill="auto"/>
                  <w:noWrap/>
                  <w:vAlign w:val="bottom"/>
                  <w:hideMark/>
                </w:tcPr>
                <w:p w14:paraId="55CBC7E3"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38,350</w:t>
                  </w:r>
                </w:p>
              </w:tc>
            </w:tr>
            <w:tr w:rsidR="00154C1D" w:rsidRPr="00154C1D" w14:paraId="3B54596C"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8D7DD2E"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34</w:t>
                  </w:r>
                </w:p>
              </w:tc>
              <w:tc>
                <w:tcPr>
                  <w:tcW w:w="4060" w:type="dxa"/>
                  <w:tcBorders>
                    <w:top w:val="nil"/>
                    <w:left w:val="nil"/>
                    <w:bottom w:val="single" w:sz="4" w:space="0" w:color="auto"/>
                    <w:right w:val="single" w:sz="4" w:space="0" w:color="auto"/>
                  </w:tcBorders>
                  <w:shd w:val="clear" w:color="auto" w:fill="auto"/>
                  <w:noWrap/>
                  <w:vAlign w:val="bottom"/>
                  <w:hideMark/>
                </w:tcPr>
                <w:p w14:paraId="4C4D00CE"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PANTALON EXTRA GRANDE </w:t>
                  </w:r>
                </w:p>
              </w:tc>
              <w:tc>
                <w:tcPr>
                  <w:tcW w:w="1540" w:type="dxa"/>
                  <w:tcBorders>
                    <w:top w:val="nil"/>
                    <w:left w:val="nil"/>
                    <w:bottom w:val="single" w:sz="4" w:space="0" w:color="auto"/>
                    <w:right w:val="single" w:sz="4" w:space="0" w:color="auto"/>
                  </w:tcBorders>
                  <w:shd w:val="clear" w:color="auto" w:fill="auto"/>
                  <w:noWrap/>
                  <w:vAlign w:val="bottom"/>
                  <w:hideMark/>
                </w:tcPr>
                <w:p w14:paraId="4124C989"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2,232</w:t>
                  </w:r>
                </w:p>
              </w:tc>
            </w:tr>
            <w:tr w:rsidR="00154C1D" w:rsidRPr="00154C1D" w14:paraId="3870C71D"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DF7571B"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35</w:t>
                  </w:r>
                </w:p>
              </w:tc>
              <w:tc>
                <w:tcPr>
                  <w:tcW w:w="4060" w:type="dxa"/>
                  <w:tcBorders>
                    <w:top w:val="nil"/>
                    <w:left w:val="nil"/>
                    <w:bottom w:val="single" w:sz="4" w:space="0" w:color="auto"/>
                    <w:right w:val="single" w:sz="4" w:space="0" w:color="auto"/>
                  </w:tcBorders>
                  <w:shd w:val="clear" w:color="auto" w:fill="auto"/>
                  <w:noWrap/>
                  <w:vAlign w:val="bottom"/>
                  <w:hideMark/>
                </w:tcPr>
                <w:p w14:paraId="04D57C9B"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PANTALON GRANDE </w:t>
                  </w:r>
                </w:p>
              </w:tc>
              <w:tc>
                <w:tcPr>
                  <w:tcW w:w="1540" w:type="dxa"/>
                  <w:tcBorders>
                    <w:top w:val="nil"/>
                    <w:left w:val="nil"/>
                    <w:bottom w:val="single" w:sz="4" w:space="0" w:color="auto"/>
                    <w:right w:val="single" w:sz="4" w:space="0" w:color="auto"/>
                  </w:tcBorders>
                  <w:shd w:val="clear" w:color="auto" w:fill="auto"/>
                  <w:noWrap/>
                  <w:vAlign w:val="bottom"/>
                  <w:hideMark/>
                </w:tcPr>
                <w:p w14:paraId="0D19F8F7"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32,397</w:t>
                  </w:r>
                </w:p>
              </w:tc>
            </w:tr>
            <w:tr w:rsidR="00154C1D" w:rsidRPr="00154C1D" w14:paraId="4510F01E"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99383E4"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36</w:t>
                  </w:r>
                </w:p>
              </w:tc>
              <w:tc>
                <w:tcPr>
                  <w:tcW w:w="4060" w:type="dxa"/>
                  <w:tcBorders>
                    <w:top w:val="nil"/>
                    <w:left w:val="nil"/>
                    <w:bottom w:val="single" w:sz="4" w:space="0" w:color="auto"/>
                    <w:right w:val="single" w:sz="4" w:space="0" w:color="auto"/>
                  </w:tcBorders>
                  <w:shd w:val="clear" w:color="auto" w:fill="auto"/>
                  <w:noWrap/>
                  <w:vAlign w:val="bottom"/>
                  <w:hideMark/>
                </w:tcPr>
                <w:p w14:paraId="0B37B24D"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PANTALON JUMBO </w:t>
                  </w:r>
                </w:p>
              </w:tc>
              <w:tc>
                <w:tcPr>
                  <w:tcW w:w="1540" w:type="dxa"/>
                  <w:tcBorders>
                    <w:top w:val="nil"/>
                    <w:left w:val="nil"/>
                    <w:bottom w:val="single" w:sz="4" w:space="0" w:color="auto"/>
                    <w:right w:val="single" w:sz="4" w:space="0" w:color="auto"/>
                  </w:tcBorders>
                  <w:shd w:val="clear" w:color="auto" w:fill="auto"/>
                  <w:noWrap/>
                  <w:vAlign w:val="bottom"/>
                  <w:hideMark/>
                </w:tcPr>
                <w:p w14:paraId="72BFD9BC"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2,041</w:t>
                  </w:r>
                </w:p>
              </w:tc>
            </w:tr>
            <w:tr w:rsidR="00154C1D" w:rsidRPr="00154C1D" w14:paraId="4C5A2ACB"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5D87B40"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37</w:t>
                  </w:r>
                </w:p>
              </w:tc>
              <w:tc>
                <w:tcPr>
                  <w:tcW w:w="4060" w:type="dxa"/>
                  <w:tcBorders>
                    <w:top w:val="nil"/>
                    <w:left w:val="nil"/>
                    <w:bottom w:val="single" w:sz="4" w:space="0" w:color="auto"/>
                    <w:right w:val="single" w:sz="4" w:space="0" w:color="auto"/>
                  </w:tcBorders>
                  <w:shd w:val="clear" w:color="auto" w:fill="auto"/>
                  <w:noWrap/>
                  <w:vAlign w:val="bottom"/>
                  <w:hideMark/>
                </w:tcPr>
                <w:p w14:paraId="4CFD239C"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PANTALON MEDIANO</w:t>
                  </w:r>
                </w:p>
              </w:tc>
              <w:tc>
                <w:tcPr>
                  <w:tcW w:w="1540" w:type="dxa"/>
                  <w:tcBorders>
                    <w:top w:val="nil"/>
                    <w:left w:val="nil"/>
                    <w:bottom w:val="single" w:sz="4" w:space="0" w:color="auto"/>
                    <w:right w:val="single" w:sz="4" w:space="0" w:color="auto"/>
                  </w:tcBorders>
                  <w:shd w:val="clear" w:color="auto" w:fill="auto"/>
                  <w:noWrap/>
                  <w:vAlign w:val="bottom"/>
                  <w:hideMark/>
                </w:tcPr>
                <w:p w14:paraId="264BFDF3"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46,404</w:t>
                  </w:r>
                </w:p>
              </w:tc>
            </w:tr>
            <w:tr w:rsidR="00154C1D" w:rsidRPr="00154C1D" w14:paraId="736021C0"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A288D94"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38</w:t>
                  </w:r>
                </w:p>
              </w:tc>
              <w:tc>
                <w:tcPr>
                  <w:tcW w:w="4060" w:type="dxa"/>
                  <w:tcBorders>
                    <w:top w:val="nil"/>
                    <w:left w:val="nil"/>
                    <w:bottom w:val="single" w:sz="4" w:space="0" w:color="auto"/>
                    <w:right w:val="single" w:sz="4" w:space="0" w:color="auto"/>
                  </w:tcBorders>
                  <w:shd w:val="clear" w:color="auto" w:fill="auto"/>
                  <w:noWrap/>
                  <w:vAlign w:val="bottom"/>
                  <w:hideMark/>
                </w:tcPr>
                <w:p w14:paraId="40CC4CD1"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SABANA CLINICA</w:t>
                  </w:r>
                </w:p>
              </w:tc>
              <w:tc>
                <w:tcPr>
                  <w:tcW w:w="1540" w:type="dxa"/>
                  <w:tcBorders>
                    <w:top w:val="nil"/>
                    <w:left w:val="nil"/>
                    <w:bottom w:val="single" w:sz="4" w:space="0" w:color="auto"/>
                    <w:right w:val="single" w:sz="4" w:space="0" w:color="auto"/>
                  </w:tcBorders>
                  <w:shd w:val="clear" w:color="auto" w:fill="auto"/>
                  <w:noWrap/>
                  <w:vAlign w:val="bottom"/>
                  <w:hideMark/>
                </w:tcPr>
                <w:p w14:paraId="78ABD6E6"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313,911</w:t>
                  </w:r>
                </w:p>
              </w:tc>
            </w:tr>
            <w:tr w:rsidR="00154C1D" w:rsidRPr="00154C1D" w14:paraId="55470A73"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9FBA7AE"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39</w:t>
                  </w:r>
                </w:p>
              </w:tc>
              <w:tc>
                <w:tcPr>
                  <w:tcW w:w="4060" w:type="dxa"/>
                  <w:tcBorders>
                    <w:top w:val="nil"/>
                    <w:left w:val="nil"/>
                    <w:bottom w:val="single" w:sz="4" w:space="0" w:color="auto"/>
                    <w:right w:val="single" w:sz="4" w:space="0" w:color="auto"/>
                  </w:tcBorders>
                  <w:shd w:val="clear" w:color="auto" w:fill="auto"/>
                  <w:noWrap/>
                  <w:vAlign w:val="bottom"/>
                  <w:hideMark/>
                </w:tcPr>
                <w:p w14:paraId="565C8B76"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SABANA PEDIATRICA</w:t>
                  </w:r>
                </w:p>
              </w:tc>
              <w:tc>
                <w:tcPr>
                  <w:tcW w:w="1540" w:type="dxa"/>
                  <w:tcBorders>
                    <w:top w:val="nil"/>
                    <w:left w:val="nil"/>
                    <w:bottom w:val="single" w:sz="4" w:space="0" w:color="auto"/>
                    <w:right w:val="single" w:sz="4" w:space="0" w:color="auto"/>
                  </w:tcBorders>
                  <w:shd w:val="clear" w:color="auto" w:fill="auto"/>
                  <w:noWrap/>
                  <w:vAlign w:val="bottom"/>
                  <w:hideMark/>
                </w:tcPr>
                <w:p w14:paraId="375F121F"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268,518</w:t>
                  </w:r>
                </w:p>
              </w:tc>
            </w:tr>
            <w:tr w:rsidR="00154C1D" w:rsidRPr="00154C1D" w14:paraId="6B8B5790"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168B9CB"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40</w:t>
                  </w:r>
                </w:p>
              </w:tc>
              <w:tc>
                <w:tcPr>
                  <w:tcW w:w="4060" w:type="dxa"/>
                  <w:tcBorders>
                    <w:top w:val="nil"/>
                    <w:left w:val="nil"/>
                    <w:bottom w:val="single" w:sz="4" w:space="0" w:color="auto"/>
                    <w:right w:val="single" w:sz="4" w:space="0" w:color="auto"/>
                  </w:tcBorders>
                  <w:shd w:val="clear" w:color="auto" w:fill="auto"/>
                  <w:noWrap/>
                  <w:vAlign w:val="bottom"/>
                  <w:hideMark/>
                </w:tcPr>
                <w:p w14:paraId="49AC5652"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SABANA REGULAR</w:t>
                  </w:r>
                </w:p>
              </w:tc>
              <w:tc>
                <w:tcPr>
                  <w:tcW w:w="1540" w:type="dxa"/>
                  <w:tcBorders>
                    <w:top w:val="nil"/>
                    <w:left w:val="nil"/>
                    <w:bottom w:val="single" w:sz="4" w:space="0" w:color="auto"/>
                    <w:right w:val="single" w:sz="4" w:space="0" w:color="auto"/>
                  </w:tcBorders>
                  <w:shd w:val="clear" w:color="auto" w:fill="auto"/>
                  <w:noWrap/>
                  <w:vAlign w:val="bottom"/>
                  <w:hideMark/>
                </w:tcPr>
                <w:p w14:paraId="73785CC1"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815,285</w:t>
                  </w:r>
                </w:p>
              </w:tc>
            </w:tr>
            <w:tr w:rsidR="00154C1D" w:rsidRPr="00154C1D" w14:paraId="778A503A"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BAB2E77"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41</w:t>
                  </w:r>
                </w:p>
              </w:tc>
              <w:tc>
                <w:tcPr>
                  <w:tcW w:w="4060" w:type="dxa"/>
                  <w:tcBorders>
                    <w:top w:val="nil"/>
                    <w:left w:val="nil"/>
                    <w:bottom w:val="single" w:sz="4" w:space="0" w:color="auto"/>
                    <w:right w:val="single" w:sz="4" w:space="0" w:color="auto"/>
                  </w:tcBorders>
                  <w:shd w:val="clear" w:color="auto" w:fill="auto"/>
                  <w:noWrap/>
                  <w:vAlign w:val="bottom"/>
                  <w:hideMark/>
                </w:tcPr>
                <w:p w14:paraId="51226E82"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TOALLA DE BAÑO</w:t>
                  </w:r>
                </w:p>
              </w:tc>
              <w:tc>
                <w:tcPr>
                  <w:tcW w:w="1540" w:type="dxa"/>
                  <w:tcBorders>
                    <w:top w:val="nil"/>
                    <w:left w:val="nil"/>
                    <w:bottom w:val="single" w:sz="4" w:space="0" w:color="auto"/>
                    <w:right w:val="single" w:sz="4" w:space="0" w:color="auto"/>
                  </w:tcBorders>
                  <w:shd w:val="clear" w:color="auto" w:fill="auto"/>
                  <w:noWrap/>
                  <w:vAlign w:val="bottom"/>
                  <w:hideMark/>
                </w:tcPr>
                <w:p w14:paraId="30F664EB"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40,084</w:t>
                  </w:r>
                </w:p>
              </w:tc>
            </w:tr>
            <w:tr w:rsidR="00154C1D" w:rsidRPr="00154C1D" w14:paraId="556AEE3F"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034BE81"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42</w:t>
                  </w:r>
                </w:p>
              </w:tc>
              <w:tc>
                <w:tcPr>
                  <w:tcW w:w="4060" w:type="dxa"/>
                  <w:tcBorders>
                    <w:top w:val="nil"/>
                    <w:left w:val="nil"/>
                    <w:bottom w:val="single" w:sz="4" w:space="0" w:color="auto"/>
                    <w:right w:val="single" w:sz="4" w:space="0" w:color="auto"/>
                  </w:tcBorders>
                  <w:shd w:val="clear" w:color="auto" w:fill="auto"/>
                  <w:noWrap/>
                  <w:vAlign w:val="bottom"/>
                  <w:hideMark/>
                </w:tcPr>
                <w:p w14:paraId="527D1109"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TOALLA DE MANO</w:t>
                  </w:r>
                </w:p>
              </w:tc>
              <w:tc>
                <w:tcPr>
                  <w:tcW w:w="1540" w:type="dxa"/>
                  <w:tcBorders>
                    <w:top w:val="nil"/>
                    <w:left w:val="nil"/>
                    <w:bottom w:val="single" w:sz="4" w:space="0" w:color="auto"/>
                    <w:right w:val="single" w:sz="4" w:space="0" w:color="auto"/>
                  </w:tcBorders>
                  <w:shd w:val="clear" w:color="auto" w:fill="auto"/>
                  <w:noWrap/>
                  <w:vAlign w:val="bottom"/>
                  <w:hideMark/>
                </w:tcPr>
                <w:p w14:paraId="23036CA0"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14,225</w:t>
                  </w:r>
                </w:p>
              </w:tc>
            </w:tr>
            <w:tr w:rsidR="00154C1D" w:rsidRPr="00154C1D" w14:paraId="6BCE3B4E"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242C29A"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43</w:t>
                  </w:r>
                </w:p>
              </w:tc>
              <w:tc>
                <w:tcPr>
                  <w:tcW w:w="4060" w:type="dxa"/>
                  <w:tcBorders>
                    <w:top w:val="nil"/>
                    <w:left w:val="nil"/>
                    <w:bottom w:val="single" w:sz="4" w:space="0" w:color="auto"/>
                    <w:right w:val="single" w:sz="4" w:space="0" w:color="auto"/>
                  </w:tcBorders>
                  <w:shd w:val="clear" w:color="auto" w:fill="auto"/>
                  <w:noWrap/>
                  <w:vAlign w:val="bottom"/>
                  <w:hideMark/>
                </w:tcPr>
                <w:p w14:paraId="56304E02"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 xml:space="preserve">COBERTOR PEDIATRICO  </w:t>
                  </w:r>
                </w:p>
              </w:tc>
              <w:tc>
                <w:tcPr>
                  <w:tcW w:w="1540" w:type="dxa"/>
                  <w:tcBorders>
                    <w:top w:val="nil"/>
                    <w:left w:val="nil"/>
                    <w:bottom w:val="single" w:sz="4" w:space="0" w:color="auto"/>
                    <w:right w:val="single" w:sz="4" w:space="0" w:color="auto"/>
                  </w:tcBorders>
                  <w:shd w:val="clear" w:color="auto" w:fill="auto"/>
                  <w:noWrap/>
                  <w:vAlign w:val="bottom"/>
                  <w:hideMark/>
                </w:tcPr>
                <w:p w14:paraId="162D882F"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915</w:t>
                  </w:r>
                </w:p>
              </w:tc>
            </w:tr>
            <w:tr w:rsidR="00154C1D" w:rsidRPr="00154C1D" w14:paraId="7F93F5E9" w14:textId="77777777" w:rsidTr="00154C1D">
              <w:trPr>
                <w:trHeight w:val="2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1C5FD12" w14:textId="77777777" w:rsidR="00154C1D" w:rsidRPr="00154C1D" w:rsidRDefault="00154C1D" w:rsidP="00154C1D">
                  <w:pPr>
                    <w:jc w:val="cente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44</w:t>
                  </w:r>
                </w:p>
              </w:tc>
              <w:tc>
                <w:tcPr>
                  <w:tcW w:w="4060" w:type="dxa"/>
                  <w:tcBorders>
                    <w:top w:val="nil"/>
                    <w:left w:val="nil"/>
                    <w:bottom w:val="single" w:sz="4" w:space="0" w:color="auto"/>
                    <w:right w:val="single" w:sz="4" w:space="0" w:color="auto"/>
                  </w:tcBorders>
                  <w:shd w:val="clear" w:color="auto" w:fill="auto"/>
                  <w:noWrap/>
                  <w:vAlign w:val="bottom"/>
                  <w:hideMark/>
                </w:tcPr>
                <w:p w14:paraId="038A7E60" w14:textId="77777777" w:rsidR="00154C1D" w:rsidRPr="00154C1D" w:rsidRDefault="00154C1D" w:rsidP="00154C1D">
                  <w:pPr>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BULTO DE FLUOROSCOPIO</w:t>
                  </w:r>
                </w:p>
              </w:tc>
              <w:tc>
                <w:tcPr>
                  <w:tcW w:w="1540" w:type="dxa"/>
                  <w:tcBorders>
                    <w:top w:val="nil"/>
                    <w:left w:val="nil"/>
                    <w:bottom w:val="single" w:sz="4" w:space="0" w:color="auto"/>
                    <w:right w:val="single" w:sz="4" w:space="0" w:color="auto"/>
                  </w:tcBorders>
                  <w:shd w:val="clear" w:color="auto" w:fill="auto"/>
                  <w:noWrap/>
                  <w:vAlign w:val="bottom"/>
                  <w:hideMark/>
                </w:tcPr>
                <w:p w14:paraId="731ECC63" w14:textId="77777777" w:rsidR="00154C1D" w:rsidRPr="00154C1D" w:rsidRDefault="00154C1D" w:rsidP="00154C1D">
                  <w:pPr>
                    <w:jc w:val="right"/>
                    <w:rPr>
                      <w:rFonts w:ascii="Calibri" w:hAnsi="Calibri" w:cs="Calibri"/>
                      <w:color w:val="000000"/>
                      <w:sz w:val="16"/>
                      <w:szCs w:val="16"/>
                      <w:lang w:val="es-MX" w:eastAsia="es-MX"/>
                    </w:rPr>
                  </w:pPr>
                  <w:r w:rsidRPr="00154C1D">
                    <w:rPr>
                      <w:rFonts w:ascii="Calibri" w:hAnsi="Calibri" w:cs="Calibri"/>
                      <w:color w:val="000000"/>
                      <w:sz w:val="16"/>
                      <w:szCs w:val="16"/>
                      <w:lang w:val="es-MX" w:eastAsia="es-MX"/>
                    </w:rPr>
                    <w:t>444</w:t>
                  </w:r>
                </w:p>
              </w:tc>
            </w:tr>
          </w:tbl>
          <w:p w14:paraId="3D30BB24" w14:textId="77777777" w:rsidR="001E7C9D" w:rsidRPr="00963283" w:rsidRDefault="001E7C9D" w:rsidP="00BE0E2F">
            <w:pPr>
              <w:jc w:val="both"/>
              <w:rPr>
                <w:rFonts w:ascii="Calibri" w:hAnsi="Calibri"/>
                <w:color w:val="000000"/>
                <w:sz w:val="18"/>
                <w:szCs w:val="18"/>
                <w:lang w:val="es-MX" w:eastAsia="es-MX"/>
              </w:rPr>
            </w:pPr>
          </w:p>
        </w:tc>
      </w:tr>
    </w:tbl>
    <w:p w14:paraId="7563E858" w14:textId="77777777" w:rsidR="00154C1D" w:rsidRDefault="00154C1D"/>
    <w:p w14:paraId="51731625" w14:textId="77777777" w:rsidR="00154C1D" w:rsidRPr="00154C1D" w:rsidRDefault="00154C1D" w:rsidP="00154C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b/>
          <w:sz w:val="24"/>
          <w:szCs w:val="24"/>
        </w:rPr>
      </w:pPr>
      <w:r w:rsidRPr="00154C1D">
        <w:rPr>
          <w:rFonts w:asciiTheme="minorHAnsi" w:hAnsiTheme="minorHAnsi"/>
          <w:b/>
          <w:sz w:val="24"/>
          <w:szCs w:val="24"/>
        </w:rPr>
        <w:lastRenderedPageBreak/>
        <w:t>ANEXO 1-A</w:t>
      </w:r>
    </w:p>
    <w:p w14:paraId="363749CA" w14:textId="77777777" w:rsidR="00154C1D" w:rsidRPr="00AB7D71" w:rsidRDefault="00154C1D" w:rsidP="00154C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b/>
        </w:rPr>
      </w:pPr>
      <w:r>
        <w:rPr>
          <w:rFonts w:asciiTheme="minorHAnsi" w:hAnsiTheme="minorHAnsi"/>
          <w:b/>
        </w:rPr>
        <w:t>ESPECIFICACIONES TÉCNICAS DE CADA PRENDA</w:t>
      </w:r>
    </w:p>
    <w:p w14:paraId="3CC21DCE" w14:textId="77777777" w:rsidR="00154C1D" w:rsidRDefault="00154C1D"/>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7654"/>
      </w:tblGrid>
      <w:tr w:rsidR="001E7C9D" w:rsidRPr="004F2353" w14:paraId="3F4342E1" w14:textId="77777777" w:rsidTr="00BC58CE">
        <w:trPr>
          <w:jc w:val="center"/>
        </w:trPr>
        <w:tc>
          <w:tcPr>
            <w:tcW w:w="1129" w:type="dxa"/>
            <w:shd w:val="clear" w:color="auto" w:fill="79E5FF"/>
          </w:tcPr>
          <w:p w14:paraId="35C5E26D" w14:textId="77777777" w:rsidR="001E7C9D" w:rsidRPr="004F2353" w:rsidRDefault="001E7C9D" w:rsidP="00BE0E2F">
            <w:pPr>
              <w:tabs>
                <w:tab w:val="right" w:pos="1418"/>
              </w:tabs>
              <w:jc w:val="center"/>
              <w:rPr>
                <w:rFonts w:asciiTheme="minorHAnsi" w:hAnsiTheme="minorHAnsi"/>
                <w:b/>
                <w:sz w:val="16"/>
                <w:szCs w:val="16"/>
              </w:rPr>
            </w:pPr>
            <w:r w:rsidRPr="004F2353">
              <w:rPr>
                <w:rFonts w:asciiTheme="minorHAnsi" w:hAnsiTheme="minorHAnsi"/>
                <w:b/>
                <w:sz w:val="16"/>
                <w:szCs w:val="16"/>
              </w:rPr>
              <w:t>NO. PRENDA</w:t>
            </w:r>
          </w:p>
        </w:tc>
        <w:tc>
          <w:tcPr>
            <w:tcW w:w="1985" w:type="dxa"/>
            <w:shd w:val="clear" w:color="auto" w:fill="79E5FF"/>
          </w:tcPr>
          <w:p w14:paraId="038C50EF" w14:textId="77777777" w:rsidR="001E7C9D" w:rsidRPr="004F2353" w:rsidRDefault="001E7C9D" w:rsidP="00BE0E2F">
            <w:pPr>
              <w:tabs>
                <w:tab w:val="right" w:pos="1418"/>
              </w:tabs>
              <w:jc w:val="center"/>
              <w:rPr>
                <w:rFonts w:asciiTheme="minorHAnsi" w:hAnsiTheme="minorHAnsi" w:cs="Arial"/>
                <w:b/>
                <w:color w:val="000000"/>
                <w:sz w:val="16"/>
                <w:szCs w:val="16"/>
              </w:rPr>
            </w:pPr>
            <w:r w:rsidRPr="004F2353">
              <w:rPr>
                <w:rFonts w:asciiTheme="minorHAnsi" w:hAnsiTheme="minorHAnsi" w:cs="Arial"/>
                <w:b/>
                <w:color w:val="000000"/>
                <w:sz w:val="16"/>
                <w:szCs w:val="16"/>
              </w:rPr>
              <w:t>DESCRIPCIÓN</w:t>
            </w:r>
          </w:p>
        </w:tc>
        <w:tc>
          <w:tcPr>
            <w:tcW w:w="7654" w:type="dxa"/>
            <w:shd w:val="clear" w:color="auto" w:fill="79E5FF"/>
          </w:tcPr>
          <w:p w14:paraId="3909926D" w14:textId="77777777" w:rsidR="001E7C9D" w:rsidRPr="004F2353" w:rsidRDefault="001E7C9D" w:rsidP="00BE0E2F">
            <w:pPr>
              <w:tabs>
                <w:tab w:val="right" w:pos="1418"/>
              </w:tabs>
              <w:jc w:val="center"/>
              <w:rPr>
                <w:rFonts w:asciiTheme="minorHAnsi" w:hAnsiTheme="minorHAnsi" w:cs="Arial"/>
                <w:b/>
                <w:color w:val="000000"/>
                <w:sz w:val="16"/>
                <w:szCs w:val="16"/>
              </w:rPr>
            </w:pPr>
            <w:r w:rsidRPr="004F2353">
              <w:rPr>
                <w:rFonts w:asciiTheme="minorHAnsi" w:hAnsiTheme="minorHAnsi" w:cs="Arial"/>
                <w:b/>
                <w:color w:val="000000"/>
                <w:sz w:val="16"/>
                <w:szCs w:val="16"/>
              </w:rPr>
              <w:t>ESPECIFICACIONES</w:t>
            </w:r>
          </w:p>
        </w:tc>
      </w:tr>
      <w:tr w:rsidR="001E7C9D" w:rsidRPr="004F2353" w14:paraId="6982F00D" w14:textId="77777777" w:rsidTr="00BC58CE">
        <w:trPr>
          <w:jc w:val="center"/>
        </w:trPr>
        <w:tc>
          <w:tcPr>
            <w:tcW w:w="1129" w:type="dxa"/>
            <w:shd w:val="clear" w:color="auto" w:fill="auto"/>
          </w:tcPr>
          <w:p w14:paraId="12697F11" w14:textId="77777777" w:rsidR="001E7C9D" w:rsidRPr="00154C1D" w:rsidRDefault="001E7C9D" w:rsidP="00BE0E2F">
            <w:pPr>
              <w:tabs>
                <w:tab w:val="right" w:pos="1418"/>
              </w:tabs>
              <w:jc w:val="both"/>
              <w:rPr>
                <w:rFonts w:asciiTheme="minorHAnsi" w:hAnsiTheme="minorHAnsi"/>
                <w:sz w:val="16"/>
                <w:szCs w:val="16"/>
              </w:rPr>
            </w:pPr>
          </w:p>
          <w:p w14:paraId="743C7408" w14:textId="77777777" w:rsidR="001E7C9D" w:rsidRPr="00154C1D" w:rsidRDefault="001E7C9D" w:rsidP="00BE0E2F">
            <w:pPr>
              <w:tabs>
                <w:tab w:val="right" w:pos="1418"/>
              </w:tabs>
              <w:jc w:val="center"/>
              <w:rPr>
                <w:rFonts w:asciiTheme="minorHAnsi" w:hAnsiTheme="minorHAnsi"/>
                <w:sz w:val="16"/>
                <w:szCs w:val="16"/>
              </w:rPr>
            </w:pPr>
            <w:r w:rsidRPr="00154C1D">
              <w:rPr>
                <w:rFonts w:asciiTheme="minorHAnsi" w:hAnsiTheme="minorHAnsi"/>
                <w:sz w:val="16"/>
                <w:szCs w:val="16"/>
              </w:rPr>
              <w:t>1</w:t>
            </w:r>
          </w:p>
          <w:p w14:paraId="4E3C5456" w14:textId="77777777" w:rsidR="001E7C9D" w:rsidRPr="00154C1D" w:rsidRDefault="001E7C9D" w:rsidP="00BE0E2F">
            <w:pPr>
              <w:tabs>
                <w:tab w:val="right" w:pos="1418"/>
              </w:tabs>
              <w:jc w:val="both"/>
              <w:rPr>
                <w:rFonts w:asciiTheme="minorHAnsi" w:hAnsiTheme="minorHAnsi"/>
                <w:sz w:val="16"/>
                <w:szCs w:val="16"/>
              </w:rPr>
            </w:pPr>
          </w:p>
        </w:tc>
        <w:tc>
          <w:tcPr>
            <w:tcW w:w="1985" w:type="dxa"/>
            <w:shd w:val="clear" w:color="auto" w:fill="auto"/>
          </w:tcPr>
          <w:p w14:paraId="7B7C43C6" w14:textId="77777777" w:rsidR="001E7C9D" w:rsidRPr="00154C1D" w:rsidRDefault="001E7C9D" w:rsidP="00BE0E2F">
            <w:pPr>
              <w:tabs>
                <w:tab w:val="right" w:pos="1418"/>
              </w:tabs>
              <w:jc w:val="both"/>
              <w:rPr>
                <w:rFonts w:asciiTheme="minorHAnsi" w:hAnsiTheme="minorHAnsi" w:cs="Arial"/>
                <w:color w:val="000000"/>
                <w:sz w:val="16"/>
                <w:szCs w:val="16"/>
              </w:rPr>
            </w:pPr>
          </w:p>
          <w:p w14:paraId="69410FA5" w14:textId="77777777" w:rsidR="001E7C9D" w:rsidRPr="00154C1D" w:rsidRDefault="001E7C9D" w:rsidP="00BC58CE">
            <w:pPr>
              <w:tabs>
                <w:tab w:val="right" w:pos="1418"/>
              </w:tabs>
              <w:jc w:val="center"/>
              <w:rPr>
                <w:rFonts w:asciiTheme="minorHAnsi" w:hAnsiTheme="minorHAnsi"/>
                <w:sz w:val="16"/>
                <w:szCs w:val="16"/>
              </w:rPr>
            </w:pPr>
            <w:r w:rsidRPr="00154C1D">
              <w:rPr>
                <w:rFonts w:asciiTheme="minorHAnsi" w:hAnsiTheme="minorHAnsi" w:cs="Arial"/>
                <w:color w:val="000000"/>
                <w:sz w:val="16"/>
                <w:szCs w:val="16"/>
              </w:rPr>
              <w:t>BATA AISLAMIENTO</w:t>
            </w:r>
          </w:p>
        </w:tc>
        <w:tc>
          <w:tcPr>
            <w:tcW w:w="7654" w:type="dxa"/>
            <w:shd w:val="clear" w:color="auto" w:fill="auto"/>
          </w:tcPr>
          <w:p w14:paraId="00020B94" w14:textId="3C1085F3" w:rsidR="001E7C9D" w:rsidRPr="00154C1D" w:rsidRDefault="001E7C9D" w:rsidP="00BC58CE">
            <w:pPr>
              <w:tabs>
                <w:tab w:val="right" w:pos="1418"/>
              </w:tabs>
              <w:jc w:val="both"/>
              <w:rPr>
                <w:rFonts w:asciiTheme="minorHAnsi" w:hAnsiTheme="minorHAnsi"/>
                <w:sz w:val="16"/>
                <w:szCs w:val="16"/>
              </w:rPr>
            </w:pPr>
            <w:r w:rsidRPr="00154C1D">
              <w:rPr>
                <w:rFonts w:asciiTheme="minorHAnsi" w:hAnsiTheme="minorHAnsi" w:cs="Arial"/>
                <w:color w:val="000000"/>
                <w:sz w:val="16"/>
                <w:szCs w:val="16"/>
              </w:rPr>
              <w:t>TELA BRAMANTE ESTAMPADA, COMPOSICIÓN 50% POLIÉSTER 50% ALGODÓN. COLOR DE LA TELA: FONDO BLANCO CON LOGO ESTAMPADO, PUÑOS EN MANGAS COMPOSICIÓN 100% POLIÉSTER, APERTURA TRASERA Y 4 CORDONES (2 EN EL CUELLO Y 2 EN LA PARTE DE LA CINTURA) MEDIDAS: LARGO TOTAL 126CM+/-2CM, ANCHO INFERIOR 68+/-3CM, ANCHO DE MANGAS 69CM +/-3CM, LARGO DE TODOS LOS CORDONES 34CM+/-1.5 CM</w:t>
            </w:r>
          </w:p>
        </w:tc>
      </w:tr>
      <w:tr w:rsidR="001E7C9D" w:rsidRPr="004F2353" w14:paraId="74595227" w14:textId="77777777" w:rsidTr="00BC58CE">
        <w:trPr>
          <w:jc w:val="center"/>
        </w:trPr>
        <w:tc>
          <w:tcPr>
            <w:tcW w:w="1129" w:type="dxa"/>
            <w:shd w:val="clear" w:color="auto" w:fill="auto"/>
          </w:tcPr>
          <w:p w14:paraId="5F4000E8" w14:textId="77777777" w:rsidR="001E7C9D" w:rsidRPr="00154C1D" w:rsidRDefault="001E7C9D" w:rsidP="00BE0E2F">
            <w:pPr>
              <w:jc w:val="center"/>
              <w:rPr>
                <w:rFonts w:asciiTheme="minorHAnsi" w:hAnsiTheme="minorHAnsi" w:cs="Arial"/>
                <w:color w:val="000000"/>
                <w:sz w:val="16"/>
                <w:szCs w:val="16"/>
              </w:rPr>
            </w:pPr>
          </w:p>
          <w:p w14:paraId="356FB859"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2</w:t>
            </w:r>
          </w:p>
        </w:tc>
        <w:tc>
          <w:tcPr>
            <w:tcW w:w="1985" w:type="dxa"/>
            <w:shd w:val="clear" w:color="auto" w:fill="auto"/>
          </w:tcPr>
          <w:p w14:paraId="19FFEFAC" w14:textId="77777777" w:rsidR="001E7C9D" w:rsidRPr="00154C1D" w:rsidRDefault="001E7C9D" w:rsidP="00BE0E2F">
            <w:pPr>
              <w:jc w:val="center"/>
              <w:rPr>
                <w:rFonts w:asciiTheme="minorHAnsi" w:hAnsiTheme="minorHAnsi" w:cs="Arial"/>
                <w:color w:val="000000"/>
                <w:sz w:val="16"/>
                <w:szCs w:val="16"/>
              </w:rPr>
            </w:pPr>
          </w:p>
          <w:p w14:paraId="0A9A5BF3"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BATA ESCOLAR</w:t>
            </w:r>
          </w:p>
        </w:tc>
        <w:tc>
          <w:tcPr>
            <w:tcW w:w="7654" w:type="dxa"/>
            <w:shd w:val="clear" w:color="auto" w:fill="auto"/>
            <w:vAlign w:val="bottom"/>
          </w:tcPr>
          <w:p w14:paraId="5EC6312C" w14:textId="636923DC"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ESTAMPADA, COMPOSICIÓN 50% POLIÉSTER 50% ALGODÓN, COLOR DE LA TELA: FONDO BLANCO CON LOGO ESTAMPADO, APERTURA TRASERA Y 6 CORDONES (2 EN EL CUELLO Y 4 EN LA PARTE DE LA CINTURA) MEDIDAS: LARGO TOTAL 93CM +/-2CM, ANCHO INFERIOR 66CM +/-3CM, LARGO DE TODOS LOS CORDONES 34CM +/-1.5 CM</w:t>
            </w:r>
          </w:p>
        </w:tc>
      </w:tr>
      <w:tr w:rsidR="001E7C9D" w:rsidRPr="004F2353" w14:paraId="5E1E42B3" w14:textId="77777777" w:rsidTr="00BC58CE">
        <w:trPr>
          <w:jc w:val="center"/>
        </w:trPr>
        <w:tc>
          <w:tcPr>
            <w:tcW w:w="1129" w:type="dxa"/>
            <w:shd w:val="clear" w:color="auto" w:fill="auto"/>
          </w:tcPr>
          <w:p w14:paraId="21B194F6" w14:textId="77777777" w:rsidR="001E7C9D" w:rsidRPr="00154C1D" w:rsidRDefault="001E7C9D" w:rsidP="00BE0E2F">
            <w:pPr>
              <w:jc w:val="center"/>
              <w:rPr>
                <w:rFonts w:asciiTheme="minorHAnsi" w:hAnsiTheme="minorHAnsi" w:cs="Arial"/>
                <w:color w:val="000000"/>
                <w:sz w:val="16"/>
                <w:szCs w:val="16"/>
              </w:rPr>
            </w:pPr>
          </w:p>
          <w:p w14:paraId="34AC5F55"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3</w:t>
            </w:r>
          </w:p>
        </w:tc>
        <w:tc>
          <w:tcPr>
            <w:tcW w:w="1985" w:type="dxa"/>
            <w:shd w:val="clear" w:color="auto" w:fill="auto"/>
          </w:tcPr>
          <w:p w14:paraId="53D22209" w14:textId="77777777" w:rsidR="001E7C9D" w:rsidRPr="00154C1D" w:rsidRDefault="001E7C9D" w:rsidP="00BE0E2F">
            <w:pPr>
              <w:jc w:val="center"/>
              <w:rPr>
                <w:rFonts w:asciiTheme="minorHAnsi" w:hAnsiTheme="minorHAnsi" w:cs="Arial"/>
                <w:color w:val="000000"/>
                <w:sz w:val="16"/>
                <w:szCs w:val="16"/>
              </w:rPr>
            </w:pPr>
          </w:p>
          <w:p w14:paraId="3F708B29"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BATA INFANTIL NIÑO</w:t>
            </w:r>
          </w:p>
        </w:tc>
        <w:tc>
          <w:tcPr>
            <w:tcW w:w="7654" w:type="dxa"/>
            <w:shd w:val="clear" w:color="auto" w:fill="auto"/>
            <w:vAlign w:val="bottom"/>
          </w:tcPr>
          <w:p w14:paraId="5B978034" w14:textId="53919FD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 xml:space="preserve">TELA BRAMANTE ESTAMPADA, COMPOSICIÓN 50% POLIÉSTER 50% ALGODÓN, COLOR DE LA TELA: FONDO BLANCO CON LOGO ESTAMPADO, APERTURA TRASERA Y 6 CORDONES (2 EN EL CUELLO Y 4 EN LA PARTE DE LA CINTURA) </w:t>
            </w:r>
            <w:r w:rsidRPr="00154C1D">
              <w:rPr>
                <w:rFonts w:asciiTheme="minorHAnsi" w:hAnsiTheme="minorHAnsi" w:cs="Arial"/>
                <w:color w:val="000000"/>
                <w:sz w:val="16"/>
                <w:szCs w:val="16"/>
              </w:rPr>
              <w:br/>
              <w:t>MEDIDAS: LARGO TOTAL 65CM +/-2CM, ANCHO INFERIOR 57CM +/-3CM, LARGO DE TODOS LOS CORDONES 34CM +/-1.5</w:t>
            </w:r>
          </w:p>
        </w:tc>
      </w:tr>
      <w:tr w:rsidR="001E7C9D" w:rsidRPr="004F2353" w14:paraId="4432AC3C" w14:textId="77777777" w:rsidTr="00BC58CE">
        <w:trPr>
          <w:jc w:val="center"/>
        </w:trPr>
        <w:tc>
          <w:tcPr>
            <w:tcW w:w="1129" w:type="dxa"/>
            <w:shd w:val="clear" w:color="auto" w:fill="auto"/>
          </w:tcPr>
          <w:p w14:paraId="49F1B7E0" w14:textId="77777777" w:rsidR="001E7C9D" w:rsidRPr="00154C1D" w:rsidRDefault="001E7C9D" w:rsidP="00BE0E2F">
            <w:pPr>
              <w:jc w:val="center"/>
              <w:rPr>
                <w:rFonts w:asciiTheme="minorHAnsi" w:hAnsiTheme="minorHAnsi" w:cs="Arial"/>
                <w:color w:val="000000"/>
                <w:sz w:val="16"/>
                <w:szCs w:val="16"/>
              </w:rPr>
            </w:pPr>
          </w:p>
          <w:p w14:paraId="5927E6F6"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4</w:t>
            </w:r>
          </w:p>
        </w:tc>
        <w:tc>
          <w:tcPr>
            <w:tcW w:w="1985" w:type="dxa"/>
            <w:shd w:val="clear" w:color="auto" w:fill="auto"/>
          </w:tcPr>
          <w:p w14:paraId="6AD45C5B" w14:textId="77777777" w:rsidR="001E7C9D" w:rsidRPr="00154C1D" w:rsidRDefault="001E7C9D" w:rsidP="00BE0E2F">
            <w:pPr>
              <w:jc w:val="center"/>
              <w:rPr>
                <w:rFonts w:asciiTheme="minorHAnsi" w:hAnsiTheme="minorHAnsi" w:cs="Arial"/>
                <w:color w:val="000000"/>
                <w:sz w:val="16"/>
                <w:szCs w:val="16"/>
              </w:rPr>
            </w:pPr>
          </w:p>
          <w:p w14:paraId="6FE80BF6"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BATA PACIENTE</w:t>
            </w:r>
          </w:p>
        </w:tc>
        <w:tc>
          <w:tcPr>
            <w:tcW w:w="7654" w:type="dxa"/>
            <w:shd w:val="clear" w:color="auto" w:fill="auto"/>
            <w:vAlign w:val="bottom"/>
          </w:tcPr>
          <w:p w14:paraId="341FD4C7" w14:textId="6A454B4D"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ESTAMPADA, COMPOSICIÓN 50% POLIÉSTER 50% ALGODÓN. COLOR DE LA TELA: FONDO BLANCO CON LOGO ESTAMPADO, TELA DOBLE EN EL PECHO, APERTURA TRASERA Y 8 CORDONES (4 EN EL CUELLO Y 4 EN LA PARTE DE LA CINTURA) MEDIDAS: LARGO TOTAL 121CM +/-2CM, ANCHO INFERIOR 84CM +/-2CM, LARGO DE TODOS LOS CORDONES 34CM +/-1.5CM</w:t>
            </w:r>
          </w:p>
        </w:tc>
      </w:tr>
      <w:tr w:rsidR="001E7C9D" w:rsidRPr="004F2353" w14:paraId="1D54D389" w14:textId="77777777" w:rsidTr="00BC58CE">
        <w:trPr>
          <w:jc w:val="center"/>
        </w:trPr>
        <w:tc>
          <w:tcPr>
            <w:tcW w:w="1129" w:type="dxa"/>
            <w:shd w:val="clear" w:color="auto" w:fill="auto"/>
          </w:tcPr>
          <w:p w14:paraId="670660BF" w14:textId="77777777" w:rsidR="001E7C9D" w:rsidRPr="00154C1D" w:rsidRDefault="001E7C9D" w:rsidP="00BE0E2F">
            <w:pPr>
              <w:jc w:val="center"/>
              <w:rPr>
                <w:rFonts w:asciiTheme="minorHAnsi" w:hAnsiTheme="minorHAnsi" w:cs="Arial"/>
                <w:color w:val="000000"/>
                <w:sz w:val="16"/>
                <w:szCs w:val="16"/>
              </w:rPr>
            </w:pPr>
          </w:p>
          <w:p w14:paraId="7ABA6F40"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5</w:t>
            </w:r>
          </w:p>
        </w:tc>
        <w:tc>
          <w:tcPr>
            <w:tcW w:w="1985" w:type="dxa"/>
            <w:shd w:val="clear" w:color="auto" w:fill="auto"/>
          </w:tcPr>
          <w:p w14:paraId="5D4AF1B8" w14:textId="77777777" w:rsidR="001E7C9D" w:rsidRPr="00154C1D" w:rsidRDefault="001E7C9D" w:rsidP="00BE0E2F">
            <w:pPr>
              <w:jc w:val="center"/>
              <w:rPr>
                <w:rFonts w:asciiTheme="minorHAnsi" w:hAnsiTheme="minorHAnsi" w:cs="Arial"/>
                <w:color w:val="000000"/>
                <w:sz w:val="16"/>
                <w:szCs w:val="16"/>
              </w:rPr>
            </w:pPr>
          </w:p>
          <w:p w14:paraId="1F280945"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BATA PEDIÁTRICA (BEBE)</w:t>
            </w:r>
          </w:p>
        </w:tc>
        <w:tc>
          <w:tcPr>
            <w:tcW w:w="7654" w:type="dxa"/>
            <w:shd w:val="clear" w:color="auto" w:fill="auto"/>
            <w:vAlign w:val="bottom"/>
          </w:tcPr>
          <w:p w14:paraId="5DF86558" w14:textId="2E1944CB"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ESTAMPADA, COMPOSICIÓN 50% POLIÉSTER 50% ALGODÓN, COLOR DE LA TELA: FONDO BLANCO CON LOGO ESTAMPADO, APERTURA TRASERA Y 2 CORDONES EN EL CUELLO MEDIDAS: LARGO TOTAL 40CM +/-2CM, ANCHO INFERIOR 34CM +/-3CM, LARGO DE TODOS LOS CORDONES 25CM +/-2CM</w:t>
            </w:r>
          </w:p>
        </w:tc>
      </w:tr>
      <w:tr w:rsidR="001E7C9D" w:rsidRPr="004F2353" w14:paraId="67B8FD36" w14:textId="77777777" w:rsidTr="00BC58CE">
        <w:trPr>
          <w:jc w:val="center"/>
        </w:trPr>
        <w:tc>
          <w:tcPr>
            <w:tcW w:w="1129" w:type="dxa"/>
            <w:shd w:val="clear" w:color="auto" w:fill="auto"/>
          </w:tcPr>
          <w:p w14:paraId="5A43FE31" w14:textId="77777777" w:rsidR="001E7C9D" w:rsidRPr="00154C1D" w:rsidRDefault="001E7C9D" w:rsidP="00BE0E2F">
            <w:pPr>
              <w:jc w:val="center"/>
              <w:rPr>
                <w:rFonts w:asciiTheme="minorHAnsi" w:hAnsiTheme="minorHAnsi" w:cs="Arial"/>
                <w:color w:val="000000"/>
                <w:sz w:val="16"/>
                <w:szCs w:val="16"/>
              </w:rPr>
            </w:pPr>
          </w:p>
          <w:p w14:paraId="7D7B8C51"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6</w:t>
            </w:r>
          </w:p>
        </w:tc>
        <w:tc>
          <w:tcPr>
            <w:tcW w:w="1985" w:type="dxa"/>
            <w:shd w:val="clear" w:color="auto" w:fill="auto"/>
          </w:tcPr>
          <w:p w14:paraId="07C2FC8F" w14:textId="77777777" w:rsidR="001E7C9D" w:rsidRPr="00154C1D" w:rsidRDefault="001E7C9D" w:rsidP="00BE0E2F">
            <w:pPr>
              <w:jc w:val="center"/>
              <w:rPr>
                <w:rFonts w:asciiTheme="minorHAnsi" w:hAnsiTheme="minorHAnsi" w:cs="Arial"/>
                <w:color w:val="000000"/>
                <w:sz w:val="16"/>
                <w:szCs w:val="16"/>
              </w:rPr>
            </w:pPr>
          </w:p>
          <w:p w14:paraId="5E5FBA9C"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BOTA DE LONA</w:t>
            </w:r>
          </w:p>
        </w:tc>
        <w:tc>
          <w:tcPr>
            <w:tcW w:w="7654" w:type="dxa"/>
            <w:shd w:val="clear" w:color="auto" w:fill="auto"/>
            <w:vAlign w:val="bottom"/>
          </w:tcPr>
          <w:p w14:paraId="1986E983" w14:textId="1A70E2BC"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LONA, COMPOSICIÓN 100% ALGODÓN. COLOR DE LA TELA: CRUDO, CON DOS CORDONES A LA ALTURA EN LA PARTE SUPERIOR DE 34+/-1CM MEDIDAS: LARGO TOTAL 34CM +/-1CM, DIÁMETRO MAYOR DE LA SUELA (LARGO) 37CM +/-1CM, ANCHO DE LA SUELA 17CM +/-1CM, LARGO DE TODOS LOS CORDONES 34CM +/-1.5CM</w:t>
            </w:r>
          </w:p>
        </w:tc>
      </w:tr>
      <w:tr w:rsidR="001E7C9D" w:rsidRPr="004F2353" w14:paraId="404DCA65" w14:textId="77777777" w:rsidTr="00BC58CE">
        <w:trPr>
          <w:jc w:val="center"/>
        </w:trPr>
        <w:tc>
          <w:tcPr>
            <w:tcW w:w="1129" w:type="dxa"/>
            <w:shd w:val="clear" w:color="auto" w:fill="auto"/>
          </w:tcPr>
          <w:p w14:paraId="3ED6EA6B" w14:textId="77777777" w:rsidR="001E7C9D" w:rsidRPr="00154C1D" w:rsidRDefault="001E7C9D" w:rsidP="00BE0E2F">
            <w:pPr>
              <w:jc w:val="center"/>
              <w:rPr>
                <w:rFonts w:asciiTheme="minorHAnsi" w:hAnsiTheme="minorHAnsi" w:cs="Arial"/>
                <w:color w:val="000000"/>
                <w:sz w:val="16"/>
                <w:szCs w:val="16"/>
              </w:rPr>
            </w:pPr>
          </w:p>
          <w:p w14:paraId="55EBD0A1"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7</w:t>
            </w:r>
          </w:p>
        </w:tc>
        <w:tc>
          <w:tcPr>
            <w:tcW w:w="1985" w:type="dxa"/>
            <w:shd w:val="clear" w:color="auto" w:fill="auto"/>
          </w:tcPr>
          <w:p w14:paraId="52AF8E73" w14:textId="77777777" w:rsidR="001E7C9D" w:rsidRPr="00154C1D" w:rsidRDefault="001E7C9D" w:rsidP="00BE0E2F">
            <w:pPr>
              <w:jc w:val="center"/>
              <w:rPr>
                <w:rFonts w:asciiTheme="minorHAnsi" w:hAnsiTheme="minorHAnsi" w:cs="Arial"/>
                <w:color w:val="000000"/>
                <w:sz w:val="16"/>
                <w:szCs w:val="16"/>
              </w:rPr>
            </w:pPr>
          </w:p>
          <w:p w14:paraId="33F8A313"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BULTO 1 BATA</w:t>
            </w:r>
          </w:p>
        </w:tc>
        <w:tc>
          <w:tcPr>
            <w:tcW w:w="7654" w:type="dxa"/>
            <w:shd w:val="clear" w:color="auto" w:fill="auto"/>
            <w:vAlign w:val="bottom"/>
          </w:tcPr>
          <w:p w14:paraId="6494ECD0"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1 BATA CIRUGÍA : TELA ATENAS REPELENTE COLOR AZUL, COMPOSICIÓN 80% POLIÉSTER Y 20% ALGODÓN, ABIERTA POR LA PARTE POSTERIOR CON CINTAS DE AMARRE. MEDIDA: 63CM +/-2CM ANCHO INFERIOR X 124CM +/-4CM LARGO 1 TOALLA QX:  TELA TOALLA COLOR AZUL, COMPOSICIÓN 100% ALGODÓN. MEDIDA: 38CM +/-2CM X 65CM +/-2CM 1 CAMPO SENCILLO DE ENVOLTURA CHICO AZUL: TELA ATENAS COLOR AZUL, COMPOSICIÓN 80% POLIÉSTER, 20% ALGODÓN. MEDIDA: 55CM +/-2CM X 55CM +/-2CM</w:t>
            </w:r>
          </w:p>
        </w:tc>
      </w:tr>
      <w:tr w:rsidR="001E7C9D" w:rsidRPr="004F2353" w14:paraId="60CBADD6" w14:textId="77777777" w:rsidTr="00BC58CE">
        <w:trPr>
          <w:jc w:val="center"/>
        </w:trPr>
        <w:tc>
          <w:tcPr>
            <w:tcW w:w="1129" w:type="dxa"/>
            <w:shd w:val="clear" w:color="auto" w:fill="auto"/>
          </w:tcPr>
          <w:p w14:paraId="035A4E93" w14:textId="77777777" w:rsidR="001E7C9D" w:rsidRPr="00154C1D" w:rsidRDefault="001E7C9D" w:rsidP="00BE0E2F">
            <w:pPr>
              <w:jc w:val="center"/>
              <w:rPr>
                <w:rFonts w:asciiTheme="minorHAnsi" w:hAnsiTheme="minorHAnsi" w:cs="Arial"/>
                <w:color w:val="000000"/>
                <w:sz w:val="16"/>
                <w:szCs w:val="16"/>
              </w:rPr>
            </w:pPr>
          </w:p>
          <w:p w14:paraId="3A8514A0"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8</w:t>
            </w:r>
          </w:p>
        </w:tc>
        <w:tc>
          <w:tcPr>
            <w:tcW w:w="1985" w:type="dxa"/>
            <w:shd w:val="clear" w:color="auto" w:fill="auto"/>
          </w:tcPr>
          <w:p w14:paraId="1E7512F2" w14:textId="77777777" w:rsidR="001E7C9D" w:rsidRPr="00154C1D" w:rsidRDefault="001E7C9D" w:rsidP="00BE0E2F">
            <w:pPr>
              <w:jc w:val="center"/>
              <w:rPr>
                <w:rFonts w:asciiTheme="minorHAnsi" w:hAnsiTheme="minorHAnsi" w:cs="Arial"/>
                <w:color w:val="000000"/>
                <w:sz w:val="16"/>
                <w:szCs w:val="16"/>
              </w:rPr>
            </w:pPr>
          </w:p>
          <w:p w14:paraId="0C649912"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BULTO 1 BATA MICROFIBRA</w:t>
            </w:r>
          </w:p>
        </w:tc>
        <w:tc>
          <w:tcPr>
            <w:tcW w:w="7654" w:type="dxa"/>
            <w:shd w:val="clear" w:color="auto" w:fill="auto"/>
            <w:vAlign w:val="bottom"/>
          </w:tcPr>
          <w:p w14:paraId="0A510223"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1 BATA CIRUGÍA MICROFIBRA : TELA COMPEL BICAPA EN PARTE FRONTAL Y MANGA HASTA EL CODO COLOR AZUL, COMPOSICIÓN 100% POLIÉSTER Y RESTO DE LA BATA TELA ATENAS REPELENTE COLOR AZUL, COMPOSICIÓN 80% POLIÉSTER Y 20% ALGODÓN, ABIERTA POR LA PARTE POSTERIOR CON CINTAS DE AMARRE. MEDIDA: 65CM +/-2CM ANCHO INFERIOR POR 125CM +/-3CM DE LARGO 1 TOALLA QX:  TELA TOALLA COLOR AZUL, COMPOSICIÓN 100% ALGODÓN. MEDIDA: 38CM +/-2CM POR 65CM +/-2 CM 1 CAMPO SENCILLO DE ENVOLTURA CHICO AZUL: TELA ATENAS COLOR AZUL, COMPOSICIÓN 80% POLIÉSTER, 20% ALGODÓN.</w:t>
            </w:r>
            <w:r w:rsidRPr="00154C1D">
              <w:rPr>
                <w:rFonts w:asciiTheme="minorHAnsi" w:hAnsiTheme="minorHAnsi" w:cs="Arial"/>
                <w:color w:val="000000"/>
                <w:sz w:val="16"/>
                <w:szCs w:val="16"/>
              </w:rPr>
              <w:br/>
              <w:t>MEDIDA: 55CM +/-2CM X 55CM +/-2CM</w:t>
            </w:r>
          </w:p>
        </w:tc>
      </w:tr>
      <w:tr w:rsidR="001E7C9D" w:rsidRPr="004F2353" w14:paraId="61562752" w14:textId="77777777" w:rsidTr="00BC58CE">
        <w:trPr>
          <w:jc w:val="center"/>
        </w:trPr>
        <w:tc>
          <w:tcPr>
            <w:tcW w:w="1129" w:type="dxa"/>
            <w:shd w:val="clear" w:color="auto" w:fill="auto"/>
          </w:tcPr>
          <w:p w14:paraId="00D8E2A2"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9</w:t>
            </w:r>
          </w:p>
        </w:tc>
        <w:tc>
          <w:tcPr>
            <w:tcW w:w="1985" w:type="dxa"/>
            <w:shd w:val="clear" w:color="auto" w:fill="auto"/>
          </w:tcPr>
          <w:p w14:paraId="1B7B05F2"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BULTO 3 BATAS</w:t>
            </w:r>
          </w:p>
        </w:tc>
        <w:tc>
          <w:tcPr>
            <w:tcW w:w="7654" w:type="dxa"/>
            <w:shd w:val="clear" w:color="auto" w:fill="auto"/>
            <w:vAlign w:val="bottom"/>
          </w:tcPr>
          <w:p w14:paraId="599FC505"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3 BATAS CIRUGÍA : TELA ATENAS REPELENTE COLOR AZUL, COMPOSICIÓN 80% POLIÉSTER Y 20% ALGODÓN, ABIERTA POR LA PARTE POSTERIOR CON CINTAS DE AMARRE. MEDIDA: 63CM +/-2CM ANCHO INFERIOR X 124CM +/-4CM LARGO 3 TOALLAS QX:  TELA TOALLA COLOR AZUL, COMPOSICIÓN 100% ALGODÓN. MEDIDA: 38CM +/-2CM X 65CM +/-2CM 1 CAMPO SENCILLO DE ENVOLTURA MEDIANO AZUL: TELA ATENAS COLOR AZUL, COMPOSICIÓN 80% POLIÉSTER, 20% ALGODÓN. MEDIDA: 85CM +/-2CM X 85CM +/-2CM</w:t>
            </w:r>
          </w:p>
        </w:tc>
      </w:tr>
      <w:tr w:rsidR="001E7C9D" w:rsidRPr="004F2353" w14:paraId="46877209" w14:textId="77777777" w:rsidTr="00BC58CE">
        <w:trPr>
          <w:jc w:val="center"/>
        </w:trPr>
        <w:tc>
          <w:tcPr>
            <w:tcW w:w="1129" w:type="dxa"/>
            <w:shd w:val="clear" w:color="auto" w:fill="auto"/>
          </w:tcPr>
          <w:p w14:paraId="412F567F"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10</w:t>
            </w:r>
          </w:p>
        </w:tc>
        <w:tc>
          <w:tcPr>
            <w:tcW w:w="1985" w:type="dxa"/>
            <w:shd w:val="clear" w:color="auto" w:fill="auto"/>
          </w:tcPr>
          <w:p w14:paraId="50161A95"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BULTO 4 CAMPOS</w:t>
            </w:r>
          </w:p>
        </w:tc>
        <w:tc>
          <w:tcPr>
            <w:tcW w:w="7654" w:type="dxa"/>
            <w:shd w:val="clear" w:color="auto" w:fill="auto"/>
            <w:vAlign w:val="bottom"/>
          </w:tcPr>
          <w:p w14:paraId="7B0694CD"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4 CAMPOS SENCILLOS AZULES MEDIANOS: TELA ATENAS COLOR AZUL, COMPOSICIÓN 80% POLIÉSTER, 20% ALGODÓN.</w:t>
            </w:r>
            <w:r w:rsidRPr="00154C1D">
              <w:rPr>
                <w:rFonts w:asciiTheme="minorHAnsi" w:hAnsiTheme="minorHAnsi" w:cs="Arial"/>
                <w:color w:val="000000"/>
                <w:sz w:val="16"/>
                <w:szCs w:val="16"/>
              </w:rPr>
              <w:br/>
              <w:t>MEDIDA: 85CM +/-2CM X 85CM +/-2CM 1 CAMPO SENCILLO DE ENVOLTURA CHICO AZUL: TELA ATENAS COLOR AZUL, COMPOSICIÓN 80% POLIÉSTER, 20% ALGODÓN. MEDIDA: 55CM +/-2CM X 55CM +/-2CM</w:t>
            </w:r>
          </w:p>
        </w:tc>
      </w:tr>
      <w:tr w:rsidR="001E7C9D" w:rsidRPr="004F2353" w14:paraId="324F8CD1" w14:textId="77777777" w:rsidTr="00BC58CE">
        <w:trPr>
          <w:jc w:val="center"/>
        </w:trPr>
        <w:tc>
          <w:tcPr>
            <w:tcW w:w="1129" w:type="dxa"/>
            <w:shd w:val="clear" w:color="auto" w:fill="auto"/>
          </w:tcPr>
          <w:p w14:paraId="552E9CF5"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11</w:t>
            </w:r>
          </w:p>
        </w:tc>
        <w:tc>
          <w:tcPr>
            <w:tcW w:w="1985" w:type="dxa"/>
            <w:shd w:val="clear" w:color="auto" w:fill="auto"/>
          </w:tcPr>
          <w:p w14:paraId="78484D19"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BULTO CAMPO HENDIDO</w:t>
            </w:r>
          </w:p>
        </w:tc>
        <w:tc>
          <w:tcPr>
            <w:tcW w:w="7654" w:type="dxa"/>
            <w:shd w:val="clear" w:color="auto" w:fill="auto"/>
            <w:vAlign w:val="bottom"/>
          </w:tcPr>
          <w:p w14:paraId="08C2C015"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1 CAMPO HENDIDO 90 AZUL TELA ATENAS COLOR AZUL, COMPOSICIÓN 80% POLIÉSTER, 20% ALGODÓN. MEDIDA: 85.0+/-2.0CM X 85.0+/-2.0CM, PARCHE 24.0+/-2CM X  24.0+/-2CM, HENDIDURA DE 8.0+/-1.0CM  1 CAMPO SENCILLO DE ENVOLTURA CHICO AZUL: TELA ATENAS COLOR AZUL, COMPOSICIÓN 80% POLIÉSTER, 20% ALGODÓN. MEDIDA: 55CM +/-2CM X 55CM +/-2CM</w:t>
            </w:r>
          </w:p>
        </w:tc>
      </w:tr>
      <w:tr w:rsidR="001E7C9D" w:rsidRPr="004F2353" w14:paraId="33C0323A" w14:textId="77777777" w:rsidTr="00BC58CE">
        <w:trPr>
          <w:jc w:val="center"/>
        </w:trPr>
        <w:tc>
          <w:tcPr>
            <w:tcW w:w="1129" w:type="dxa"/>
            <w:shd w:val="clear" w:color="auto" w:fill="auto"/>
          </w:tcPr>
          <w:p w14:paraId="30DA07B1"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lastRenderedPageBreak/>
              <w:t>12</w:t>
            </w:r>
          </w:p>
        </w:tc>
        <w:tc>
          <w:tcPr>
            <w:tcW w:w="1985" w:type="dxa"/>
            <w:shd w:val="clear" w:color="auto" w:fill="auto"/>
          </w:tcPr>
          <w:p w14:paraId="3765DC01"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BULTO 2 CAMPOS</w:t>
            </w:r>
          </w:p>
        </w:tc>
        <w:tc>
          <w:tcPr>
            <w:tcW w:w="7654" w:type="dxa"/>
            <w:shd w:val="clear" w:color="auto" w:fill="auto"/>
            <w:vAlign w:val="bottom"/>
          </w:tcPr>
          <w:p w14:paraId="59B5EFDF"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2 CAMPOS SENCILLOS AZULES MEDIANOS: TELA ATENAS COLOR AZUL, COMPOSICIÓN 80% POLIÉSTER, 20% ALGODÓN.</w:t>
            </w:r>
            <w:r w:rsidRPr="00154C1D">
              <w:rPr>
                <w:rFonts w:asciiTheme="minorHAnsi" w:hAnsiTheme="minorHAnsi" w:cs="Arial"/>
                <w:color w:val="000000"/>
                <w:sz w:val="16"/>
                <w:szCs w:val="16"/>
              </w:rPr>
              <w:br/>
              <w:t>MEDIDA: 85CM +/-2CM X 85CM +/-2CM 1 CAMPO SENCILLO DE ENVOLTURA CHICO AZUL: TELA ATENAS COLOR AZUL, COMPOSICIÓN 80% POLIÉSTER, 20% ALGODÓN. MEDIDA: 55CM +/-2CM X 55CM +/-2CM</w:t>
            </w:r>
          </w:p>
        </w:tc>
      </w:tr>
      <w:tr w:rsidR="001E7C9D" w:rsidRPr="004F2353" w14:paraId="1F2B7F82" w14:textId="77777777" w:rsidTr="00BC58CE">
        <w:trPr>
          <w:jc w:val="center"/>
        </w:trPr>
        <w:tc>
          <w:tcPr>
            <w:tcW w:w="1129" w:type="dxa"/>
            <w:shd w:val="clear" w:color="auto" w:fill="auto"/>
          </w:tcPr>
          <w:p w14:paraId="6F53AA58"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13</w:t>
            </w:r>
          </w:p>
        </w:tc>
        <w:tc>
          <w:tcPr>
            <w:tcW w:w="1985" w:type="dxa"/>
            <w:shd w:val="clear" w:color="auto" w:fill="auto"/>
          </w:tcPr>
          <w:p w14:paraId="77BAD28C"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BULTO DE CIRUGÍA GENERAL</w:t>
            </w:r>
          </w:p>
        </w:tc>
        <w:tc>
          <w:tcPr>
            <w:tcW w:w="7654" w:type="dxa"/>
            <w:shd w:val="clear" w:color="auto" w:fill="auto"/>
            <w:vAlign w:val="bottom"/>
          </w:tcPr>
          <w:p w14:paraId="552C4A4E"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 xml:space="preserve">1 FUNDA MAYO: TELA ATENAS EN LA PARTE SUPERIOR Y TELA ATENAS REPELENTE EN LA PARTE INFERIOR, COLOR AZUL, COMPOSICIÓN 80% POLIÉSTER, 20% ALGODÓN.  MEDIDA 55CM+/-2CM X127CM+/-4CM  2 SÁBANAS PUBIS: </w:t>
            </w:r>
            <w:r w:rsidRPr="00154C1D">
              <w:rPr>
                <w:rFonts w:asciiTheme="minorHAnsi" w:hAnsiTheme="minorHAnsi" w:cs="Arial"/>
                <w:color w:val="000000"/>
                <w:sz w:val="16"/>
                <w:szCs w:val="16"/>
              </w:rPr>
              <w:br/>
              <w:t>TELA ATENAS COLOR AZUL, COMPOSICIÓN 80% POLIÉSTER, 20% ALGODÓN.  MEDIDA: 170CM+/-4CM X 220CM+/-5CM</w:t>
            </w:r>
            <w:r w:rsidRPr="00154C1D">
              <w:rPr>
                <w:rFonts w:asciiTheme="minorHAnsi" w:hAnsiTheme="minorHAnsi" w:cs="Arial"/>
                <w:color w:val="000000"/>
                <w:sz w:val="16"/>
                <w:szCs w:val="16"/>
              </w:rPr>
              <w:br/>
              <w:t xml:space="preserve"> 6 CAMPOS SENCILLOS MEDIANOS: TELA ATENAS COLOR AZUL, COMPOSICIÓN 80% POLIÉSTER, 20% ALGODÓN.</w:t>
            </w:r>
            <w:r w:rsidRPr="00154C1D">
              <w:rPr>
                <w:rFonts w:asciiTheme="minorHAnsi" w:hAnsiTheme="minorHAnsi" w:cs="Arial"/>
                <w:color w:val="000000"/>
                <w:sz w:val="16"/>
                <w:szCs w:val="16"/>
              </w:rPr>
              <w:br/>
              <w:t>MEDIDA: 85CM+/-2CM X 85CM+/-2CM 1 SÁBANA HENDIDA:  TELA ATENAS COLOR AZUL, COMPOSICIÓN 80% POLIÉSTER, 20% ALGODÓN, CON REFUERZO  DE TELA ATENAS REPELENTE DE 100CM+/-3CM  X 100CM+/-3.CM Y ORIFICIO RECTANGULAR DE 60CM+/-2CM X 10CM+/-1CM MEDIDA: 166CM+/-4CM X 290CM+/-6CM  1 SÁBANA DE RIÑÓN :  TELA ATENAS REPELENTE COLOR AZUL, COMPOSICIÓN 80% POLIÉSTER, 20% ALGODÓN. MEDIDA: 170CM+/-4CM X 280CM+/-6CM  1 CAMPO SENCILLO DE ENVOLTURA GRANDE: TELA ATENAS COLOR AZUL, COMPOSICIÓN 80% POLIÉSTER, 20% ALGODÓN. MEDIDA: 115CM+/-2CM X  115CM+/-2CM</w:t>
            </w:r>
          </w:p>
        </w:tc>
      </w:tr>
      <w:tr w:rsidR="001E7C9D" w:rsidRPr="004F2353" w14:paraId="0D86C7A4" w14:textId="77777777" w:rsidTr="00BC58CE">
        <w:trPr>
          <w:jc w:val="center"/>
        </w:trPr>
        <w:tc>
          <w:tcPr>
            <w:tcW w:w="1129" w:type="dxa"/>
            <w:shd w:val="clear" w:color="auto" w:fill="auto"/>
          </w:tcPr>
          <w:p w14:paraId="62C76AA7"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14</w:t>
            </w:r>
          </w:p>
        </w:tc>
        <w:tc>
          <w:tcPr>
            <w:tcW w:w="1985" w:type="dxa"/>
            <w:shd w:val="clear" w:color="auto" w:fill="auto"/>
          </w:tcPr>
          <w:p w14:paraId="17536D00"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BULTO DE CIRUGÍA MENOR</w:t>
            </w:r>
          </w:p>
        </w:tc>
        <w:tc>
          <w:tcPr>
            <w:tcW w:w="7654" w:type="dxa"/>
            <w:shd w:val="clear" w:color="auto" w:fill="auto"/>
            <w:vAlign w:val="bottom"/>
          </w:tcPr>
          <w:p w14:paraId="768954CA"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4 CAMPOS SENCILLOS MEDIANOS: TELA ATENAS COLOR AZUL, COMPOSICIÓN 80% POLIÉSTER, 20% ALGODÓN. MEDIDA: 85CM+/-2CM X 85CM+/-2CM 1 FUNDA MAYO: TELA ATENAS EN LA PARTE SUPERIOR Y TELA ATENAS  EPELENTE EN LA PARTE INFERIOR, COLOR AZUL, COMPOSICIÓN 80% POLIÉSTER, 20% ALGODÓN.  MEDIDA 55CM+/-2CM X 127CM+/-4CM 2 SÁBANAS PUBIS:  TELA ATENAS COLOR AZUL, COMPOSICIÓN 80% POLIÉSTER, 20% ALGODÓN.</w:t>
            </w:r>
            <w:r w:rsidRPr="00154C1D">
              <w:rPr>
                <w:rFonts w:asciiTheme="minorHAnsi" w:hAnsiTheme="minorHAnsi" w:cs="Arial"/>
                <w:color w:val="000000"/>
                <w:sz w:val="16"/>
                <w:szCs w:val="16"/>
              </w:rPr>
              <w:br/>
              <w:t xml:space="preserve"> MEDIDA: 170CM+/-4CM X 220CM+/-5CM 1 SÁBANA DE RIÑÓN : TELA ATENAS REPELENTE COLOR AZUL,  OMPOSICIÓN 80% POLIÉSTER, 20% ALGODÓN. MEDIDA: 170CM+/-4CM X 280CM+/-6CM 1 CAMPO SENCILLO DE ENVOLTURA MEDIANO AZUL: TELA ATENAS COLOR AZUL, COMPOSICIÓN 80% POLIÉSTER, 20% ALGODÓN. MEDIDA: 85CM+/-2CM X 85CM+/-2CM</w:t>
            </w:r>
          </w:p>
        </w:tc>
      </w:tr>
      <w:tr w:rsidR="001E7C9D" w:rsidRPr="004F2353" w14:paraId="4B30ACC4" w14:textId="77777777" w:rsidTr="00BC58CE">
        <w:trPr>
          <w:jc w:val="center"/>
        </w:trPr>
        <w:tc>
          <w:tcPr>
            <w:tcW w:w="1129" w:type="dxa"/>
            <w:shd w:val="clear" w:color="auto" w:fill="auto"/>
          </w:tcPr>
          <w:p w14:paraId="06A5949B"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15</w:t>
            </w:r>
          </w:p>
        </w:tc>
        <w:tc>
          <w:tcPr>
            <w:tcW w:w="1985" w:type="dxa"/>
            <w:shd w:val="clear" w:color="auto" w:fill="auto"/>
          </w:tcPr>
          <w:p w14:paraId="1942B05D"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BULTO DE OFTALMOLOGÍA</w:t>
            </w:r>
          </w:p>
        </w:tc>
        <w:tc>
          <w:tcPr>
            <w:tcW w:w="7654" w:type="dxa"/>
            <w:shd w:val="clear" w:color="auto" w:fill="auto"/>
            <w:vAlign w:val="bottom"/>
          </w:tcPr>
          <w:p w14:paraId="2E74A026"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6 CAMPOS SENCILLOS AZULES MEDIANOS: TELA ATENAS COLOR AZUL, COMPOSICIÓN 80% POLIÉSTER, 20% ALGODÓN.</w:t>
            </w:r>
            <w:r w:rsidRPr="00154C1D">
              <w:rPr>
                <w:rFonts w:asciiTheme="minorHAnsi" w:hAnsiTheme="minorHAnsi" w:cs="Arial"/>
                <w:color w:val="000000"/>
                <w:sz w:val="16"/>
                <w:szCs w:val="16"/>
              </w:rPr>
              <w:br/>
              <w:t>MEDIDA: 85CM+/-2CM X 85CM+/-2CM 1 FUNDA MAYO: TELA ATENAS EN LA PARTE SUPERIOR Y TELA ATENAS REPELENTE EN LA PARTE INFERIOR, COLOR AZUL, COMPOSICIÓN 80% POLIÉSTER, 20% ALGODÓN.  MEDIDA 55CM+/-2CM X 127CM+/-4CM  2 SÁBANAS PUBIS: TELA ATENAS COLOR AZUL, COMPOSICIÓN 80% POLIÉSTER, 20% ALGODÓN.</w:t>
            </w:r>
            <w:r w:rsidRPr="00154C1D">
              <w:rPr>
                <w:rFonts w:asciiTheme="minorHAnsi" w:hAnsiTheme="minorHAnsi" w:cs="Arial"/>
                <w:color w:val="000000"/>
                <w:sz w:val="16"/>
                <w:szCs w:val="16"/>
              </w:rPr>
              <w:br/>
              <w:t xml:space="preserve"> MEDIDA: 170CM +/-4CM X 220CM+/-5CM 1 CAMPO DE OJO TELA ATENAS COLOR AZUL, COMPOSICIÓN 80% POLIÉSTER, 20% ALGODÓN. MEDIDA: 85CM+/-2CM X 85CM+/-2CM, PARCHE 24CM+/-1CM X  24CM+/-1CM, HENDIDURA CIRCULAR 10CM+/-1CM DE DIÁMETRO.  1 CAMPO SENCILLO DE ENVOLTURA MEDIANO AZUL: TELA ATENAS COLOR AZUL, COMPOSICIÓN 80% POLIÉSTER, 20% ALGODÓN. MEDIDA: 85CM+/-2CM X 85CM+/-2CM</w:t>
            </w:r>
          </w:p>
        </w:tc>
      </w:tr>
      <w:tr w:rsidR="001E7C9D" w:rsidRPr="004F2353" w14:paraId="3AAC71F1" w14:textId="77777777" w:rsidTr="00BC58CE">
        <w:trPr>
          <w:jc w:val="center"/>
        </w:trPr>
        <w:tc>
          <w:tcPr>
            <w:tcW w:w="1129" w:type="dxa"/>
            <w:shd w:val="clear" w:color="auto" w:fill="auto"/>
          </w:tcPr>
          <w:p w14:paraId="2560C8AD"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16</w:t>
            </w:r>
          </w:p>
        </w:tc>
        <w:tc>
          <w:tcPr>
            <w:tcW w:w="1985" w:type="dxa"/>
            <w:shd w:val="clear" w:color="auto" w:fill="auto"/>
          </w:tcPr>
          <w:p w14:paraId="0CFF56CA"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BULTO DE PARTO O LEGRADO</w:t>
            </w:r>
          </w:p>
        </w:tc>
        <w:tc>
          <w:tcPr>
            <w:tcW w:w="7654" w:type="dxa"/>
            <w:shd w:val="clear" w:color="auto" w:fill="auto"/>
            <w:vAlign w:val="bottom"/>
          </w:tcPr>
          <w:p w14:paraId="3AB130DD"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 xml:space="preserve"> 2 PIERNERAS:  TELA ATENAS REPELENTE COLOR AZUL, COMPOSICIÓN 80% POLIÉSTER, 20% ALGODÓN.</w:t>
            </w:r>
            <w:r w:rsidRPr="00154C1D">
              <w:rPr>
                <w:rFonts w:asciiTheme="minorHAnsi" w:hAnsiTheme="minorHAnsi" w:cs="Arial"/>
                <w:color w:val="000000"/>
                <w:sz w:val="16"/>
                <w:szCs w:val="16"/>
              </w:rPr>
              <w:br/>
              <w:t xml:space="preserve"> MEDIDA: 66CM+/-2CM ANCHO X 101CM+/-3CM LARGO  1 SÁBANA DE RIÑÓN : TELA ATENAS REPELENTE COLOR AZUL, COMPOSICIÓN 80% POLIÉSTER, 20% ALGODÓN. MEDIDA: 170CM+/-4CM X 280CM+/-6CM 4 CAMPOS SENCILLOS MEDIANO AZUL: TELA ATENAS COLOR AZUL, COMPOSICIÓN 80% POLIÉSTER, 20% ALGODÓN. MEDIDA: 85CM+/-2CM X 85CM+/-2CM 1 CAMPO SENCILLO DE ENVOLTURA MEDIANO AZUL: TELA ATENAS COLOR AZUL, COMPOSICIÓN 80% POLIÉSTER, 20% ALGODÓN. MEDIDA: 85CM+/-2CM X 85CM+/-2CM</w:t>
            </w:r>
          </w:p>
        </w:tc>
      </w:tr>
      <w:tr w:rsidR="001E7C9D" w:rsidRPr="004F2353" w14:paraId="5D48663C" w14:textId="77777777" w:rsidTr="00BC58CE">
        <w:trPr>
          <w:jc w:val="center"/>
        </w:trPr>
        <w:tc>
          <w:tcPr>
            <w:tcW w:w="1129" w:type="dxa"/>
            <w:shd w:val="clear" w:color="auto" w:fill="auto"/>
          </w:tcPr>
          <w:p w14:paraId="049BF45C"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17</w:t>
            </w:r>
          </w:p>
        </w:tc>
        <w:tc>
          <w:tcPr>
            <w:tcW w:w="1985" w:type="dxa"/>
            <w:shd w:val="clear" w:color="auto" w:fill="auto"/>
          </w:tcPr>
          <w:p w14:paraId="6DFA1DAC"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BULTO SABANA PUBIS</w:t>
            </w:r>
          </w:p>
        </w:tc>
        <w:tc>
          <w:tcPr>
            <w:tcW w:w="7654" w:type="dxa"/>
            <w:shd w:val="clear" w:color="auto" w:fill="auto"/>
            <w:vAlign w:val="bottom"/>
          </w:tcPr>
          <w:p w14:paraId="2F514ECA"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2 SÁBANAS PUBIS:  TELA ATENAS COLOR AZUL, COMPOSICIÓN 80% POLIÉSTER, 20% ALGODÓN.  MEDIDA: 170CM+/-4CM X 220CM+/-5CM 1 CAMPO SENCILLO DE ENVOLTURA CHICO AZUL: TELA ATENAS COLOR AZUL, COMPOSICIÓN 80% POLIÉSTER, 20% ALGODÓN. MEDIDA: 55CM+/-2CM X 55CM+/-2CM</w:t>
            </w:r>
          </w:p>
        </w:tc>
      </w:tr>
      <w:tr w:rsidR="001E7C9D" w:rsidRPr="004F2353" w14:paraId="5D9DAF6F" w14:textId="77777777" w:rsidTr="00BC58CE">
        <w:trPr>
          <w:jc w:val="center"/>
        </w:trPr>
        <w:tc>
          <w:tcPr>
            <w:tcW w:w="1129" w:type="dxa"/>
            <w:shd w:val="clear" w:color="auto" w:fill="auto"/>
          </w:tcPr>
          <w:p w14:paraId="3D86F73F"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18</w:t>
            </w:r>
          </w:p>
        </w:tc>
        <w:tc>
          <w:tcPr>
            <w:tcW w:w="1985" w:type="dxa"/>
            <w:shd w:val="clear" w:color="auto" w:fill="auto"/>
          </w:tcPr>
          <w:p w14:paraId="7DC7F17E"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 xml:space="preserve">CAMPO DOBLE CHICO </w:t>
            </w:r>
          </w:p>
        </w:tc>
        <w:tc>
          <w:tcPr>
            <w:tcW w:w="7654" w:type="dxa"/>
            <w:shd w:val="clear" w:color="auto" w:fill="auto"/>
            <w:vAlign w:val="bottom"/>
          </w:tcPr>
          <w:p w14:paraId="7A886528"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INDIOLINO COLOR VERDE AGUA, COMPOSICIÓN 100% ALGODÓN.  TELA DOBLE , MEDIDA: 67CM+/-2CM X 67CM+/-2CM</w:t>
            </w:r>
          </w:p>
        </w:tc>
      </w:tr>
      <w:tr w:rsidR="001E7C9D" w:rsidRPr="004F2353" w14:paraId="5E0E5DE8" w14:textId="77777777" w:rsidTr="00BC58CE">
        <w:trPr>
          <w:jc w:val="center"/>
        </w:trPr>
        <w:tc>
          <w:tcPr>
            <w:tcW w:w="1129" w:type="dxa"/>
            <w:shd w:val="clear" w:color="auto" w:fill="auto"/>
          </w:tcPr>
          <w:p w14:paraId="05601191"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19</w:t>
            </w:r>
          </w:p>
        </w:tc>
        <w:tc>
          <w:tcPr>
            <w:tcW w:w="1985" w:type="dxa"/>
            <w:shd w:val="clear" w:color="auto" w:fill="auto"/>
          </w:tcPr>
          <w:p w14:paraId="518E8BCA"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 xml:space="preserve">CAMPO DOBLE GRANDE </w:t>
            </w:r>
          </w:p>
        </w:tc>
        <w:tc>
          <w:tcPr>
            <w:tcW w:w="7654" w:type="dxa"/>
            <w:shd w:val="clear" w:color="auto" w:fill="auto"/>
            <w:vAlign w:val="bottom"/>
          </w:tcPr>
          <w:p w14:paraId="6495B35A"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INDIOLINO COLOR VERDE AGUA, COMPOSICIÓN 100% ALGODÓN.  MEDIDA: 135CM+/-2CM X 135CM+/-2CM</w:t>
            </w:r>
          </w:p>
        </w:tc>
      </w:tr>
      <w:tr w:rsidR="001E7C9D" w:rsidRPr="004F2353" w14:paraId="2074FF65" w14:textId="77777777" w:rsidTr="00BC58CE">
        <w:trPr>
          <w:jc w:val="center"/>
        </w:trPr>
        <w:tc>
          <w:tcPr>
            <w:tcW w:w="1129" w:type="dxa"/>
            <w:shd w:val="clear" w:color="auto" w:fill="auto"/>
          </w:tcPr>
          <w:p w14:paraId="683581CB"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20</w:t>
            </w:r>
          </w:p>
        </w:tc>
        <w:tc>
          <w:tcPr>
            <w:tcW w:w="1985" w:type="dxa"/>
            <w:shd w:val="clear" w:color="auto" w:fill="auto"/>
          </w:tcPr>
          <w:p w14:paraId="67C133E4"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 xml:space="preserve">CAMPO DOBLE MEDIANO </w:t>
            </w:r>
          </w:p>
        </w:tc>
        <w:tc>
          <w:tcPr>
            <w:tcW w:w="7654" w:type="dxa"/>
            <w:shd w:val="clear" w:color="auto" w:fill="auto"/>
            <w:vAlign w:val="bottom"/>
          </w:tcPr>
          <w:p w14:paraId="79F0A849"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INDIOLINO COLOR VERDE AGUA, COMPOSICIÓN 100% ALGODÓN.  TELA DOBLE , MEDIDA: 96CM+/-2CM X 100CM+/-2CM</w:t>
            </w:r>
          </w:p>
        </w:tc>
      </w:tr>
      <w:tr w:rsidR="001E7C9D" w:rsidRPr="004F2353" w14:paraId="4970AC93" w14:textId="77777777" w:rsidTr="00BC58CE">
        <w:trPr>
          <w:jc w:val="center"/>
        </w:trPr>
        <w:tc>
          <w:tcPr>
            <w:tcW w:w="1129" w:type="dxa"/>
            <w:shd w:val="clear" w:color="auto" w:fill="auto"/>
          </w:tcPr>
          <w:p w14:paraId="4376775E"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21</w:t>
            </w:r>
          </w:p>
        </w:tc>
        <w:tc>
          <w:tcPr>
            <w:tcW w:w="1985" w:type="dxa"/>
            <w:shd w:val="clear" w:color="auto" w:fill="auto"/>
          </w:tcPr>
          <w:p w14:paraId="32CE3B66"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 xml:space="preserve">CAMPO SENCILLO CHICO </w:t>
            </w:r>
          </w:p>
        </w:tc>
        <w:tc>
          <w:tcPr>
            <w:tcW w:w="7654" w:type="dxa"/>
            <w:shd w:val="clear" w:color="auto" w:fill="auto"/>
            <w:vAlign w:val="bottom"/>
          </w:tcPr>
          <w:p w14:paraId="2CC98143"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INDIOLINO COLOR VERDE AGUA, COMPOSICIÓN 100% ALGODÓN.  MEDIDA: 67CM +/-2CM X 67CM+/-2CM</w:t>
            </w:r>
          </w:p>
        </w:tc>
      </w:tr>
      <w:tr w:rsidR="001E7C9D" w:rsidRPr="004F2353" w14:paraId="611443C8" w14:textId="77777777" w:rsidTr="00BC58CE">
        <w:trPr>
          <w:jc w:val="center"/>
        </w:trPr>
        <w:tc>
          <w:tcPr>
            <w:tcW w:w="1129" w:type="dxa"/>
            <w:shd w:val="clear" w:color="auto" w:fill="auto"/>
          </w:tcPr>
          <w:p w14:paraId="029956F4"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22</w:t>
            </w:r>
          </w:p>
        </w:tc>
        <w:tc>
          <w:tcPr>
            <w:tcW w:w="1985" w:type="dxa"/>
            <w:shd w:val="clear" w:color="auto" w:fill="auto"/>
          </w:tcPr>
          <w:p w14:paraId="4FA9700F"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 xml:space="preserve">CAMPO SENCILLO GRANDE </w:t>
            </w:r>
          </w:p>
        </w:tc>
        <w:tc>
          <w:tcPr>
            <w:tcW w:w="7654" w:type="dxa"/>
            <w:shd w:val="clear" w:color="auto" w:fill="auto"/>
            <w:vAlign w:val="bottom"/>
          </w:tcPr>
          <w:p w14:paraId="323CC9BE"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INDIOLINO COLOR VERDE AGUA, COMPOSICIÓN 100% ALGODÓN.  MEDIDA: 135CM+/-2CM X 135CM+/-2CM</w:t>
            </w:r>
          </w:p>
        </w:tc>
      </w:tr>
      <w:tr w:rsidR="001E7C9D" w:rsidRPr="004F2353" w14:paraId="43087E3C" w14:textId="77777777" w:rsidTr="00BC58CE">
        <w:trPr>
          <w:jc w:val="center"/>
        </w:trPr>
        <w:tc>
          <w:tcPr>
            <w:tcW w:w="1129" w:type="dxa"/>
            <w:shd w:val="clear" w:color="auto" w:fill="auto"/>
          </w:tcPr>
          <w:p w14:paraId="61792D9D"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23</w:t>
            </w:r>
          </w:p>
        </w:tc>
        <w:tc>
          <w:tcPr>
            <w:tcW w:w="1985" w:type="dxa"/>
            <w:shd w:val="clear" w:color="auto" w:fill="auto"/>
          </w:tcPr>
          <w:p w14:paraId="00D7D7B3"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CAMPO SENCILLO MEDIANO</w:t>
            </w:r>
          </w:p>
        </w:tc>
        <w:tc>
          <w:tcPr>
            <w:tcW w:w="7654" w:type="dxa"/>
            <w:shd w:val="clear" w:color="auto" w:fill="auto"/>
            <w:vAlign w:val="bottom"/>
          </w:tcPr>
          <w:p w14:paraId="737AA493"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INDIOLINO COLOR VERDE AGUA, COMPOSICIÓN 100% ALGODÓN.  MEDIDA: 96CM+/-2CM X 100CM+/-2CM</w:t>
            </w:r>
          </w:p>
        </w:tc>
      </w:tr>
      <w:tr w:rsidR="001E7C9D" w:rsidRPr="004F2353" w14:paraId="72C17C05" w14:textId="77777777" w:rsidTr="00BC58CE">
        <w:trPr>
          <w:jc w:val="center"/>
        </w:trPr>
        <w:tc>
          <w:tcPr>
            <w:tcW w:w="1129" w:type="dxa"/>
            <w:shd w:val="clear" w:color="auto" w:fill="auto"/>
          </w:tcPr>
          <w:p w14:paraId="37DF994A"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lastRenderedPageBreak/>
              <w:t>24</w:t>
            </w:r>
          </w:p>
        </w:tc>
        <w:tc>
          <w:tcPr>
            <w:tcW w:w="1985" w:type="dxa"/>
            <w:shd w:val="clear" w:color="auto" w:fill="auto"/>
          </w:tcPr>
          <w:p w14:paraId="18088F64"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COBERTOR MATRIMONIAL CUADRADO</w:t>
            </w:r>
          </w:p>
        </w:tc>
        <w:tc>
          <w:tcPr>
            <w:tcW w:w="7654" w:type="dxa"/>
            <w:shd w:val="clear" w:color="auto" w:fill="auto"/>
            <w:vAlign w:val="bottom"/>
          </w:tcPr>
          <w:p w14:paraId="1B71AB33"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ESTAMPADO EN CUADROS VARIOS COLORES, COMPOSICIÓN 87% POLIÉSTER, 10% ACRÍLICO, 1% FIBRA  ELULOSA, 1% POLIAMIDA  Y 1% FIBRA PROTEICA.  MEDIDA: MÍNIMO 1.65 MTS POR MÍNIMO 2.14MTS</w:t>
            </w:r>
          </w:p>
        </w:tc>
      </w:tr>
      <w:tr w:rsidR="001E7C9D" w:rsidRPr="004F2353" w14:paraId="4A26A521" w14:textId="77777777" w:rsidTr="00BC58CE">
        <w:trPr>
          <w:jc w:val="center"/>
        </w:trPr>
        <w:tc>
          <w:tcPr>
            <w:tcW w:w="1129" w:type="dxa"/>
            <w:shd w:val="clear" w:color="auto" w:fill="auto"/>
          </w:tcPr>
          <w:p w14:paraId="03BFCA60"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25</w:t>
            </w:r>
          </w:p>
        </w:tc>
        <w:tc>
          <w:tcPr>
            <w:tcW w:w="1985" w:type="dxa"/>
            <w:shd w:val="clear" w:color="auto" w:fill="auto"/>
          </w:tcPr>
          <w:p w14:paraId="6FC37068"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 xml:space="preserve">COBERTOR NEONATO </w:t>
            </w:r>
          </w:p>
        </w:tc>
        <w:tc>
          <w:tcPr>
            <w:tcW w:w="7654" w:type="dxa"/>
            <w:shd w:val="clear" w:color="auto" w:fill="auto"/>
            <w:vAlign w:val="bottom"/>
          </w:tcPr>
          <w:p w14:paraId="37BC3414"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100% ACRÍLICO VIRGEN, FIBRA CORTA COLOR: AZUL CLARO MEDIDA: LARGO: 80CM +/- 3CM ANCHO: 60CM +/- 3CM</w:t>
            </w:r>
          </w:p>
        </w:tc>
      </w:tr>
      <w:tr w:rsidR="001E7C9D" w:rsidRPr="004F2353" w14:paraId="2FDD58AA" w14:textId="77777777" w:rsidTr="00BC58CE">
        <w:trPr>
          <w:jc w:val="center"/>
        </w:trPr>
        <w:tc>
          <w:tcPr>
            <w:tcW w:w="1129" w:type="dxa"/>
            <w:shd w:val="clear" w:color="auto" w:fill="auto"/>
          </w:tcPr>
          <w:p w14:paraId="4799AFDD"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26</w:t>
            </w:r>
          </w:p>
        </w:tc>
        <w:tc>
          <w:tcPr>
            <w:tcW w:w="1985" w:type="dxa"/>
            <w:shd w:val="clear" w:color="auto" w:fill="auto"/>
          </w:tcPr>
          <w:p w14:paraId="6DFC990F"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FILIPINA CHICA</w:t>
            </w:r>
          </w:p>
        </w:tc>
        <w:tc>
          <w:tcPr>
            <w:tcW w:w="7654" w:type="dxa"/>
            <w:shd w:val="clear" w:color="auto" w:fill="auto"/>
            <w:vAlign w:val="bottom"/>
          </w:tcPr>
          <w:p w14:paraId="0E88C43F"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COLOR AZUL PLUMBAGO, COMPOSICIÓN 50% POLIÉSTER, 50% ALGODÓN. MANGA CORTA, CUELLO EN V</w:t>
            </w:r>
            <w:r w:rsidRPr="00154C1D">
              <w:rPr>
                <w:rFonts w:asciiTheme="minorHAnsi" w:hAnsiTheme="minorHAnsi" w:cs="Arial"/>
                <w:color w:val="000000"/>
                <w:sz w:val="16"/>
                <w:szCs w:val="16"/>
              </w:rPr>
              <w:br/>
              <w:t>MEDIDA: ANCHO INFERIOR 55CM+/-2CM X LARGO TOTAL 73CM+/-2CM</w:t>
            </w:r>
          </w:p>
        </w:tc>
      </w:tr>
      <w:tr w:rsidR="001E7C9D" w:rsidRPr="004F2353" w14:paraId="4F3A3B19" w14:textId="77777777" w:rsidTr="00BC58CE">
        <w:trPr>
          <w:jc w:val="center"/>
        </w:trPr>
        <w:tc>
          <w:tcPr>
            <w:tcW w:w="1129" w:type="dxa"/>
            <w:shd w:val="clear" w:color="auto" w:fill="auto"/>
          </w:tcPr>
          <w:p w14:paraId="599F38F0"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27</w:t>
            </w:r>
          </w:p>
        </w:tc>
        <w:tc>
          <w:tcPr>
            <w:tcW w:w="1985" w:type="dxa"/>
            <w:shd w:val="clear" w:color="auto" w:fill="auto"/>
          </w:tcPr>
          <w:p w14:paraId="4C583E75"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 xml:space="preserve">FILIPINA EXTRAGRANDE </w:t>
            </w:r>
          </w:p>
        </w:tc>
        <w:tc>
          <w:tcPr>
            <w:tcW w:w="7654" w:type="dxa"/>
            <w:shd w:val="clear" w:color="auto" w:fill="auto"/>
            <w:vAlign w:val="bottom"/>
          </w:tcPr>
          <w:p w14:paraId="7060DE3A"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COLOR AZUL PLUMBAGO, COMPOSICIÓN 50% POLIÉSTER, 50% ALGODÓN. MANGA CORTA, CUELLO EN V</w:t>
            </w:r>
            <w:r w:rsidRPr="00154C1D">
              <w:rPr>
                <w:rFonts w:asciiTheme="minorHAnsi" w:hAnsiTheme="minorHAnsi" w:cs="Arial"/>
                <w:color w:val="000000"/>
                <w:sz w:val="16"/>
                <w:szCs w:val="16"/>
              </w:rPr>
              <w:br/>
              <w:t xml:space="preserve"> MEDIDA: ANCHO INFERIOR 55CM+/-2CM X LARGO TOTAL 73CM+/-2CM</w:t>
            </w:r>
          </w:p>
        </w:tc>
      </w:tr>
      <w:tr w:rsidR="001E7C9D" w:rsidRPr="004F2353" w14:paraId="2AE2B64F" w14:textId="77777777" w:rsidTr="00BC58CE">
        <w:trPr>
          <w:jc w:val="center"/>
        </w:trPr>
        <w:tc>
          <w:tcPr>
            <w:tcW w:w="1129" w:type="dxa"/>
            <w:shd w:val="clear" w:color="auto" w:fill="auto"/>
          </w:tcPr>
          <w:p w14:paraId="07FA1ACF"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28</w:t>
            </w:r>
          </w:p>
        </w:tc>
        <w:tc>
          <w:tcPr>
            <w:tcW w:w="1985" w:type="dxa"/>
            <w:shd w:val="clear" w:color="auto" w:fill="auto"/>
          </w:tcPr>
          <w:p w14:paraId="20E319D1"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 xml:space="preserve">FILIPINA GRANDE </w:t>
            </w:r>
          </w:p>
        </w:tc>
        <w:tc>
          <w:tcPr>
            <w:tcW w:w="7654" w:type="dxa"/>
            <w:shd w:val="clear" w:color="auto" w:fill="auto"/>
            <w:vAlign w:val="bottom"/>
          </w:tcPr>
          <w:p w14:paraId="43623D9E"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COLOR AZUL PLUMBAGO, COMPOSICIÓN 50% POLIÉSTER, 50% ALGODÓN. MANGA CORTA, CUELLO EN V  MEDIDA: ANCHO INFERIOR 71CM+/-2CM X LARGO TOTAL 80CM+/-2CM</w:t>
            </w:r>
          </w:p>
        </w:tc>
      </w:tr>
      <w:tr w:rsidR="001E7C9D" w:rsidRPr="004F2353" w14:paraId="4F52E076" w14:textId="77777777" w:rsidTr="00BC58CE">
        <w:trPr>
          <w:jc w:val="center"/>
        </w:trPr>
        <w:tc>
          <w:tcPr>
            <w:tcW w:w="1129" w:type="dxa"/>
            <w:shd w:val="clear" w:color="auto" w:fill="auto"/>
          </w:tcPr>
          <w:p w14:paraId="5678BB5B"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29</w:t>
            </w:r>
          </w:p>
        </w:tc>
        <w:tc>
          <w:tcPr>
            <w:tcW w:w="1985" w:type="dxa"/>
            <w:shd w:val="clear" w:color="auto" w:fill="auto"/>
          </w:tcPr>
          <w:p w14:paraId="70B876E9"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FILIPINA JUMBO</w:t>
            </w:r>
          </w:p>
        </w:tc>
        <w:tc>
          <w:tcPr>
            <w:tcW w:w="7654" w:type="dxa"/>
            <w:shd w:val="clear" w:color="auto" w:fill="auto"/>
            <w:vAlign w:val="bottom"/>
          </w:tcPr>
          <w:p w14:paraId="6FB6B537"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COLOR AZUL PLUMBAGO, COMPOSICIÓN 50% POLIÉSTER, 50% ALGODÓN. MANGA CORTA, CUELLO EN V  MEDIDA: ANCHO INFERIOR 80CM+/-2CM X LARGO TOTAL 84CM+/-2CM</w:t>
            </w:r>
          </w:p>
        </w:tc>
      </w:tr>
      <w:tr w:rsidR="001E7C9D" w:rsidRPr="004F2353" w14:paraId="12D5EFFD" w14:textId="77777777" w:rsidTr="00BC58CE">
        <w:trPr>
          <w:jc w:val="center"/>
        </w:trPr>
        <w:tc>
          <w:tcPr>
            <w:tcW w:w="1129" w:type="dxa"/>
            <w:shd w:val="clear" w:color="auto" w:fill="auto"/>
          </w:tcPr>
          <w:p w14:paraId="3979F4D8"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30</w:t>
            </w:r>
          </w:p>
        </w:tc>
        <w:tc>
          <w:tcPr>
            <w:tcW w:w="1985" w:type="dxa"/>
            <w:shd w:val="clear" w:color="auto" w:fill="auto"/>
          </w:tcPr>
          <w:p w14:paraId="16B2E47A"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FILIPINA MEDIANA</w:t>
            </w:r>
          </w:p>
        </w:tc>
        <w:tc>
          <w:tcPr>
            <w:tcW w:w="7654" w:type="dxa"/>
            <w:shd w:val="clear" w:color="auto" w:fill="auto"/>
            <w:vAlign w:val="bottom"/>
          </w:tcPr>
          <w:p w14:paraId="67F3E646"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COLOR AZUL PLUMBAGO, COMPOSICIÓN 50% POLIÉSTER, 50% ALGODÓN. MANGA CORTA, CUELLO EN V  MEDIDA: ANCHO INFERIOR 60CM+/-2CM X LARGO TOTAL 75CM+/-2CM</w:t>
            </w:r>
          </w:p>
        </w:tc>
      </w:tr>
      <w:tr w:rsidR="001E7C9D" w:rsidRPr="004F2353" w14:paraId="2CC54182" w14:textId="77777777" w:rsidTr="00BC58CE">
        <w:trPr>
          <w:jc w:val="center"/>
        </w:trPr>
        <w:tc>
          <w:tcPr>
            <w:tcW w:w="1129" w:type="dxa"/>
            <w:shd w:val="clear" w:color="auto" w:fill="auto"/>
          </w:tcPr>
          <w:p w14:paraId="3464673F"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31</w:t>
            </w:r>
          </w:p>
        </w:tc>
        <w:tc>
          <w:tcPr>
            <w:tcW w:w="1985" w:type="dxa"/>
            <w:shd w:val="clear" w:color="auto" w:fill="auto"/>
          </w:tcPr>
          <w:p w14:paraId="0AD9A76B"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 xml:space="preserve">FONDO GERIÁTRICO </w:t>
            </w:r>
          </w:p>
          <w:p w14:paraId="5AF86AF1" w14:textId="77777777" w:rsidR="001E7C9D" w:rsidRPr="00154C1D" w:rsidRDefault="001E7C9D" w:rsidP="00BE0E2F">
            <w:pPr>
              <w:jc w:val="center"/>
              <w:rPr>
                <w:rFonts w:asciiTheme="minorHAnsi" w:hAnsiTheme="minorHAnsi" w:cs="Arial"/>
                <w:color w:val="000000"/>
                <w:sz w:val="16"/>
                <w:szCs w:val="16"/>
              </w:rPr>
            </w:pPr>
          </w:p>
        </w:tc>
        <w:tc>
          <w:tcPr>
            <w:tcW w:w="7654" w:type="dxa"/>
            <w:shd w:val="clear" w:color="auto" w:fill="auto"/>
            <w:vAlign w:val="bottom"/>
          </w:tcPr>
          <w:p w14:paraId="072B8CCD"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BASE COMPOSICIÓN 100% POLIÉSTER, CAPA INTERMEDIA COMPOSICIÓN 100% POLIÉSTER Y BARRERA DE VINIL VERDE COMPOSICIÓN 100% POLIÉSTER.  MEDIDA: MÍNIMO 83CM X MÍNIMO 86CM</w:t>
            </w:r>
          </w:p>
        </w:tc>
      </w:tr>
      <w:tr w:rsidR="001E7C9D" w:rsidRPr="004F2353" w14:paraId="132E775B" w14:textId="77777777" w:rsidTr="00BC58CE">
        <w:trPr>
          <w:jc w:val="center"/>
        </w:trPr>
        <w:tc>
          <w:tcPr>
            <w:tcW w:w="1129" w:type="dxa"/>
            <w:shd w:val="clear" w:color="auto" w:fill="auto"/>
          </w:tcPr>
          <w:p w14:paraId="266ED213"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32</w:t>
            </w:r>
          </w:p>
        </w:tc>
        <w:tc>
          <w:tcPr>
            <w:tcW w:w="1985" w:type="dxa"/>
            <w:shd w:val="clear" w:color="auto" w:fill="auto"/>
          </w:tcPr>
          <w:p w14:paraId="047DDF13"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FUNDA DE ALMOHADA</w:t>
            </w:r>
          </w:p>
        </w:tc>
        <w:tc>
          <w:tcPr>
            <w:tcW w:w="7654" w:type="dxa"/>
            <w:shd w:val="clear" w:color="auto" w:fill="auto"/>
            <w:vAlign w:val="bottom"/>
          </w:tcPr>
          <w:p w14:paraId="6BE389E8"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COMPOSICIÓN: 50% POLIÉSTER 50% ALGODÓN COLOR BLANCO MEDIDAS: LARGO: 80CM+/-3CM, ANCHO: 58CM+/-3CM, ANCHO BASTILLA  7CM+/-1CM</w:t>
            </w:r>
          </w:p>
        </w:tc>
      </w:tr>
      <w:tr w:rsidR="001E7C9D" w:rsidRPr="004F2353" w14:paraId="4F6429D7" w14:textId="77777777" w:rsidTr="00BC58CE">
        <w:trPr>
          <w:jc w:val="center"/>
        </w:trPr>
        <w:tc>
          <w:tcPr>
            <w:tcW w:w="1129" w:type="dxa"/>
            <w:shd w:val="clear" w:color="auto" w:fill="auto"/>
          </w:tcPr>
          <w:p w14:paraId="78A58B16"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33</w:t>
            </w:r>
          </w:p>
        </w:tc>
        <w:tc>
          <w:tcPr>
            <w:tcW w:w="1985" w:type="dxa"/>
            <w:shd w:val="clear" w:color="auto" w:fill="auto"/>
          </w:tcPr>
          <w:p w14:paraId="01D5D191"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PANTALÓN CHICO</w:t>
            </w:r>
          </w:p>
        </w:tc>
        <w:tc>
          <w:tcPr>
            <w:tcW w:w="7654" w:type="dxa"/>
            <w:shd w:val="clear" w:color="auto" w:fill="auto"/>
            <w:vAlign w:val="bottom"/>
          </w:tcPr>
          <w:p w14:paraId="02D563D9"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COLOR AZUL PLUMBAGO, COMPOSICIÓN 50% POLIÉSTER, 50% ALGODÓN. JARETA DE AJUSTE EN CINTURA Y BOLSA UBICADA EN PARTE TRASERA SUPERIOR DERECHA  MEDIDA: ANCHO EN CINTURA 52CM+/-2CM X LARGO TOTAL 105CM+/-4CM</w:t>
            </w:r>
          </w:p>
        </w:tc>
      </w:tr>
      <w:tr w:rsidR="001E7C9D" w:rsidRPr="004F2353" w14:paraId="4D4C82A4" w14:textId="77777777" w:rsidTr="00BC58CE">
        <w:trPr>
          <w:jc w:val="center"/>
        </w:trPr>
        <w:tc>
          <w:tcPr>
            <w:tcW w:w="1129" w:type="dxa"/>
            <w:shd w:val="clear" w:color="auto" w:fill="auto"/>
          </w:tcPr>
          <w:p w14:paraId="50A5FBCF"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34</w:t>
            </w:r>
          </w:p>
        </w:tc>
        <w:tc>
          <w:tcPr>
            <w:tcW w:w="1985" w:type="dxa"/>
            <w:shd w:val="clear" w:color="auto" w:fill="auto"/>
          </w:tcPr>
          <w:p w14:paraId="0ABA1D2D"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 xml:space="preserve">PANTALÓN EXTRAGRANDE </w:t>
            </w:r>
          </w:p>
        </w:tc>
        <w:tc>
          <w:tcPr>
            <w:tcW w:w="7654" w:type="dxa"/>
            <w:shd w:val="clear" w:color="auto" w:fill="auto"/>
            <w:vAlign w:val="bottom"/>
          </w:tcPr>
          <w:p w14:paraId="20FE0D2F"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COLOR AZUL PLUMBAGO, COMPOSICIÓN 50% POLIÉSTER, 50% ALGODÓN. JARETA DE AJUSTE EN CINTURA Y BOLSA UBICADA EN PARTE TRASERA SUPERIOR DERECHA  MEDIDA: ANCHO EN CINTURA 62CM+/-2CM X LARGO TOTAL 114CM+/-4CM</w:t>
            </w:r>
          </w:p>
        </w:tc>
      </w:tr>
      <w:tr w:rsidR="001E7C9D" w:rsidRPr="004F2353" w14:paraId="44F8266C" w14:textId="77777777" w:rsidTr="00BC58CE">
        <w:trPr>
          <w:jc w:val="center"/>
        </w:trPr>
        <w:tc>
          <w:tcPr>
            <w:tcW w:w="1129" w:type="dxa"/>
            <w:shd w:val="clear" w:color="auto" w:fill="auto"/>
          </w:tcPr>
          <w:p w14:paraId="0B3C9AC2"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35</w:t>
            </w:r>
          </w:p>
        </w:tc>
        <w:tc>
          <w:tcPr>
            <w:tcW w:w="1985" w:type="dxa"/>
            <w:shd w:val="clear" w:color="auto" w:fill="auto"/>
          </w:tcPr>
          <w:p w14:paraId="2F09BB66"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PANTALÓN GRANDE</w:t>
            </w:r>
          </w:p>
        </w:tc>
        <w:tc>
          <w:tcPr>
            <w:tcW w:w="7654" w:type="dxa"/>
            <w:shd w:val="clear" w:color="auto" w:fill="auto"/>
            <w:vAlign w:val="bottom"/>
          </w:tcPr>
          <w:p w14:paraId="2367175E"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COLOR AZUL PLUMBAGO, COMPOSICIÓN 50% POLIÉSTER, 50% ALGODÓN. JARETA DE AJUSTE EN CINTURA Y BOLSA UBICADA EN PARTE TRASERA SUPERIOR DERECHA  MEDIDA: ANCHO EN CINTURA 60CM+/-2CM X LARGO TOTAL 112CM+/-4CM</w:t>
            </w:r>
          </w:p>
        </w:tc>
      </w:tr>
      <w:tr w:rsidR="001E7C9D" w:rsidRPr="004F2353" w14:paraId="48BDA620" w14:textId="77777777" w:rsidTr="00BC58CE">
        <w:trPr>
          <w:jc w:val="center"/>
        </w:trPr>
        <w:tc>
          <w:tcPr>
            <w:tcW w:w="1129" w:type="dxa"/>
            <w:shd w:val="clear" w:color="auto" w:fill="auto"/>
          </w:tcPr>
          <w:p w14:paraId="7EE6DCB1"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36</w:t>
            </w:r>
          </w:p>
        </w:tc>
        <w:tc>
          <w:tcPr>
            <w:tcW w:w="1985" w:type="dxa"/>
            <w:shd w:val="clear" w:color="auto" w:fill="auto"/>
          </w:tcPr>
          <w:p w14:paraId="79AD5BDF"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 xml:space="preserve">PANTALÓN JUMBO </w:t>
            </w:r>
          </w:p>
        </w:tc>
        <w:tc>
          <w:tcPr>
            <w:tcW w:w="7654" w:type="dxa"/>
            <w:shd w:val="clear" w:color="auto" w:fill="auto"/>
            <w:vAlign w:val="bottom"/>
          </w:tcPr>
          <w:p w14:paraId="0AAA77AC"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COLOR AZUL PLUMBAGO, COMPOSICIÓN 50% POLIÉSTER, 50% ALGODÓN. JARETA DE AJUSTE EN CINTURA Y BOLSA UBICADA EN PARTE TRASERA SUPERIOR DERECHA  MEDIDA: ANCHO EN CINTURA 70CM+/-2CM X LARGO TOTAL 120CM+/-4CM</w:t>
            </w:r>
          </w:p>
        </w:tc>
      </w:tr>
      <w:tr w:rsidR="001E7C9D" w:rsidRPr="004F2353" w14:paraId="605D7279" w14:textId="77777777" w:rsidTr="00BC58CE">
        <w:trPr>
          <w:jc w:val="center"/>
        </w:trPr>
        <w:tc>
          <w:tcPr>
            <w:tcW w:w="1129" w:type="dxa"/>
            <w:shd w:val="clear" w:color="auto" w:fill="auto"/>
          </w:tcPr>
          <w:p w14:paraId="2E9AECA6"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37</w:t>
            </w:r>
          </w:p>
        </w:tc>
        <w:tc>
          <w:tcPr>
            <w:tcW w:w="1985" w:type="dxa"/>
            <w:shd w:val="clear" w:color="auto" w:fill="auto"/>
          </w:tcPr>
          <w:p w14:paraId="087559AD"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PANTALÓN MEDIANO</w:t>
            </w:r>
          </w:p>
        </w:tc>
        <w:tc>
          <w:tcPr>
            <w:tcW w:w="7654" w:type="dxa"/>
            <w:shd w:val="clear" w:color="auto" w:fill="auto"/>
            <w:vAlign w:val="bottom"/>
          </w:tcPr>
          <w:p w14:paraId="18FDEC43"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COLOR AZUL PLUMBAGO, COMPOSICIÓN 50% POLIÉSTER, 50% ALGODÓN. JARETA DE AJUSTE EN CINTURA Y BOLSA UBICADA EN PARTE TRASERA SUPERIOR DERECHA  MEDIDA: ANCHO EN CINTURA 56CM+/-2CM X LARGO TOTAL 111CM+/-4CM</w:t>
            </w:r>
          </w:p>
        </w:tc>
      </w:tr>
      <w:tr w:rsidR="001E7C9D" w:rsidRPr="004F2353" w14:paraId="4D8A048D" w14:textId="77777777" w:rsidTr="00BC58CE">
        <w:trPr>
          <w:jc w:val="center"/>
        </w:trPr>
        <w:tc>
          <w:tcPr>
            <w:tcW w:w="1129" w:type="dxa"/>
            <w:shd w:val="clear" w:color="auto" w:fill="auto"/>
          </w:tcPr>
          <w:p w14:paraId="7BFD6545"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38</w:t>
            </w:r>
          </w:p>
        </w:tc>
        <w:tc>
          <w:tcPr>
            <w:tcW w:w="1985" w:type="dxa"/>
            <w:shd w:val="clear" w:color="auto" w:fill="auto"/>
          </w:tcPr>
          <w:p w14:paraId="4322F5B0" w14:textId="77777777" w:rsidR="001E7C9D" w:rsidRPr="00154C1D" w:rsidRDefault="001E7C9D" w:rsidP="00BE0E2F">
            <w:pPr>
              <w:jc w:val="center"/>
              <w:rPr>
                <w:rFonts w:asciiTheme="minorHAnsi" w:hAnsiTheme="minorHAnsi" w:cs="Arial"/>
                <w:color w:val="000000"/>
                <w:sz w:val="16"/>
                <w:szCs w:val="16"/>
              </w:rPr>
            </w:pPr>
          </w:p>
          <w:p w14:paraId="2F3830E3"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SABANA CLÍNICA</w:t>
            </w:r>
          </w:p>
        </w:tc>
        <w:tc>
          <w:tcPr>
            <w:tcW w:w="7654" w:type="dxa"/>
            <w:shd w:val="clear" w:color="auto" w:fill="auto"/>
            <w:vAlign w:val="bottom"/>
          </w:tcPr>
          <w:p w14:paraId="19B8470A"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 COMPOSICIÓN: 50% POLIÉSTER 50% ALGODÓN COLOR BLANCO. MEDIDAS: LARGO: 223CM+/- 3CM, ANCHO 136CM +/-2.CM, ANCHO DE BASTILLA EN CABECERA 4CM+/-1CM. COLOR  DEL HILO EN BASTILLAS AZUL REY</w:t>
            </w:r>
          </w:p>
        </w:tc>
      </w:tr>
      <w:tr w:rsidR="001E7C9D" w:rsidRPr="004F2353" w14:paraId="221B3EE2" w14:textId="77777777" w:rsidTr="00BC58CE">
        <w:trPr>
          <w:jc w:val="center"/>
        </w:trPr>
        <w:tc>
          <w:tcPr>
            <w:tcW w:w="1129" w:type="dxa"/>
            <w:shd w:val="clear" w:color="auto" w:fill="auto"/>
          </w:tcPr>
          <w:p w14:paraId="42DD7EB9"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39</w:t>
            </w:r>
          </w:p>
        </w:tc>
        <w:tc>
          <w:tcPr>
            <w:tcW w:w="1985" w:type="dxa"/>
            <w:shd w:val="clear" w:color="auto" w:fill="auto"/>
          </w:tcPr>
          <w:p w14:paraId="46534F75" w14:textId="77777777" w:rsidR="001E7C9D" w:rsidRPr="00154C1D" w:rsidRDefault="001E7C9D" w:rsidP="00BE0E2F">
            <w:pPr>
              <w:jc w:val="center"/>
              <w:rPr>
                <w:rFonts w:asciiTheme="minorHAnsi" w:hAnsiTheme="minorHAnsi" w:cs="Arial"/>
                <w:color w:val="000000"/>
                <w:sz w:val="16"/>
                <w:szCs w:val="16"/>
              </w:rPr>
            </w:pPr>
          </w:p>
          <w:p w14:paraId="051C0397"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SABANA PEDIÁTRICA</w:t>
            </w:r>
          </w:p>
        </w:tc>
        <w:tc>
          <w:tcPr>
            <w:tcW w:w="7654" w:type="dxa"/>
            <w:shd w:val="clear" w:color="auto" w:fill="auto"/>
            <w:vAlign w:val="bottom"/>
          </w:tcPr>
          <w:p w14:paraId="1EC2614B"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COMPOSICIÓN: 50% POLIÉSTER 50% ALGODÓN COLOR BLANCO MEDIDAS: LARGO 143CM+/- 2CM, ANCHO 120CM+/-2CM, ANCHO DE BASTILLA EN CABECERA 4CM+/-1CM</w:t>
            </w:r>
          </w:p>
        </w:tc>
      </w:tr>
      <w:tr w:rsidR="001E7C9D" w:rsidRPr="004F2353" w14:paraId="3650FEDA" w14:textId="77777777" w:rsidTr="00BC58CE">
        <w:trPr>
          <w:jc w:val="center"/>
        </w:trPr>
        <w:tc>
          <w:tcPr>
            <w:tcW w:w="1129" w:type="dxa"/>
            <w:shd w:val="clear" w:color="auto" w:fill="auto"/>
          </w:tcPr>
          <w:p w14:paraId="0A482644"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40</w:t>
            </w:r>
          </w:p>
        </w:tc>
        <w:tc>
          <w:tcPr>
            <w:tcW w:w="1985" w:type="dxa"/>
            <w:shd w:val="clear" w:color="auto" w:fill="auto"/>
          </w:tcPr>
          <w:p w14:paraId="0CF0C118" w14:textId="77777777" w:rsidR="001E7C9D" w:rsidRPr="00154C1D" w:rsidRDefault="001E7C9D" w:rsidP="00BE0E2F">
            <w:pPr>
              <w:jc w:val="center"/>
              <w:rPr>
                <w:rFonts w:asciiTheme="minorHAnsi" w:hAnsiTheme="minorHAnsi" w:cs="Arial"/>
                <w:color w:val="000000"/>
                <w:sz w:val="16"/>
                <w:szCs w:val="16"/>
              </w:rPr>
            </w:pPr>
          </w:p>
          <w:p w14:paraId="0B2C66A7"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SABANA REGULAR</w:t>
            </w:r>
          </w:p>
        </w:tc>
        <w:tc>
          <w:tcPr>
            <w:tcW w:w="7654" w:type="dxa"/>
            <w:shd w:val="clear" w:color="auto" w:fill="auto"/>
            <w:vAlign w:val="bottom"/>
          </w:tcPr>
          <w:p w14:paraId="416AB93C"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BRAMANTE , COMPOSICIÓN: 50% POLIÉSTER 50% ALGODÓN COLOR BLANCO MEDIDAS: LARGO: MÍN. 272CM, MÁX: 284CM, ANCHO: 205CM +/-3CM, ANCHO DE BASTILLA EN CABECERA 4CM+/-1CM</w:t>
            </w:r>
          </w:p>
        </w:tc>
      </w:tr>
      <w:tr w:rsidR="001E7C9D" w:rsidRPr="004F2353" w14:paraId="1BF64520" w14:textId="77777777" w:rsidTr="00BC58CE">
        <w:trPr>
          <w:jc w:val="center"/>
        </w:trPr>
        <w:tc>
          <w:tcPr>
            <w:tcW w:w="1129" w:type="dxa"/>
            <w:shd w:val="clear" w:color="auto" w:fill="auto"/>
          </w:tcPr>
          <w:p w14:paraId="5C4DB2AE"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41</w:t>
            </w:r>
          </w:p>
        </w:tc>
        <w:tc>
          <w:tcPr>
            <w:tcW w:w="1985" w:type="dxa"/>
            <w:shd w:val="clear" w:color="auto" w:fill="auto"/>
          </w:tcPr>
          <w:p w14:paraId="2BCCB3F9" w14:textId="77777777" w:rsidR="001E7C9D" w:rsidRPr="00154C1D" w:rsidRDefault="001E7C9D" w:rsidP="00BE0E2F">
            <w:pPr>
              <w:jc w:val="center"/>
              <w:rPr>
                <w:rFonts w:asciiTheme="minorHAnsi" w:hAnsiTheme="minorHAnsi" w:cs="Arial"/>
                <w:color w:val="000000"/>
                <w:sz w:val="16"/>
                <w:szCs w:val="16"/>
              </w:rPr>
            </w:pPr>
          </w:p>
          <w:p w14:paraId="67212D79"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TOALLA DE BAÑO</w:t>
            </w:r>
          </w:p>
        </w:tc>
        <w:tc>
          <w:tcPr>
            <w:tcW w:w="7654" w:type="dxa"/>
            <w:shd w:val="clear" w:color="auto" w:fill="auto"/>
            <w:vAlign w:val="bottom"/>
          </w:tcPr>
          <w:p w14:paraId="7EDA68E0"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FELPA TEJIDO DE RIZO COMPOSICIÓN: 100% ALGODÓN, COLOR BLANCO MEDIDAS: LARGO: 140CM+/-4CM , ANCHO: MÍNIMO 78CM MÁXIMO 86CM</w:t>
            </w:r>
          </w:p>
        </w:tc>
      </w:tr>
      <w:tr w:rsidR="001E7C9D" w:rsidRPr="004F2353" w14:paraId="7901E84C" w14:textId="77777777" w:rsidTr="00BC58CE">
        <w:trPr>
          <w:jc w:val="center"/>
        </w:trPr>
        <w:tc>
          <w:tcPr>
            <w:tcW w:w="1129" w:type="dxa"/>
            <w:shd w:val="clear" w:color="auto" w:fill="auto"/>
          </w:tcPr>
          <w:p w14:paraId="51C697E4"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42</w:t>
            </w:r>
          </w:p>
        </w:tc>
        <w:tc>
          <w:tcPr>
            <w:tcW w:w="1985" w:type="dxa"/>
            <w:shd w:val="clear" w:color="auto" w:fill="auto"/>
          </w:tcPr>
          <w:p w14:paraId="4ABDF9AB" w14:textId="77777777" w:rsidR="001E7C9D" w:rsidRPr="00154C1D" w:rsidRDefault="001E7C9D" w:rsidP="00BE0E2F">
            <w:pPr>
              <w:jc w:val="center"/>
              <w:rPr>
                <w:rFonts w:asciiTheme="minorHAnsi" w:hAnsiTheme="minorHAnsi" w:cs="Arial"/>
                <w:color w:val="000000"/>
                <w:sz w:val="16"/>
                <w:szCs w:val="16"/>
              </w:rPr>
            </w:pPr>
          </w:p>
          <w:p w14:paraId="751FE7EA"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TOALLA DE MANO</w:t>
            </w:r>
          </w:p>
        </w:tc>
        <w:tc>
          <w:tcPr>
            <w:tcW w:w="7654" w:type="dxa"/>
            <w:shd w:val="clear" w:color="auto" w:fill="auto"/>
            <w:vAlign w:val="bottom"/>
          </w:tcPr>
          <w:p w14:paraId="6410F132"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FELPA TEJIDO DE RIZO COMPOSICIÓN: 100% ALGODÓN, COLOR BLANCO MEDIDAS: LARGO: 76CM+/-3CM , ANCHO: 40CM+/- 2CM</w:t>
            </w:r>
          </w:p>
        </w:tc>
      </w:tr>
      <w:tr w:rsidR="001E7C9D" w:rsidRPr="004F2353" w14:paraId="2823D339" w14:textId="77777777" w:rsidTr="00BC58CE">
        <w:trPr>
          <w:jc w:val="center"/>
        </w:trPr>
        <w:tc>
          <w:tcPr>
            <w:tcW w:w="1129" w:type="dxa"/>
            <w:shd w:val="clear" w:color="auto" w:fill="auto"/>
          </w:tcPr>
          <w:p w14:paraId="5939A358"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43</w:t>
            </w:r>
          </w:p>
        </w:tc>
        <w:tc>
          <w:tcPr>
            <w:tcW w:w="1985" w:type="dxa"/>
            <w:shd w:val="clear" w:color="auto" w:fill="auto"/>
          </w:tcPr>
          <w:p w14:paraId="133C4B00" w14:textId="77777777" w:rsidR="001E7C9D" w:rsidRPr="00154C1D" w:rsidRDefault="001E7C9D" w:rsidP="00BE0E2F">
            <w:pPr>
              <w:jc w:val="center"/>
              <w:rPr>
                <w:rFonts w:asciiTheme="minorHAnsi" w:hAnsiTheme="minorHAnsi" w:cs="Arial"/>
                <w:color w:val="000000"/>
                <w:sz w:val="16"/>
                <w:szCs w:val="16"/>
              </w:rPr>
            </w:pPr>
          </w:p>
          <w:p w14:paraId="0B160549"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COBERTOR PEDIÁTRICO</w:t>
            </w:r>
          </w:p>
        </w:tc>
        <w:tc>
          <w:tcPr>
            <w:tcW w:w="7654" w:type="dxa"/>
            <w:shd w:val="clear" w:color="auto" w:fill="auto"/>
            <w:vAlign w:val="bottom"/>
          </w:tcPr>
          <w:p w14:paraId="66D58388"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TELA: MICROBRISA, COMPOSICIÓN: 100% POLIÉSTER, COLOR BLANCO PERLA, MEDIDAS: LARGO: MÍN 135 CM, ANCHO: MÍN 106CM</w:t>
            </w:r>
          </w:p>
        </w:tc>
      </w:tr>
      <w:tr w:rsidR="001E7C9D" w:rsidRPr="004F2353" w14:paraId="74B5488A" w14:textId="77777777" w:rsidTr="00BC58CE">
        <w:trPr>
          <w:jc w:val="center"/>
        </w:trPr>
        <w:tc>
          <w:tcPr>
            <w:tcW w:w="1129" w:type="dxa"/>
            <w:shd w:val="clear" w:color="auto" w:fill="auto"/>
            <w:vAlign w:val="bottom"/>
          </w:tcPr>
          <w:p w14:paraId="016AEAE2"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44</w:t>
            </w:r>
          </w:p>
        </w:tc>
        <w:tc>
          <w:tcPr>
            <w:tcW w:w="1985" w:type="dxa"/>
            <w:shd w:val="clear" w:color="auto" w:fill="auto"/>
            <w:vAlign w:val="bottom"/>
          </w:tcPr>
          <w:p w14:paraId="7DC183EA" w14:textId="77777777" w:rsidR="001E7C9D" w:rsidRPr="00154C1D" w:rsidRDefault="001E7C9D" w:rsidP="00BE0E2F">
            <w:pPr>
              <w:jc w:val="center"/>
              <w:rPr>
                <w:rFonts w:asciiTheme="minorHAnsi" w:hAnsiTheme="minorHAnsi" w:cs="Arial"/>
                <w:color w:val="000000"/>
                <w:sz w:val="16"/>
                <w:szCs w:val="16"/>
              </w:rPr>
            </w:pPr>
            <w:r w:rsidRPr="00154C1D">
              <w:rPr>
                <w:rFonts w:asciiTheme="minorHAnsi" w:hAnsiTheme="minorHAnsi" w:cs="Arial"/>
                <w:color w:val="000000"/>
                <w:sz w:val="16"/>
                <w:szCs w:val="16"/>
              </w:rPr>
              <w:t>BULTO DE FLUOROSCOPIO</w:t>
            </w:r>
          </w:p>
        </w:tc>
        <w:tc>
          <w:tcPr>
            <w:tcW w:w="7654" w:type="dxa"/>
            <w:shd w:val="clear" w:color="auto" w:fill="auto"/>
            <w:vAlign w:val="bottom"/>
          </w:tcPr>
          <w:p w14:paraId="03EEA179" w14:textId="77777777" w:rsidR="001E7C9D" w:rsidRPr="00154C1D" w:rsidRDefault="001E7C9D" w:rsidP="00BC58CE">
            <w:pPr>
              <w:jc w:val="both"/>
              <w:rPr>
                <w:rFonts w:asciiTheme="minorHAnsi" w:hAnsiTheme="minorHAnsi" w:cs="Arial"/>
                <w:color w:val="000000"/>
                <w:sz w:val="16"/>
                <w:szCs w:val="16"/>
              </w:rPr>
            </w:pPr>
            <w:r w:rsidRPr="00154C1D">
              <w:rPr>
                <w:rFonts w:asciiTheme="minorHAnsi" w:hAnsiTheme="minorHAnsi" w:cs="Arial"/>
                <w:color w:val="000000"/>
                <w:sz w:val="16"/>
                <w:szCs w:val="16"/>
              </w:rPr>
              <w:t>1 FUNDA DE INDIOLINO:  TEL INDIOLINO COLOR VERDE, COMPOSICIÓN 100% ALGODÓN, MEDIDA: 53 +/-2CM X 143 CM +/- 4CM, 1 CAMPO SENCILLO DE ENVOLTURA CHICO AZUL: TELA ATENAS COLOR AZUL, COMPOSICIÓN 80% POLIÉSTER, 20% ALGODÓN, MEDIDA: 55CM +/-2CM X 55CM +/-2CM.</w:t>
            </w:r>
          </w:p>
        </w:tc>
      </w:tr>
    </w:tbl>
    <w:p w14:paraId="69ACCF11" w14:textId="77777777" w:rsidR="001E7C9D" w:rsidRPr="00F046C2" w:rsidRDefault="001E7C9D" w:rsidP="001E7C9D">
      <w:pPr>
        <w:tabs>
          <w:tab w:val="left" w:pos="2760"/>
        </w:tabs>
        <w:rPr>
          <w:rFonts w:asciiTheme="minorHAnsi" w:hAnsiTheme="minorHAnsi" w:cs="Arial"/>
          <w:sz w:val="18"/>
          <w:szCs w:val="18"/>
        </w:rPr>
      </w:pPr>
    </w:p>
    <w:p w14:paraId="25909F9C" w14:textId="77777777" w:rsidR="001E7C9D" w:rsidRDefault="001E7C9D" w:rsidP="001E7C9D">
      <w:pPr>
        <w:tabs>
          <w:tab w:val="left" w:pos="2760"/>
        </w:tabs>
        <w:rPr>
          <w:rFonts w:asciiTheme="minorHAnsi" w:hAnsiTheme="minorHAnsi" w:cs="Arial"/>
          <w:sz w:val="18"/>
          <w:szCs w:val="18"/>
          <w:lang w:val="es-MX"/>
        </w:rPr>
      </w:pPr>
    </w:p>
    <w:p w14:paraId="4AC302E7" w14:textId="77777777" w:rsidR="001E7C9D" w:rsidRPr="00007CCB" w:rsidRDefault="001E7C9D" w:rsidP="00BC58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spacing w:after="200" w:line="276" w:lineRule="auto"/>
        <w:jc w:val="center"/>
        <w:rPr>
          <w:rFonts w:ascii="Calibri" w:hAnsi="Calibri"/>
          <w:b/>
        </w:rPr>
      </w:pPr>
      <w:r w:rsidRPr="00007CCB">
        <w:rPr>
          <w:rFonts w:ascii="Calibri" w:hAnsi="Calibri"/>
          <w:b/>
        </w:rPr>
        <w:lastRenderedPageBreak/>
        <w:t>ANEXO 2</w:t>
      </w:r>
    </w:p>
    <w:p w14:paraId="36533AAD" w14:textId="77777777" w:rsidR="001E7C9D" w:rsidRPr="00007CCB" w:rsidRDefault="001E7C9D" w:rsidP="001E7C9D">
      <w:pPr>
        <w:tabs>
          <w:tab w:val="left" w:pos="4253"/>
          <w:tab w:val="left" w:pos="7797"/>
        </w:tabs>
        <w:jc w:val="center"/>
        <w:rPr>
          <w:rFonts w:ascii="Calibri" w:hAnsi="Calibri"/>
        </w:rPr>
      </w:pPr>
      <w:r w:rsidRPr="00007CCB">
        <w:rPr>
          <w:rFonts w:ascii="Calibri" w:hAnsi="Calibri"/>
          <w:b/>
        </w:rPr>
        <w:t>FORMATO DE PROPOSICIÓN TÉCNICA</w:t>
      </w:r>
    </w:p>
    <w:p w14:paraId="31FED8C3" w14:textId="77777777" w:rsidR="001E7C9D" w:rsidRPr="001512E5" w:rsidRDefault="001E7C9D" w:rsidP="001E7C9D">
      <w:pPr>
        <w:jc w:val="center"/>
        <w:rPr>
          <w:rFonts w:ascii="Calibri" w:hAnsi="Calibri"/>
        </w:rPr>
      </w:pPr>
      <w:r w:rsidRPr="001512E5">
        <w:rPr>
          <w:rFonts w:ascii="Calibri" w:hAnsi="Calibri"/>
        </w:rPr>
        <w:t>(Deberá contener las características solicitadas en el anexo 1</w:t>
      </w:r>
      <w:r>
        <w:rPr>
          <w:rFonts w:ascii="Calibri" w:hAnsi="Calibri"/>
        </w:rPr>
        <w:t xml:space="preserve"> y 1-A</w:t>
      </w:r>
      <w:r w:rsidRPr="001512E5">
        <w:rPr>
          <w:rFonts w:ascii="Calibri" w:hAnsi="Calibri"/>
        </w:rPr>
        <w:t>)</w:t>
      </w:r>
    </w:p>
    <w:p w14:paraId="18CE897C" w14:textId="77777777" w:rsidR="001E7C9D" w:rsidRPr="00007CCB" w:rsidRDefault="001E7C9D" w:rsidP="001E7C9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1E7C9D" w:rsidRPr="00007CCB" w14:paraId="6F32DDC0" w14:textId="77777777" w:rsidTr="00BE0E2F">
        <w:trPr>
          <w:jc w:val="center"/>
        </w:trPr>
        <w:tc>
          <w:tcPr>
            <w:tcW w:w="2518" w:type="dxa"/>
            <w:shd w:val="clear" w:color="auto" w:fill="auto"/>
          </w:tcPr>
          <w:p w14:paraId="467D08F4" w14:textId="77777777" w:rsidR="001E7C9D" w:rsidRPr="00007CCB" w:rsidRDefault="001E7C9D" w:rsidP="00BE0E2F">
            <w:pPr>
              <w:tabs>
                <w:tab w:val="right" w:pos="9356"/>
              </w:tabs>
              <w:rPr>
                <w:b/>
                <w:u w:val="single"/>
              </w:rPr>
            </w:pPr>
            <w:r w:rsidRPr="00007CCB">
              <w:rPr>
                <w:rFonts w:ascii="Calibri" w:hAnsi="Calibri"/>
                <w:b/>
              </w:rPr>
              <w:t>CONCURSO NO:</w:t>
            </w:r>
          </w:p>
        </w:tc>
        <w:tc>
          <w:tcPr>
            <w:tcW w:w="6851" w:type="dxa"/>
            <w:shd w:val="clear" w:color="auto" w:fill="auto"/>
          </w:tcPr>
          <w:p w14:paraId="45CD473E" w14:textId="77777777" w:rsidR="001E7C9D" w:rsidRPr="00007CCB" w:rsidRDefault="001E7C9D" w:rsidP="00BE0E2F">
            <w:pPr>
              <w:rPr>
                <w:rFonts w:ascii="Calibri" w:hAnsi="Calibri"/>
                <w:b/>
              </w:rPr>
            </w:pPr>
          </w:p>
        </w:tc>
      </w:tr>
      <w:tr w:rsidR="001E7C9D" w:rsidRPr="00007CCB" w14:paraId="6BC8D0A3" w14:textId="77777777" w:rsidTr="00BE0E2F">
        <w:trPr>
          <w:jc w:val="center"/>
        </w:trPr>
        <w:tc>
          <w:tcPr>
            <w:tcW w:w="2518" w:type="dxa"/>
            <w:shd w:val="clear" w:color="auto" w:fill="auto"/>
          </w:tcPr>
          <w:p w14:paraId="0D7212DA" w14:textId="77777777" w:rsidR="001E7C9D" w:rsidRPr="00007CCB" w:rsidRDefault="001E7C9D" w:rsidP="00BE0E2F">
            <w:pPr>
              <w:tabs>
                <w:tab w:val="right" w:pos="9356"/>
              </w:tabs>
              <w:rPr>
                <w:b/>
                <w:u w:val="single"/>
              </w:rPr>
            </w:pPr>
            <w:r>
              <w:rPr>
                <w:rFonts w:ascii="Calibri" w:hAnsi="Calibri"/>
                <w:b/>
              </w:rPr>
              <w:t>COMPAÑÍA</w:t>
            </w:r>
            <w:r w:rsidRPr="00007CCB">
              <w:rPr>
                <w:rFonts w:ascii="Calibri" w:hAnsi="Calibri"/>
                <w:b/>
              </w:rPr>
              <w:t xml:space="preserve">: </w:t>
            </w:r>
          </w:p>
        </w:tc>
        <w:tc>
          <w:tcPr>
            <w:tcW w:w="6851" w:type="dxa"/>
            <w:shd w:val="clear" w:color="auto" w:fill="auto"/>
          </w:tcPr>
          <w:p w14:paraId="6C49F1A9" w14:textId="77777777" w:rsidR="001E7C9D" w:rsidRPr="00007CCB" w:rsidRDefault="001E7C9D" w:rsidP="00BE0E2F">
            <w:pPr>
              <w:rPr>
                <w:rFonts w:ascii="Calibri" w:hAnsi="Calibri"/>
                <w:b/>
              </w:rPr>
            </w:pPr>
          </w:p>
        </w:tc>
      </w:tr>
    </w:tbl>
    <w:p w14:paraId="11F8DAF4" w14:textId="77777777" w:rsidR="001E7C9D" w:rsidRDefault="001E7C9D" w:rsidP="001E7C9D">
      <w:pPr>
        <w:tabs>
          <w:tab w:val="left" w:pos="7080"/>
        </w:tabs>
        <w:rPr>
          <w:rFonts w:asciiTheme="minorHAnsi" w:hAnsiTheme="minorHAnsi"/>
          <w:sz w:val="22"/>
        </w:rPr>
      </w:pP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3969"/>
        <w:gridCol w:w="1275"/>
        <w:gridCol w:w="1135"/>
        <w:gridCol w:w="1272"/>
        <w:gridCol w:w="1280"/>
      </w:tblGrid>
      <w:tr w:rsidR="001E7C9D" w:rsidRPr="006B43A0" w14:paraId="1CFDE395" w14:textId="77777777" w:rsidTr="00BC58CE">
        <w:trPr>
          <w:trHeight w:val="48"/>
          <w:jc w:val="center"/>
        </w:trPr>
        <w:tc>
          <w:tcPr>
            <w:tcW w:w="851" w:type="dxa"/>
            <w:shd w:val="clear" w:color="auto" w:fill="79E5FF"/>
            <w:vAlign w:val="center"/>
          </w:tcPr>
          <w:p w14:paraId="12F47F1C" w14:textId="77777777" w:rsidR="001E7C9D" w:rsidRPr="006B43A0" w:rsidRDefault="001E7C9D" w:rsidP="00BE0E2F">
            <w:pPr>
              <w:jc w:val="center"/>
              <w:rPr>
                <w:rFonts w:asciiTheme="minorHAnsi" w:hAnsiTheme="minorHAnsi" w:cs="Arial"/>
                <w:b/>
                <w:sz w:val="14"/>
                <w:szCs w:val="14"/>
              </w:rPr>
            </w:pPr>
            <w:r>
              <w:rPr>
                <w:rFonts w:asciiTheme="minorHAnsi" w:hAnsiTheme="minorHAnsi" w:cs="Arial"/>
                <w:b/>
                <w:sz w:val="14"/>
                <w:szCs w:val="14"/>
              </w:rPr>
              <w:t>PARTIDA</w:t>
            </w:r>
          </w:p>
        </w:tc>
        <w:tc>
          <w:tcPr>
            <w:tcW w:w="3969" w:type="dxa"/>
            <w:shd w:val="clear" w:color="auto" w:fill="79E5FF"/>
            <w:vAlign w:val="center"/>
          </w:tcPr>
          <w:p w14:paraId="48BD1F0D" w14:textId="77777777" w:rsidR="001E7C9D" w:rsidRPr="006B43A0" w:rsidRDefault="001E7C9D" w:rsidP="00BE0E2F">
            <w:pPr>
              <w:jc w:val="center"/>
              <w:rPr>
                <w:rFonts w:asciiTheme="minorHAnsi" w:hAnsiTheme="minorHAnsi" w:cs="Arial"/>
                <w:b/>
                <w:sz w:val="14"/>
                <w:szCs w:val="14"/>
              </w:rPr>
            </w:pPr>
            <w:r w:rsidRPr="006B43A0">
              <w:rPr>
                <w:rFonts w:asciiTheme="minorHAnsi" w:hAnsiTheme="minorHAnsi" w:cs="Arial"/>
                <w:b/>
                <w:sz w:val="14"/>
                <w:szCs w:val="14"/>
              </w:rPr>
              <w:t>DESCRIPCIÓN</w:t>
            </w:r>
          </w:p>
        </w:tc>
        <w:tc>
          <w:tcPr>
            <w:tcW w:w="1275" w:type="dxa"/>
            <w:shd w:val="clear" w:color="auto" w:fill="79E5FF"/>
            <w:vAlign w:val="center"/>
          </w:tcPr>
          <w:p w14:paraId="1A5D1350" w14:textId="77777777" w:rsidR="001E7C9D" w:rsidRPr="006B43A0" w:rsidRDefault="001E7C9D" w:rsidP="00BE0E2F">
            <w:pPr>
              <w:jc w:val="center"/>
              <w:rPr>
                <w:rFonts w:asciiTheme="minorHAnsi" w:hAnsiTheme="minorHAnsi" w:cs="Arial"/>
                <w:b/>
                <w:sz w:val="14"/>
                <w:szCs w:val="14"/>
              </w:rPr>
            </w:pPr>
            <w:r w:rsidRPr="006B43A0">
              <w:rPr>
                <w:rFonts w:asciiTheme="minorHAnsi" w:hAnsiTheme="minorHAnsi" w:cs="Arial"/>
                <w:b/>
                <w:sz w:val="14"/>
                <w:szCs w:val="14"/>
              </w:rPr>
              <w:t>UNIDAD DE MEDIDA</w:t>
            </w:r>
          </w:p>
        </w:tc>
        <w:tc>
          <w:tcPr>
            <w:tcW w:w="1135" w:type="dxa"/>
            <w:shd w:val="clear" w:color="auto" w:fill="79E5FF"/>
            <w:vAlign w:val="center"/>
          </w:tcPr>
          <w:p w14:paraId="7FBA9284" w14:textId="77777777" w:rsidR="001E7C9D" w:rsidRPr="006B43A0" w:rsidRDefault="001E7C9D" w:rsidP="00BE0E2F">
            <w:pPr>
              <w:jc w:val="center"/>
              <w:rPr>
                <w:rFonts w:asciiTheme="minorHAnsi" w:hAnsiTheme="minorHAnsi" w:cs="Arial"/>
                <w:b/>
                <w:sz w:val="14"/>
                <w:szCs w:val="14"/>
              </w:rPr>
            </w:pPr>
            <w:r w:rsidRPr="006B43A0">
              <w:rPr>
                <w:rFonts w:asciiTheme="minorHAnsi" w:hAnsiTheme="minorHAnsi" w:cs="Arial"/>
                <w:b/>
                <w:sz w:val="14"/>
                <w:szCs w:val="14"/>
              </w:rPr>
              <w:t>CANTIDAD OFERTADA</w:t>
            </w:r>
          </w:p>
        </w:tc>
        <w:tc>
          <w:tcPr>
            <w:tcW w:w="2552" w:type="dxa"/>
            <w:gridSpan w:val="2"/>
            <w:shd w:val="clear" w:color="auto" w:fill="79E5FF"/>
          </w:tcPr>
          <w:p w14:paraId="3393C378" w14:textId="77777777" w:rsidR="001E7C9D" w:rsidRPr="006B43A0" w:rsidRDefault="001E7C9D" w:rsidP="00BE0E2F">
            <w:pPr>
              <w:jc w:val="center"/>
              <w:rPr>
                <w:rFonts w:asciiTheme="minorHAnsi" w:hAnsiTheme="minorHAnsi" w:cs="Arial"/>
                <w:b/>
                <w:sz w:val="14"/>
                <w:szCs w:val="14"/>
              </w:rPr>
            </w:pPr>
            <w:r w:rsidRPr="006B43A0">
              <w:rPr>
                <w:rFonts w:asciiTheme="minorHAnsi" w:hAnsiTheme="minorHAnsi" w:cs="Arial"/>
                <w:b/>
                <w:sz w:val="14"/>
                <w:szCs w:val="14"/>
              </w:rPr>
              <w:t>PARA SER LLENADO EXCLUSIVAMENTE POR EL COMITÉ EVALUADOR</w:t>
            </w:r>
          </w:p>
          <w:p w14:paraId="46BEB3A0" w14:textId="77777777" w:rsidR="001E7C9D" w:rsidRPr="006B43A0" w:rsidRDefault="001E7C9D" w:rsidP="00BE0E2F">
            <w:pPr>
              <w:jc w:val="center"/>
              <w:rPr>
                <w:rFonts w:asciiTheme="minorHAnsi" w:hAnsiTheme="minorHAnsi" w:cs="Arial"/>
                <w:b/>
                <w:sz w:val="14"/>
                <w:szCs w:val="14"/>
              </w:rPr>
            </w:pPr>
            <w:r w:rsidRPr="006B43A0">
              <w:rPr>
                <w:rFonts w:asciiTheme="minorHAnsi" w:hAnsiTheme="minorHAnsi" w:cs="Arial"/>
                <w:b/>
                <w:sz w:val="14"/>
                <w:szCs w:val="14"/>
              </w:rPr>
              <w:t>ACEPTADO            RECHAZADO</w:t>
            </w:r>
          </w:p>
        </w:tc>
      </w:tr>
      <w:tr w:rsidR="001E7C9D" w:rsidRPr="006B43A0" w14:paraId="43528668" w14:textId="77777777" w:rsidTr="00BE0E2F">
        <w:trPr>
          <w:jc w:val="center"/>
        </w:trPr>
        <w:tc>
          <w:tcPr>
            <w:tcW w:w="851" w:type="dxa"/>
          </w:tcPr>
          <w:p w14:paraId="53109887" w14:textId="77777777" w:rsidR="001E7C9D" w:rsidRPr="006B43A0" w:rsidRDefault="001E7C9D" w:rsidP="00BE0E2F">
            <w:pPr>
              <w:jc w:val="center"/>
              <w:rPr>
                <w:rFonts w:asciiTheme="minorHAnsi" w:hAnsiTheme="minorHAnsi" w:cs="Arial"/>
                <w:b/>
                <w:sz w:val="14"/>
                <w:szCs w:val="14"/>
              </w:rPr>
            </w:pPr>
          </w:p>
          <w:p w14:paraId="3EB8653C" w14:textId="77777777" w:rsidR="001E7C9D" w:rsidRPr="006B43A0" w:rsidRDefault="001E7C9D" w:rsidP="00BE0E2F">
            <w:pPr>
              <w:jc w:val="center"/>
              <w:rPr>
                <w:rFonts w:asciiTheme="minorHAnsi" w:hAnsiTheme="minorHAnsi" w:cs="Arial"/>
                <w:b/>
                <w:sz w:val="14"/>
                <w:szCs w:val="14"/>
              </w:rPr>
            </w:pPr>
          </w:p>
        </w:tc>
        <w:tc>
          <w:tcPr>
            <w:tcW w:w="3969" w:type="dxa"/>
          </w:tcPr>
          <w:p w14:paraId="431081BE" w14:textId="77777777" w:rsidR="001E7C9D" w:rsidRPr="006B43A0" w:rsidRDefault="001E7C9D" w:rsidP="00BE0E2F">
            <w:pPr>
              <w:jc w:val="center"/>
              <w:rPr>
                <w:rFonts w:asciiTheme="minorHAnsi" w:hAnsiTheme="minorHAnsi" w:cs="Arial"/>
                <w:b/>
                <w:sz w:val="14"/>
                <w:szCs w:val="14"/>
              </w:rPr>
            </w:pPr>
          </w:p>
        </w:tc>
        <w:tc>
          <w:tcPr>
            <w:tcW w:w="1275" w:type="dxa"/>
          </w:tcPr>
          <w:p w14:paraId="6B4E32C8" w14:textId="77777777" w:rsidR="001E7C9D" w:rsidRPr="006B43A0" w:rsidRDefault="001E7C9D" w:rsidP="00BE0E2F">
            <w:pPr>
              <w:jc w:val="center"/>
              <w:rPr>
                <w:rFonts w:asciiTheme="minorHAnsi" w:hAnsiTheme="minorHAnsi" w:cs="Arial"/>
                <w:b/>
                <w:sz w:val="14"/>
                <w:szCs w:val="14"/>
              </w:rPr>
            </w:pPr>
          </w:p>
        </w:tc>
        <w:tc>
          <w:tcPr>
            <w:tcW w:w="1135" w:type="dxa"/>
          </w:tcPr>
          <w:p w14:paraId="31FF1DEA" w14:textId="77777777" w:rsidR="001E7C9D" w:rsidRPr="006B43A0" w:rsidRDefault="001E7C9D" w:rsidP="00BE0E2F">
            <w:pPr>
              <w:jc w:val="center"/>
              <w:rPr>
                <w:rFonts w:asciiTheme="minorHAnsi" w:hAnsiTheme="minorHAnsi" w:cs="Arial"/>
                <w:sz w:val="14"/>
                <w:szCs w:val="14"/>
              </w:rPr>
            </w:pPr>
          </w:p>
        </w:tc>
        <w:tc>
          <w:tcPr>
            <w:tcW w:w="1272" w:type="dxa"/>
          </w:tcPr>
          <w:p w14:paraId="232B6C35" w14:textId="77777777" w:rsidR="001E7C9D" w:rsidRPr="006B43A0" w:rsidRDefault="001E7C9D" w:rsidP="00BE0E2F">
            <w:pPr>
              <w:jc w:val="center"/>
              <w:rPr>
                <w:rFonts w:asciiTheme="minorHAnsi" w:hAnsiTheme="minorHAnsi" w:cs="Arial"/>
                <w:sz w:val="14"/>
                <w:szCs w:val="14"/>
              </w:rPr>
            </w:pPr>
          </w:p>
        </w:tc>
        <w:tc>
          <w:tcPr>
            <w:tcW w:w="1280" w:type="dxa"/>
          </w:tcPr>
          <w:p w14:paraId="53E2EAB2" w14:textId="77777777" w:rsidR="001E7C9D" w:rsidRPr="006B43A0" w:rsidRDefault="001E7C9D" w:rsidP="00BE0E2F">
            <w:pPr>
              <w:jc w:val="center"/>
              <w:rPr>
                <w:rFonts w:asciiTheme="minorHAnsi" w:hAnsiTheme="minorHAnsi" w:cs="Arial"/>
                <w:sz w:val="14"/>
                <w:szCs w:val="14"/>
              </w:rPr>
            </w:pPr>
          </w:p>
        </w:tc>
      </w:tr>
    </w:tbl>
    <w:p w14:paraId="4FFB1228" w14:textId="77777777" w:rsidR="001E7C9D" w:rsidRDefault="001E7C9D" w:rsidP="001E7C9D">
      <w:pPr>
        <w:jc w:val="center"/>
        <w:rPr>
          <w:rFonts w:asciiTheme="minorHAnsi" w:hAnsiTheme="minorHAnsi"/>
          <w:b/>
        </w:rPr>
      </w:pPr>
      <w:r>
        <w:rPr>
          <w:rFonts w:asciiTheme="minorHAnsi" w:hAnsiTheme="minorHAnsi"/>
          <w:b/>
        </w:rPr>
        <w:t>ESPECIFICACIONES TÉCNICAS DE CADA PRENDA:</w:t>
      </w:r>
    </w:p>
    <w:p w14:paraId="6DF46238" w14:textId="77777777" w:rsidR="001E7C9D" w:rsidRDefault="001E7C9D" w:rsidP="001E7C9D">
      <w:pPr>
        <w:jc w:val="center"/>
        <w:rPr>
          <w:rFonts w:asciiTheme="minorHAnsi" w:hAnsiTheme="minorHAnsi"/>
          <w:b/>
        </w:rPr>
      </w:pPr>
    </w:p>
    <w:tbl>
      <w:tblPr>
        <w:tblStyle w:val="Tablaconcuadrcula"/>
        <w:tblW w:w="11325" w:type="dxa"/>
        <w:jc w:val="center"/>
        <w:tblLayout w:type="fixed"/>
        <w:tblLook w:val="04A0" w:firstRow="1" w:lastRow="0" w:firstColumn="1" w:lastColumn="0" w:noHBand="0" w:noVBand="1"/>
      </w:tblPr>
      <w:tblGrid>
        <w:gridCol w:w="988"/>
        <w:gridCol w:w="2121"/>
        <w:gridCol w:w="8216"/>
      </w:tblGrid>
      <w:tr w:rsidR="001E7C9D" w:rsidRPr="00A44FD3" w14:paraId="0E8B28AC" w14:textId="77777777" w:rsidTr="00BE0E2F">
        <w:trPr>
          <w:jc w:val="center"/>
        </w:trPr>
        <w:tc>
          <w:tcPr>
            <w:tcW w:w="988" w:type="dxa"/>
          </w:tcPr>
          <w:p w14:paraId="5368E871" w14:textId="77777777" w:rsidR="001E7C9D" w:rsidRPr="00A44FD3" w:rsidRDefault="001E7C9D" w:rsidP="00BE0E2F">
            <w:pPr>
              <w:tabs>
                <w:tab w:val="right" w:pos="1418"/>
              </w:tabs>
              <w:jc w:val="center"/>
              <w:rPr>
                <w:rFonts w:ascii="Arial" w:hAnsi="Arial"/>
                <w:sz w:val="16"/>
                <w:szCs w:val="16"/>
              </w:rPr>
            </w:pPr>
            <w:r>
              <w:rPr>
                <w:rFonts w:ascii="Arial" w:hAnsi="Arial"/>
                <w:sz w:val="16"/>
                <w:szCs w:val="16"/>
              </w:rPr>
              <w:t>NO. PRENDA</w:t>
            </w:r>
          </w:p>
        </w:tc>
        <w:tc>
          <w:tcPr>
            <w:tcW w:w="2121" w:type="dxa"/>
          </w:tcPr>
          <w:p w14:paraId="7AAA18AE" w14:textId="77777777" w:rsidR="001E7C9D" w:rsidRPr="00A44FD3" w:rsidRDefault="001E7C9D" w:rsidP="00BE0E2F">
            <w:pPr>
              <w:tabs>
                <w:tab w:val="right" w:pos="1418"/>
              </w:tabs>
              <w:jc w:val="center"/>
              <w:rPr>
                <w:rFonts w:ascii="Arial" w:hAnsi="Arial" w:cs="Arial"/>
                <w:color w:val="000000"/>
                <w:sz w:val="16"/>
                <w:szCs w:val="16"/>
              </w:rPr>
            </w:pPr>
            <w:r>
              <w:rPr>
                <w:rFonts w:ascii="Arial" w:hAnsi="Arial" w:cs="Arial"/>
                <w:color w:val="000000"/>
                <w:sz w:val="16"/>
                <w:szCs w:val="16"/>
              </w:rPr>
              <w:t>DESCRIPCIÓN</w:t>
            </w:r>
          </w:p>
        </w:tc>
        <w:tc>
          <w:tcPr>
            <w:tcW w:w="8216" w:type="dxa"/>
          </w:tcPr>
          <w:p w14:paraId="6A81BF0C" w14:textId="77777777" w:rsidR="001E7C9D" w:rsidRPr="00A44FD3" w:rsidRDefault="001E7C9D" w:rsidP="00BE0E2F">
            <w:pPr>
              <w:tabs>
                <w:tab w:val="right" w:pos="1418"/>
              </w:tabs>
              <w:jc w:val="center"/>
              <w:rPr>
                <w:rFonts w:ascii="Arial" w:hAnsi="Arial" w:cs="Arial"/>
                <w:color w:val="000000"/>
                <w:sz w:val="16"/>
                <w:szCs w:val="16"/>
              </w:rPr>
            </w:pPr>
            <w:r>
              <w:rPr>
                <w:rFonts w:ascii="Arial" w:hAnsi="Arial" w:cs="Arial"/>
                <w:color w:val="000000"/>
                <w:sz w:val="16"/>
                <w:szCs w:val="16"/>
              </w:rPr>
              <w:t>ESPECIFICACIONES</w:t>
            </w:r>
          </w:p>
        </w:tc>
      </w:tr>
      <w:tr w:rsidR="001E7C9D" w:rsidRPr="00A44FD3" w14:paraId="584BAD50" w14:textId="77777777" w:rsidTr="00BE0E2F">
        <w:trPr>
          <w:jc w:val="center"/>
        </w:trPr>
        <w:tc>
          <w:tcPr>
            <w:tcW w:w="988" w:type="dxa"/>
          </w:tcPr>
          <w:p w14:paraId="0BA404E3" w14:textId="77777777" w:rsidR="001E7C9D" w:rsidRDefault="001E7C9D" w:rsidP="00BE0E2F">
            <w:pPr>
              <w:tabs>
                <w:tab w:val="right" w:pos="1418"/>
              </w:tabs>
              <w:jc w:val="center"/>
              <w:rPr>
                <w:rFonts w:ascii="Arial" w:hAnsi="Arial"/>
                <w:sz w:val="16"/>
                <w:szCs w:val="16"/>
              </w:rPr>
            </w:pPr>
          </w:p>
        </w:tc>
        <w:tc>
          <w:tcPr>
            <w:tcW w:w="2121" w:type="dxa"/>
          </w:tcPr>
          <w:p w14:paraId="2E5C26FF" w14:textId="77777777" w:rsidR="001E7C9D" w:rsidRDefault="001E7C9D" w:rsidP="00BE0E2F">
            <w:pPr>
              <w:tabs>
                <w:tab w:val="right" w:pos="1418"/>
              </w:tabs>
              <w:jc w:val="center"/>
              <w:rPr>
                <w:rFonts w:ascii="Arial" w:hAnsi="Arial" w:cs="Arial"/>
                <w:color w:val="000000"/>
                <w:sz w:val="16"/>
                <w:szCs w:val="16"/>
              </w:rPr>
            </w:pPr>
          </w:p>
        </w:tc>
        <w:tc>
          <w:tcPr>
            <w:tcW w:w="8216" w:type="dxa"/>
          </w:tcPr>
          <w:p w14:paraId="2050D6C3" w14:textId="77777777" w:rsidR="001E7C9D" w:rsidRDefault="001E7C9D" w:rsidP="00BE0E2F">
            <w:pPr>
              <w:tabs>
                <w:tab w:val="right" w:pos="1418"/>
              </w:tabs>
              <w:jc w:val="center"/>
              <w:rPr>
                <w:rFonts w:ascii="Arial" w:hAnsi="Arial" w:cs="Arial"/>
                <w:color w:val="000000"/>
                <w:sz w:val="16"/>
                <w:szCs w:val="16"/>
              </w:rPr>
            </w:pPr>
          </w:p>
        </w:tc>
      </w:tr>
      <w:tr w:rsidR="001E7C9D" w:rsidRPr="00A44FD3" w14:paraId="3B629896" w14:textId="77777777" w:rsidTr="00BE0E2F">
        <w:trPr>
          <w:jc w:val="center"/>
        </w:trPr>
        <w:tc>
          <w:tcPr>
            <w:tcW w:w="988" w:type="dxa"/>
          </w:tcPr>
          <w:p w14:paraId="6A44B1EC" w14:textId="77777777" w:rsidR="001E7C9D" w:rsidRDefault="001E7C9D" w:rsidP="00BE0E2F">
            <w:pPr>
              <w:tabs>
                <w:tab w:val="right" w:pos="1418"/>
              </w:tabs>
              <w:jc w:val="center"/>
              <w:rPr>
                <w:rFonts w:ascii="Arial" w:hAnsi="Arial"/>
                <w:sz w:val="16"/>
                <w:szCs w:val="16"/>
              </w:rPr>
            </w:pPr>
          </w:p>
        </w:tc>
        <w:tc>
          <w:tcPr>
            <w:tcW w:w="2121" w:type="dxa"/>
          </w:tcPr>
          <w:p w14:paraId="686A9F19" w14:textId="77777777" w:rsidR="001E7C9D" w:rsidRDefault="001E7C9D" w:rsidP="00BE0E2F">
            <w:pPr>
              <w:tabs>
                <w:tab w:val="right" w:pos="1418"/>
              </w:tabs>
              <w:jc w:val="center"/>
              <w:rPr>
                <w:rFonts w:ascii="Arial" w:hAnsi="Arial" w:cs="Arial"/>
                <w:color w:val="000000"/>
                <w:sz w:val="16"/>
                <w:szCs w:val="16"/>
              </w:rPr>
            </w:pPr>
          </w:p>
        </w:tc>
        <w:tc>
          <w:tcPr>
            <w:tcW w:w="8216" w:type="dxa"/>
          </w:tcPr>
          <w:p w14:paraId="5D665F4B" w14:textId="77777777" w:rsidR="001E7C9D" w:rsidRDefault="001E7C9D" w:rsidP="00BE0E2F">
            <w:pPr>
              <w:tabs>
                <w:tab w:val="right" w:pos="1418"/>
              </w:tabs>
              <w:jc w:val="center"/>
              <w:rPr>
                <w:rFonts w:ascii="Arial" w:hAnsi="Arial" w:cs="Arial"/>
                <w:color w:val="000000"/>
                <w:sz w:val="16"/>
                <w:szCs w:val="16"/>
              </w:rPr>
            </w:pPr>
          </w:p>
        </w:tc>
      </w:tr>
    </w:tbl>
    <w:p w14:paraId="0106A7EA" w14:textId="77777777" w:rsidR="001E7C9D" w:rsidRDefault="001E7C9D" w:rsidP="001E7C9D">
      <w:pPr>
        <w:jc w:val="center"/>
        <w:rPr>
          <w:rFonts w:asciiTheme="minorHAnsi" w:hAnsiTheme="minorHAnsi"/>
          <w:b/>
        </w:rPr>
      </w:pPr>
    </w:p>
    <w:p w14:paraId="77646BBC" w14:textId="77777777" w:rsidR="001E7C9D" w:rsidRPr="00F75484" w:rsidRDefault="001E7C9D">
      <w:pPr>
        <w:pStyle w:val="Prrafodelista"/>
        <w:numPr>
          <w:ilvl w:val="0"/>
          <w:numId w:val="29"/>
        </w:numPr>
        <w:tabs>
          <w:tab w:val="left" w:pos="9923"/>
        </w:tabs>
        <w:jc w:val="both"/>
        <w:rPr>
          <w:rFonts w:asciiTheme="minorHAnsi" w:hAnsiTheme="minorHAnsi" w:cs="Arial"/>
          <w:sz w:val="18"/>
        </w:rPr>
      </w:pPr>
      <w:r w:rsidRPr="00F75484">
        <w:rPr>
          <w:rFonts w:asciiTheme="minorHAnsi" w:hAnsiTheme="minorHAnsi" w:cs="Arial"/>
          <w:sz w:val="18"/>
        </w:rPr>
        <w:t>Descripción completa del proceso de lavado incluyendo los rangos de alcalinidad, temperatura, blanqueo, neutralización y suavizado de las prendas:</w:t>
      </w:r>
    </w:p>
    <w:p w14:paraId="6286002F" w14:textId="77777777" w:rsidR="001E7C9D" w:rsidRDefault="001E7C9D" w:rsidP="001E7C9D">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w:t>
      </w:r>
      <w:r>
        <w:rPr>
          <w:rFonts w:asciiTheme="minorHAnsi" w:hAnsiTheme="minorHAnsi" w:cs="Arial"/>
          <w:sz w:val="18"/>
        </w:rPr>
        <w:t>______________</w:t>
      </w:r>
      <w:r w:rsidRPr="00F75484">
        <w:rPr>
          <w:rFonts w:asciiTheme="minorHAnsi" w:hAnsiTheme="minorHAnsi" w:cs="Arial"/>
          <w:sz w:val="18"/>
        </w:rPr>
        <w:t>___</w:t>
      </w:r>
    </w:p>
    <w:p w14:paraId="49C1FE3D" w14:textId="77777777" w:rsidR="001E7C9D" w:rsidRPr="00F75484" w:rsidRDefault="001E7C9D" w:rsidP="001E7C9D">
      <w:pPr>
        <w:tabs>
          <w:tab w:val="left" w:pos="9923"/>
        </w:tabs>
        <w:ind w:left="360"/>
        <w:jc w:val="both"/>
        <w:rPr>
          <w:rFonts w:asciiTheme="minorHAnsi" w:hAnsiTheme="minorHAnsi" w:cs="Arial"/>
          <w:sz w:val="18"/>
        </w:rPr>
      </w:pPr>
    </w:p>
    <w:p w14:paraId="32434AF8" w14:textId="77777777" w:rsidR="001E7C9D" w:rsidRPr="00F75484" w:rsidRDefault="001E7C9D">
      <w:pPr>
        <w:pStyle w:val="Prrafodelista"/>
        <w:numPr>
          <w:ilvl w:val="0"/>
          <w:numId w:val="29"/>
        </w:numPr>
        <w:tabs>
          <w:tab w:val="left" w:pos="9923"/>
        </w:tabs>
        <w:jc w:val="both"/>
        <w:rPr>
          <w:rFonts w:asciiTheme="minorHAnsi" w:hAnsiTheme="minorHAnsi" w:cs="Arial"/>
          <w:sz w:val="18"/>
        </w:rPr>
      </w:pPr>
      <w:r w:rsidRPr="00F75484">
        <w:rPr>
          <w:rFonts w:asciiTheme="minorHAnsi" w:hAnsiTheme="minorHAnsi" w:cs="Arial"/>
          <w:sz w:val="18"/>
        </w:rPr>
        <w:t>Controles que tiene establecidos para garantizar la efectividad del lavado de las prendas:</w:t>
      </w:r>
    </w:p>
    <w:p w14:paraId="5A9FD9A5" w14:textId="77777777" w:rsidR="001E7C9D" w:rsidRDefault="001E7C9D" w:rsidP="001E7C9D">
      <w:pPr>
        <w:tabs>
          <w:tab w:val="left" w:pos="9923"/>
        </w:tabs>
        <w:ind w:left="360"/>
        <w:jc w:val="both"/>
        <w:rPr>
          <w:rFonts w:asciiTheme="minorHAnsi" w:hAnsiTheme="minorHAnsi" w:cs="Arial"/>
          <w:sz w:val="18"/>
        </w:rPr>
      </w:pPr>
      <w:r w:rsidRPr="00F75484">
        <w:rPr>
          <w:rFonts w:asciiTheme="minorHAnsi" w:hAnsiTheme="minorHAnsi" w:cs="Arial"/>
          <w:sz w:val="18"/>
        </w:rPr>
        <w:t>____________________________________________________________________________________________</w:t>
      </w:r>
      <w:r>
        <w:rPr>
          <w:rFonts w:asciiTheme="minorHAnsi" w:hAnsiTheme="minorHAnsi" w:cs="Arial"/>
          <w:sz w:val="18"/>
        </w:rPr>
        <w:t>_______________</w:t>
      </w:r>
    </w:p>
    <w:p w14:paraId="416D68B5" w14:textId="77777777" w:rsidR="001E7C9D" w:rsidRPr="00F75484" w:rsidRDefault="001E7C9D" w:rsidP="001E7C9D">
      <w:pPr>
        <w:tabs>
          <w:tab w:val="left" w:pos="9923"/>
        </w:tabs>
        <w:jc w:val="both"/>
        <w:rPr>
          <w:rFonts w:asciiTheme="minorHAnsi" w:hAnsiTheme="minorHAnsi" w:cs="Arial"/>
          <w:sz w:val="18"/>
        </w:rPr>
      </w:pPr>
    </w:p>
    <w:p w14:paraId="1D56B276" w14:textId="77777777" w:rsidR="001E7C9D" w:rsidRDefault="001E7C9D">
      <w:pPr>
        <w:pStyle w:val="Prrafodelista"/>
        <w:numPr>
          <w:ilvl w:val="0"/>
          <w:numId w:val="29"/>
        </w:numPr>
        <w:pBdr>
          <w:bottom w:val="single" w:sz="12" w:space="1" w:color="auto"/>
        </w:pBdr>
        <w:tabs>
          <w:tab w:val="left" w:pos="9923"/>
        </w:tabs>
        <w:jc w:val="both"/>
        <w:rPr>
          <w:rFonts w:asciiTheme="minorHAnsi" w:hAnsiTheme="minorHAnsi" w:cs="Arial"/>
          <w:sz w:val="18"/>
        </w:rPr>
      </w:pPr>
      <w:r w:rsidRPr="00F75484">
        <w:rPr>
          <w:rFonts w:asciiTheme="minorHAnsi" w:hAnsiTheme="minorHAnsi" w:cs="Arial"/>
          <w:sz w:val="18"/>
        </w:rPr>
        <w:t>Fórmulas de lavado para ropa con sangre y ropa sin sangre:</w:t>
      </w:r>
    </w:p>
    <w:p w14:paraId="22091004" w14:textId="77777777" w:rsidR="001E7C9D" w:rsidRPr="00A6298E" w:rsidRDefault="001E7C9D" w:rsidP="001E7C9D">
      <w:pPr>
        <w:pBdr>
          <w:bottom w:val="single" w:sz="12" w:space="1" w:color="auto"/>
        </w:pBdr>
        <w:tabs>
          <w:tab w:val="left" w:pos="9923"/>
        </w:tabs>
        <w:ind w:left="360"/>
        <w:jc w:val="both"/>
        <w:rPr>
          <w:rFonts w:asciiTheme="minorHAnsi" w:hAnsiTheme="minorHAnsi" w:cs="Arial"/>
          <w:sz w:val="18"/>
        </w:rPr>
      </w:pPr>
    </w:p>
    <w:p w14:paraId="50B8374E" w14:textId="77777777" w:rsidR="001E7C9D" w:rsidRDefault="001E7C9D" w:rsidP="001E7C9D">
      <w:pPr>
        <w:tabs>
          <w:tab w:val="left" w:pos="9923"/>
        </w:tabs>
        <w:ind w:left="360"/>
        <w:jc w:val="both"/>
        <w:rPr>
          <w:rFonts w:asciiTheme="minorHAnsi" w:hAnsiTheme="minorHAnsi" w:cs="Arial"/>
          <w:sz w:val="18"/>
        </w:rPr>
      </w:pPr>
    </w:p>
    <w:p w14:paraId="462E7A9C" w14:textId="77777777" w:rsidR="001E7C9D" w:rsidRDefault="001E7C9D">
      <w:pPr>
        <w:pStyle w:val="Prrafodelista"/>
        <w:numPr>
          <w:ilvl w:val="0"/>
          <w:numId w:val="29"/>
        </w:numPr>
        <w:tabs>
          <w:tab w:val="left" w:pos="9923"/>
        </w:tabs>
        <w:jc w:val="both"/>
        <w:rPr>
          <w:rFonts w:asciiTheme="minorHAnsi" w:hAnsiTheme="minorHAnsi" w:cs="Arial"/>
          <w:sz w:val="18"/>
        </w:rPr>
      </w:pPr>
      <w:r>
        <w:rPr>
          <w:rFonts w:asciiTheme="minorHAnsi" w:hAnsiTheme="minorHAnsi" w:cs="Arial"/>
          <w:sz w:val="18"/>
        </w:rPr>
        <w:t>Previo a la entrega de las prendas sucias se deberá realizar un conteo en coordinación con personal del área de ropería de las Unidades Aplicativas, en caso de existir discrepancia, se deberá llevar a cabo un segundo o tercer conteo, en caso de ser necesario, por ambas partes.</w:t>
      </w:r>
    </w:p>
    <w:p w14:paraId="00229342" w14:textId="77777777" w:rsidR="001E7C9D" w:rsidRPr="00F75484" w:rsidRDefault="001E7C9D">
      <w:pPr>
        <w:pStyle w:val="Prrafodelista"/>
        <w:numPr>
          <w:ilvl w:val="0"/>
          <w:numId w:val="29"/>
        </w:numPr>
        <w:tabs>
          <w:tab w:val="left" w:pos="9923"/>
        </w:tabs>
        <w:jc w:val="both"/>
        <w:rPr>
          <w:rFonts w:asciiTheme="minorHAnsi" w:hAnsiTheme="minorHAnsi" w:cs="Arial"/>
          <w:sz w:val="18"/>
        </w:rPr>
      </w:pPr>
      <w:r>
        <w:rPr>
          <w:rFonts w:asciiTheme="minorHAnsi" w:hAnsiTheme="minorHAnsi" w:cs="Arial"/>
          <w:sz w:val="18"/>
        </w:rPr>
        <w:t>Las prendas sucias que se detecten contaminadas con pediculosis serán entregadas por separado en las Unidades Aplicativas y se deberá llevar a cabo un proceso de fumigación específico de acuerdo a la plaga.</w:t>
      </w:r>
    </w:p>
    <w:p w14:paraId="4978039F" w14:textId="77777777" w:rsidR="001E7C9D" w:rsidRPr="00007CCB" w:rsidRDefault="001E7C9D" w:rsidP="001E7C9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1E7C9D" w:rsidRPr="003655E2" w14:paraId="0D0CDCF9" w14:textId="77777777" w:rsidTr="00BE0E2F">
        <w:trPr>
          <w:jc w:val="center"/>
        </w:trPr>
        <w:tc>
          <w:tcPr>
            <w:tcW w:w="2093" w:type="dxa"/>
            <w:shd w:val="clear" w:color="auto" w:fill="auto"/>
            <w:vAlign w:val="center"/>
          </w:tcPr>
          <w:p w14:paraId="1C2FD0E5" w14:textId="77777777" w:rsidR="001E7C9D" w:rsidRPr="003655E2" w:rsidRDefault="001E7C9D" w:rsidP="00BE0E2F">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14:paraId="716D92CB" w14:textId="77777777" w:rsidR="001E7C9D" w:rsidRPr="003655E2" w:rsidRDefault="001E7C9D" w:rsidP="00BE0E2F">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14:paraId="13A55907" w14:textId="77777777" w:rsidR="001E7C9D" w:rsidRPr="003655E2" w:rsidRDefault="001E7C9D" w:rsidP="00BE0E2F">
            <w:pPr>
              <w:jc w:val="center"/>
              <w:rPr>
                <w:rFonts w:ascii="Calibri" w:hAnsi="Calibri"/>
                <w:b/>
                <w:sz w:val="18"/>
              </w:rPr>
            </w:pPr>
          </w:p>
        </w:tc>
        <w:tc>
          <w:tcPr>
            <w:tcW w:w="2126" w:type="dxa"/>
            <w:tcBorders>
              <w:left w:val="single" w:sz="4" w:space="0" w:color="auto"/>
            </w:tcBorders>
            <w:shd w:val="clear" w:color="auto" w:fill="auto"/>
            <w:vAlign w:val="center"/>
          </w:tcPr>
          <w:p w14:paraId="49552EF2" w14:textId="77777777" w:rsidR="001E7C9D" w:rsidRPr="003655E2" w:rsidRDefault="001E7C9D" w:rsidP="00BE0E2F">
            <w:pPr>
              <w:rPr>
                <w:rFonts w:ascii="Calibri" w:hAnsi="Calibri"/>
                <w:b/>
                <w:sz w:val="18"/>
              </w:rPr>
            </w:pPr>
            <w:r w:rsidRPr="003655E2">
              <w:rPr>
                <w:rFonts w:ascii="Calibri" w:hAnsi="Calibri"/>
                <w:b/>
                <w:sz w:val="18"/>
              </w:rPr>
              <w:t>CANTIDAD OFERTADA:</w:t>
            </w:r>
          </w:p>
        </w:tc>
        <w:tc>
          <w:tcPr>
            <w:tcW w:w="2342" w:type="dxa"/>
            <w:shd w:val="clear" w:color="auto" w:fill="auto"/>
            <w:vAlign w:val="center"/>
          </w:tcPr>
          <w:p w14:paraId="63F6C5BD" w14:textId="77777777" w:rsidR="001E7C9D" w:rsidRPr="003655E2" w:rsidRDefault="001E7C9D" w:rsidP="00BE0E2F">
            <w:pPr>
              <w:jc w:val="center"/>
              <w:rPr>
                <w:rFonts w:ascii="Calibri" w:hAnsi="Calibri"/>
                <w:b/>
                <w:sz w:val="18"/>
              </w:rPr>
            </w:pPr>
          </w:p>
        </w:tc>
      </w:tr>
    </w:tbl>
    <w:p w14:paraId="4185F2DB" w14:textId="77777777" w:rsidR="001E7C9D" w:rsidRPr="003655E2" w:rsidRDefault="001E7C9D" w:rsidP="001E7C9D">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1E7C9D" w:rsidRPr="003655E2" w14:paraId="37DADB2D" w14:textId="77777777" w:rsidTr="00BE0E2F">
        <w:trPr>
          <w:jc w:val="center"/>
        </w:trPr>
        <w:tc>
          <w:tcPr>
            <w:tcW w:w="2093" w:type="dxa"/>
            <w:shd w:val="clear" w:color="auto" w:fill="auto"/>
            <w:vAlign w:val="center"/>
          </w:tcPr>
          <w:p w14:paraId="4AC29074" w14:textId="77777777" w:rsidR="001E7C9D" w:rsidRPr="003655E2" w:rsidRDefault="001E7C9D" w:rsidP="00BE0E2F">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14:paraId="252C8444" w14:textId="77777777" w:rsidR="001E7C9D" w:rsidRPr="003655E2" w:rsidRDefault="001E7C9D" w:rsidP="00BE0E2F">
            <w:pPr>
              <w:jc w:val="center"/>
              <w:rPr>
                <w:rFonts w:ascii="Calibri" w:hAnsi="Calibri"/>
                <w:b/>
                <w:sz w:val="18"/>
              </w:rPr>
            </w:pPr>
          </w:p>
        </w:tc>
      </w:tr>
    </w:tbl>
    <w:p w14:paraId="62172935" w14:textId="77777777" w:rsidR="001E7C9D" w:rsidRPr="00F372BA" w:rsidRDefault="001E7C9D" w:rsidP="001E7C9D">
      <w:pPr>
        <w:tabs>
          <w:tab w:val="right" w:pos="9781"/>
        </w:tabs>
        <w:ind w:right="141"/>
        <w:rPr>
          <w:rFonts w:ascii="Calibri" w:hAnsi="Calibri"/>
        </w:rPr>
      </w:pPr>
    </w:p>
    <w:p w14:paraId="2D94CA9E" w14:textId="77777777" w:rsidR="001E7C9D" w:rsidRPr="0093321E" w:rsidRDefault="001E7C9D" w:rsidP="001E7C9D">
      <w:pPr>
        <w:pStyle w:val="Default"/>
        <w:jc w:val="center"/>
        <w:rPr>
          <w:rFonts w:asciiTheme="minorHAnsi" w:hAnsiTheme="minorHAnsi"/>
          <w:b/>
          <w:sz w:val="20"/>
          <w:szCs w:val="20"/>
        </w:rPr>
      </w:pPr>
      <w:r w:rsidRPr="0093321E">
        <w:rPr>
          <w:rFonts w:asciiTheme="minorHAnsi" w:hAnsiTheme="minorHAnsi"/>
          <w:b/>
          <w:sz w:val="20"/>
          <w:szCs w:val="20"/>
        </w:rPr>
        <w:t>Lugar y fecha</w:t>
      </w:r>
    </w:p>
    <w:p w14:paraId="402DEC9C" w14:textId="77777777" w:rsidR="001E7C9D" w:rsidRPr="00007CCB" w:rsidRDefault="001E7C9D" w:rsidP="001E7C9D">
      <w:pPr>
        <w:pStyle w:val="Default"/>
        <w:jc w:val="center"/>
        <w:rPr>
          <w:rFonts w:ascii="Calibri" w:hAnsi="Calibri"/>
          <w:b/>
          <w:sz w:val="20"/>
          <w:szCs w:val="20"/>
        </w:rPr>
      </w:pPr>
      <w:r w:rsidRPr="00007CCB">
        <w:rPr>
          <w:rFonts w:ascii="Calibri" w:hAnsi="Calibri"/>
          <w:b/>
          <w:sz w:val="20"/>
          <w:szCs w:val="20"/>
        </w:rPr>
        <w:t>_________________________________________</w:t>
      </w:r>
    </w:p>
    <w:p w14:paraId="3CDAF503" w14:textId="77777777" w:rsidR="001E7C9D" w:rsidRPr="00007CCB" w:rsidRDefault="001E7C9D" w:rsidP="001E7C9D">
      <w:pPr>
        <w:pStyle w:val="Default"/>
        <w:jc w:val="center"/>
        <w:rPr>
          <w:rFonts w:ascii="Calibri" w:hAnsi="Calibri"/>
          <w:b/>
          <w:sz w:val="20"/>
          <w:szCs w:val="20"/>
        </w:rPr>
      </w:pPr>
      <w:r w:rsidRPr="00007CCB">
        <w:rPr>
          <w:rFonts w:ascii="Calibri" w:hAnsi="Calibri"/>
          <w:b/>
          <w:sz w:val="20"/>
          <w:szCs w:val="20"/>
        </w:rPr>
        <w:t>NOMBRE Y FIRMA DEL REPRESENTANTE LEGAL</w:t>
      </w:r>
    </w:p>
    <w:p w14:paraId="36F653D9" w14:textId="77777777" w:rsidR="001E7C9D" w:rsidRDefault="001E7C9D" w:rsidP="001E7C9D">
      <w:pPr>
        <w:ind w:left="426"/>
        <w:jc w:val="center"/>
        <w:rPr>
          <w:rFonts w:ascii="Calibri" w:hAnsi="Calibri"/>
          <w:b/>
        </w:rPr>
      </w:pPr>
      <w:r w:rsidRPr="00007CCB">
        <w:rPr>
          <w:rFonts w:ascii="Calibri" w:hAnsi="Calibri"/>
          <w:b/>
        </w:rPr>
        <w:t>Protesto lo necesario</w:t>
      </w:r>
    </w:p>
    <w:p w14:paraId="22FB8AEB" w14:textId="77777777" w:rsidR="001E7C9D" w:rsidRPr="002522C8" w:rsidRDefault="001E7C9D" w:rsidP="00BC58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14:paraId="270D201B" w14:textId="77777777" w:rsidR="001E7C9D" w:rsidRPr="002522C8" w:rsidRDefault="001E7C9D" w:rsidP="001E7C9D">
      <w:pPr>
        <w:tabs>
          <w:tab w:val="left" w:pos="426"/>
        </w:tabs>
        <w:ind w:left="284"/>
        <w:jc w:val="center"/>
        <w:rPr>
          <w:rFonts w:ascii="Calibri" w:hAnsi="Calibri"/>
          <w:b/>
        </w:rPr>
      </w:pPr>
      <w:r w:rsidRPr="002522C8">
        <w:rPr>
          <w:rFonts w:ascii="Calibri" w:hAnsi="Calibri"/>
          <w:b/>
        </w:rPr>
        <w:t>Formato de Oferta Económica</w:t>
      </w:r>
    </w:p>
    <w:p w14:paraId="3D957145" w14:textId="77777777" w:rsidR="001E7C9D" w:rsidRPr="002522C8" w:rsidRDefault="001E7C9D" w:rsidP="001E7C9D">
      <w:pPr>
        <w:tabs>
          <w:tab w:val="left" w:pos="426"/>
        </w:tabs>
        <w:ind w:left="284"/>
        <w:jc w:val="center"/>
        <w:rPr>
          <w:rFonts w:ascii="Calibri" w:hAnsi="Calibri"/>
          <w:b/>
        </w:rPr>
      </w:pPr>
    </w:p>
    <w:p w14:paraId="29272628" w14:textId="77777777" w:rsidR="001E7C9D" w:rsidRPr="00B40713" w:rsidRDefault="001E7C9D" w:rsidP="001E7C9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1E7C9D" w:rsidRPr="002522C8" w14:paraId="1D0760DB" w14:textId="77777777" w:rsidTr="00BC58CE">
        <w:trPr>
          <w:jc w:val="center"/>
        </w:trPr>
        <w:tc>
          <w:tcPr>
            <w:tcW w:w="7371" w:type="dxa"/>
            <w:tcBorders>
              <w:bottom w:val="nil"/>
            </w:tcBorders>
            <w:shd w:val="clear" w:color="auto" w:fill="79E5FF"/>
          </w:tcPr>
          <w:p w14:paraId="5DEF87F3" w14:textId="77777777" w:rsidR="001E7C9D" w:rsidRPr="002522C8" w:rsidRDefault="001E7C9D" w:rsidP="00BE0E2F">
            <w:pPr>
              <w:jc w:val="center"/>
              <w:rPr>
                <w:rFonts w:ascii="Calibri" w:hAnsi="Calibri"/>
                <w:b/>
              </w:rPr>
            </w:pPr>
            <w:r w:rsidRPr="002522C8">
              <w:rPr>
                <w:rFonts w:ascii="Calibri" w:hAnsi="Calibri"/>
                <w:b/>
              </w:rPr>
              <w:t>CONCURSO No.</w:t>
            </w:r>
          </w:p>
        </w:tc>
        <w:tc>
          <w:tcPr>
            <w:tcW w:w="1843" w:type="dxa"/>
            <w:tcBorders>
              <w:bottom w:val="nil"/>
            </w:tcBorders>
            <w:shd w:val="clear" w:color="auto" w:fill="79E5FF"/>
          </w:tcPr>
          <w:p w14:paraId="493F50B1" w14:textId="77777777" w:rsidR="001E7C9D" w:rsidRPr="002522C8" w:rsidRDefault="001E7C9D" w:rsidP="00BE0E2F">
            <w:pPr>
              <w:jc w:val="center"/>
              <w:rPr>
                <w:rFonts w:ascii="Calibri" w:hAnsi="Calibri"/>
                <w:b/>
              </w:rPr>
            </w:pPr>
            <w:r w:rsidRPr="002522C8">
              <w:rPr>
                <w:rFonts w:ascii="Calibri" w:hAnsi="Calibri"/>
                <w:b/>
              </w:rPr>
              <w:t>FECHA</w:t>
            </w:r>
          </w:p>
        </w:tc>
      </w:tr>
      <w:tr w:rsidR="001E7C9D" w:rsidRPr="002522C8" w14:paraId="33CAA2F1" w14:textId="77777777" w:rsidTr="00BE0E2F">
        <w:trPr>
          <w:trHeight w:val="418"/>
          <w:jc w:val="center"/>
        </w:trPr>
        <w:tc>
          <w:tcPr>
            <w:tcW w:w="7371" w:type="dxa"/>
            <w:tcBorders>
              <w:top w:val="single" w:sz="4" w:space="0" w:color="auto"/>
              <w:left w:val="single" w:sz="4" w:space="0" w:color="auto"/>
              <w:bottom w:val="single" w:sz="4" w:space="0" w:color="auto"/>
              <w:right w:val="nil"/>
            </w:tcBorders>
            <w:vAlign w:val="center"/>
          </w:tcPr>
          <w:p w14:paraId="3F1B8122" w14:textId="6C181A62" w:rsidR="001E7C9D" w:rsidRPr="009A4F2F" w:rsidRDefault="001E7C9D" w:rsidP="00BE0E2F">
            <w:pPr>
              <w:jc w:val="center"/>
              <w:rPr>
                <w:rFonts w:ascii="Calibri" w:hAnsi="Calibri" w:cs="Arial"/>
              </w:rPr>
            </w:pPr>
            <w:r w:rsidRPr="009A4F2F">
              <w:rPr>
                <w:rFonts w:ascii="Calibri" w:hAnsi="Calibri" w:cs="Arial"/>
                <w:bCs/>
              </w:rPr>
              <w:t xml:space="preserve">No. </w:t>
            </w:r>
            <w:r w:rsidR="00846269">
              <w:rPr>
                <w:rFonts w:ascii="Calibri" w:hAnsi="Calibri"/>
                <w:bCs/>
              </w:rPr>
              <w:t>LP-919044992-N48-2024</w:t>
            </w:r>
          </w:p>
        </w:tc>
        <w:tc>
          <w:tcPr>
            <w:tcW w:w="1843" w:type="dxa"/>
            <w:tcBorders>
              <w:top w:val="single" w:sz="4" w:space="0" w:color="auto"/>
              <w:left w:val="single" w:sz="4" w:space="0" w:color="auto"/>
              <w:bottom w:val="single" w:sz="4" w:space="0" w:color="auto"/>
              <w:right w:val="single" w:sz="4" w:space="0" w:color="auto"/>
            </w:tcBorders>
            <w:vAlign w:val="center"/>
          </w:tcPr>
          <w:p w14:paraId="1D35CB72" w14:textId="77777777" w:rsidR="001E7C9D" w:rsidRPr="002522C8" w:rsidRDefault="001E7C9D" w:rsidP="00BE0E2F">
            <w:pPr>
              <w:jc w:val="center"/>
              <w:rPr>
                <w:rFonts w:ascii="Calibri" w:hAnsi="Calibri"/>
              </w:rPr>
            </w:pPr>
            <w:r w:rsidRPr="002522C8">
              <w:rPr>
                <w:rFonts w:ascii="Calibri" w:hAnsi="Calibri"/>
              </w:rPr>
              <w:t>_____________</w:t>
            </w:r>
          </w:p>
        </w:tc>
      </w:tr>
    </w:tbl>
    <w:p w14:paraId="7FD9B8CF" w14:textId="77777777" w:rsidR="001E7C9D" w:rsidRPr="002522C8" w:rsidRDefault="001E7C9D" w:rsidP="001E7C9D">
      <w:pPr>
        <w:ind w:left="851"/>
        <w:jc w:val="both"/>
        <w:rPr>
          <w:rFonts w:ascii="Calibri" w:hAnsi="Calibri"/>
        </w:rPr>
      </w:pPr>
    </w:p>
    <w:p w14:paraId="5E93E56B" w14:textId="77777777" w:rsidR="001E7C9D" w:rsidRPr="002522C8" w:rsidRDefault="001E7C9D" w:rsidP="001E7C9D">
      <w:pPr>
        <w:ind w:left="851"/>
        <w:jc w:val="both"/>
        <w:rPr>
          <w:rFonts w:ascii="Calibri" w:hAnsi="Calibri"/>
        </w:rPr>
      </w:pPr>
    </w:p>
    <w:p w14:paraId="6AD51C66" w14:textId="77777777" w:rsidR="001E7C9D" w:rsidRPr="002522C8" w:rsidRDefault="001E7C9D" w:rsidP="001E7C9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1E7C9D" w:rsidRPr="002522C8" w14:paraId="4160603D" w14:textId="77777777" w:rsidTr="00BC58CE">
        <w:trPr>
          <w:jc w:val="center"/>
        </w:trPr>
        <w:tc>
          <w:tcPr>
            <w:tcW w:w="9193" w:type="dxa"/>
            <w:tcBorders>
              <w:top w:val="single" w:sz="4" w:space="0" w:color="auto"/>
              <w:left w:val="single" w:sz="4" w:space="0" w:color="auto"/>
              <w:bottom w:val="single" w:sz="4" w:space="0" w:color="auto"/>
              <w:right w:val="single" w:sz="4" w:space="0" w:color="auto"/>
            </w:tcBorders>
            <w:shd w:val="clear" w:color="auto" w:fill="79E5FF"/>
          </w:tcPr>
          <w:p w14:paraId="0CAF6FCA" w14:textId="77777777" w:rsidR="001E7C9D" w:rsidRPr="002522C8" w:rsidRDefault="001E7C9D" w:rsidP="00BE0E2F">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1E7C9D" w:rsidRPr="002522C8" w14:paraId="52DC95AC" w14:textId="77777777" w:rsidTr="00BE0E2F">
        <w:trPr>
          <w:jc w:val="center"/>
        </w:trPr>
        <w:tc>
          <w:tcPr>
            <w:tcW w:w="9193" w:type="dxa"/>
            <w:tcBorders>
              <w:top w:val="nil"/>
            </w:tcBorders>
          </w:tcPr>
          <w:p w14:paraId="2958E56B" w14:textId="77777777" w:rsidR="001E7C9D" w:rsidRPr="002522C8" w:rsidRDefault="001E7C9D" w:rsidP="00BE0E2F">
            <w:pPr>
              <w:ind w:left="851"/>
              <w:jc w:val="center"/>
              <w:rPr>
                <w:rFonts w:ascii="Calibri" w:hAnsi="Calibri"/>
                <w:b/>
              </w:rPr>
            </w:pPr>
          </w:p>
          <w:p w14:paraId="52660ADE" w14:textId="77777777" w:rsidR="001E7C9D" w:rsidRPr="002522C8" w:rsidRDefault="001E7C9D" w:rsidP="00BE0E2F">
            <w:pPr>
              <w:jc w:val="center"/>
              <w:rPr>
                <w:rFonts w:ascii="Calibri" w:hAnsi="Calibri"/>
              </w:rPr>
            </w:pPr>
            <w:r w:rsidRPr="002522C8">
              <w:rPr>
                <w:rFonts w:ascii="Calibri" w:hAnsi="Calibri"/>
              </w:rPr>
              <w:t>________________________________________________________</w:t>
            </w:r>
          </w:p>
          <w:p w14:paraId="2FBBCE0D" w14:textId="77777777" w:rsidR="001E7C9D" w:rsidRPr="002522C8" w:rsidRDefault="001E7C9D" w:rsidP="00BE0E2F">
            <w:pPr>
              <w:ind w:left="851"/>
              <w:jc w:val="center"/>
              <w:rPr>
                <w:rFonts w:ascii="Calibri" w:hAnsi="Calibri"/>
                <w:b/>
              </w:rPr>
            </w:pPr>
          </w:p>
        </w:tc>
      </w:tr>
    </w:tbl>
    <w:p w14:paraId="7366D63A" w14:textId="77777777" w:rsidR="001E7C9D" w:rsidRPr="002522C8" w:rsidRDefault="001E7C9D" w:rsidP="001E7C9D">
      <w:pPr>
        <w:ind w:left="851"/>
        <w:jc w:val="both"/>
        <w:rPr>
          <w:rFonts w:ascii="Calibri" w:hAnsi="Calibri"/>
        </w:rPr>
      </w:pPr>
    </w:p>
    <w:p w14:paraId="4B355ABE" w14:textId="77777777" w:rsidR="001E7C9D" w:rsidRPr="002522C8" w:rsidRDefault="001E7C9D" w:rsidP="001E7C9D">
      <w:pPr>
        <w:ind w:left="851"/>
        <w:jc w:val="both"/>
        <w:rPr>
          <w:rFonts w:ascii="Calibri" w:hAnsi="Calibri"/>
        </w:rPr>
      </w:pPr>
    </w:p>
    <w:p w14:paraId="58E7059C" w14:textId="77777777" w:rsidR="001E7C9D" w:rsidRPr="002522C8" w:rsidRDefault="001E7C9D" w:rsidP="001E7C9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1E7C9D" w:rsidRPr="002522C8" w14:paraId="2C4C9BF7" w14:textId="77777777" w:rsidTr="00BC58CE">
        <w:trPr>
          <w:jc w:val="center"/>
        </w:trPr>
        <w:tc>
          <w:tcPr>
            <w:tcW w:w="3083" w:type="dxa"/>
            <w:tcBorders>
              <w:bottom w:val="single" w:sz="4" w:space="0" w:color="auto"/>
            </w:tcBorders>
            <w:shd w:val="clear" w:color="auto" w:fill="79E5FF"/>
            <w:vAlign w:val="center"/>
          </w:tcPr>
          <w:p w14:paraId="31CF22AA" w14:textId="77777777" w:rsidR="001E7C9D" w:rsidRPr="002522C8" w:rsidRDefault="001E7C9D" w:rsidP="00BE0E2F">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9E5FF"/>
            <w:vAlign w:val="center"/>
          </w:tcPr>
          <w:p w14:paraId="7271AA4C" w14:textId="77777777" w:rsidR="001E7C9D" w:rsidRPr="002522C8" w:rsidRDefault="001E7C9D" w:rsidP="00BE0E2F">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9E5FF"/>
            <w:vAlign w:val="center"/>
          </w:tcPr>
          <w:p w14:paraId="0D9F1DF3" w14:textId="77777777" w:rsidR="001E7C9D" w:rsidRPr="002522C8" w:rsidRDefault="001E7C9D" w:rsidP="00BE0E2F">
            <w:pPr>
              <w:spacing w:before="120" w:after="120"/>
              <w:jc w:val="center"/>
              <w:rPr>
                <w:rFonts w:ascii="Calibri" w:hAnsi="Calibri"/>
                <w:b/>
                <w:noProof/>
              </w:rPr>
            </w:pPr>
            <w:r w:rsidRPr="002522C8">
              <w:rPr>
                <w:rFonts w:ascii="Calibri" w:hAnsi="Calibri"/>
                <w:b/>
                <w:noProof/>
              </w:rPr>
              <w:t>Precio Unitario antes de IVA</w:t>
            </w:r>
          </w:p>
        </w:tc>
      </w:tr>
      <w:tr w:rsidR="001E7C9D" w:rsidRPr="002522C8" w14:paraId="3826F421" w14:textId="77777777" w:rsidTr="00BE0E2F">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14:paraId="12081E69" w14:textId="77777777" w:rsidR="001E7C9D" w:rsidRPr="002522C8" w:rsidRDefault="001E7C9D" w:rsidP="00BE0E2F">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5C836727" w14:textId="77777777" w:rsidR="001E7C9D" w:rsidRPr="002522C8" w:rsidRDefault="001E7C9D" w:rsidP="00BE0E2F">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14:paraId="3819282C" w14:textId="77777777" w:rsidR="001E7C9D" w:rsidRPr="002522C8" w:rsidRDefault="001E7C9D" w:rsidP="00BE0E2F">
            <w:pPr>
              <w:jc w:val="center"/>
              <w:rPr>
                <w:rFonts w:ascii="Calibri" w:hAnsi="Calibri"/>
                <w:noProof/>
              </w:rPr>
            </w:pPr>
          </w:p>
        </w:tc>
      </w:tr>
    </w:tbl>
    <w:p w14:paraId="49706F27" w14:textId="77777777" w:rsidR="001E7C9D" w:rsidRPr="002522C8" w:rsidRDefault="001E7C9D" w:rsidP="001E7C9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1E7C9D" w:rsidRPr="002522C8" w14:paraId="6813728E" w14:textId="77777777" w:rsidTr="00BC58CE">
        <w:trPr>
          <w:jc w:val="center"/>
        </w:trPr>
        <w:tc>
          <w:tcPr>
            <w:tcW w:w="3071" w:type="dxa"/>
            <w:tcBorders>
              <w:top w:val="single" w:sz="4" w:space="0" w:color="auto"/>
              <w:left w:val="single" w:sz="4" w:space="0" w:color="auto"/>
              <w:bottom w:val="single" w:sz="4" w:space="0" w:color="auto"/>
            </w:tcBorders>
            <w:shd w:val="clear" w:color="auto" w:fill="79E5FF"/>
            <w:vAlign w:val="center"/>
          </w:tcPr>
          <w:p w14:paraId="79650AD9" w14:textId="77777777" w:rsidR="001E7C9D" w:rsidRPr="002522C8" w:rsidRDefault="001E7C9D" w:rsidP="00BE0E2F">
            <w:pPr>
              <w:jc w:val="center"/>
              <w:rPr>
                <w:rFonts w:ascii="Calibri" w:hAnsi="Calibri"/>
                <w:b/>
                <w:noProof/>
              </w:rPr>
            </w:pPr>
          </w:p>
          <w:p w14:paraId="345E2550" w14:textId="77777777" w:rsidR="001E7C9D" w:rsidRPr="002522C8" w:rsidRDefault="001E7C9D" w:rsidP="00BE0E2F">
            <w:pPr>
              <w:jc w:val="center"/>
              <w:rPr>
                <w:rFonts w:ascii="Calibri" w:hAnsi="Calibri"/>
                <w:b/>
                <w:noProof/>
              </w:rPr>
            </w:pPr>
            <w:r w:rsidRPr="002522C8">
              <w:rPr>
                <w:rFonts w:ascii="Calibri" w:hAnsi="Calibri"/>
                <w:b/>
                <w:noProof/>
              </w:rPr>
              <w:t>Subtotal antes de I.V.A.</w:t>
            </w:r>
          </w:p>
          <w:p w14:paraId="1ACA38EB" w14:textId="77777777" w:rsidR="001E7C9D" w:rsidRPr="002522C8" w:rsidRDefault="001E7C9D" w:rsidP="00BE0E2F">
            <w:pPr>
              <w:jc w:val="center"/>
              <w:rPr>
                <w:rFonts w:ascii="Calibri" w:hAnsi="Calibri"/>
                <w:b/>
                <w:noProof/>
              </w:rPr>
            </w:pPr>
          </w:p>
        </w:tc>
        <w:tc>
          <w:tcPr>
            <w:tcW w:w="3071" w:type="dxa"/>
            <w:tcBorders>
              <w:top w:val="single" w:sz="4" w:space="0" w:color="auto"/>
              <w:bottom w:val="single" w:sz="4" w:space="0" w:color="auto"/>
            </w:tcBorders>
            <w:shd w:val="clear" w:color="auto" w:fill="79E5FF"/>
            <w:vAlign w:val="center"/>
          </w:tcPr>
          <w:p w14:paraId="5AF65474" w14:textId="77777777" w:rsidR="001E7C9D" w:rsidRPr="002522C8" w:rsidRDefault="001E7C9D" w:rsidP="00BE0E2F">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9E5FF"/>
            <w:vAlign w:val="center"/>
          </w:tcPr>
          <w:p w14:paraId="3712D21D" w14:textId="77777777" w:rsidR="001E7C9D" w:rsidRPr="002522C8" w:rsidRDefault="001E7C9D" w:rsidP="00BE0E2F">
            <w:pPr>
              <w:jc w:val="center"/>
              <w:rPr>
                <w:rFonts w:ascii="Calibri" w:hAnsi="Calibri"/>
                <w:b/>
                <w:noProof/>
              </w:rPr>
            </w:pPr>
            <w:r w:rsidRPr="002522C8">
              <w:rPr>
                <w:rFonts w:ascii="Calibri" w:hAnsi="Calibri"/>
                <w:b/>
                <w:noProof/>
              </w:rPr>
              <w:t>Total incluyendo I.V.A.</w:t>
            </w:r>
          </w:p>
        </w:tc>
      </w:tr>
      <w:tr w:rsidR="001E7C9D" w:rsidRPr="002522C8" w14:paraId="0DE5845C" w14:textId="77777777" w:rsidTr="00BE0E2F">
        <w:trPr>
          <w:trHeight w:val="1270"/>
          <w:jc w:val="center"/>
        </w:trPr>
        <w:tc>
          <w:tcPr>
            <w:tcW w:w="3071" w:type="dxa"/>
            <w:tcBorders>
              <w:top w:val="single" w:sz="4" w:space="0" w:color="auto"/>
            </w:tcBorders>
          </w:tcPr>
          <w:p w14:paraId="4D1EB17D" w14:textId="77777777" w:rsidR="001E7C9D" w:rsidRPr="002522C8" w:rsidRDefault="001E7C9D" w:rsidP="00BE0E2F">
            <w:pPr>
              <w:rPr>
                <w:rFonts w:ascii="Calibri" w:hAnsi="Calibri"/>
                <w:noProof/>
              </w:rPr>
            </w:pPr>
          </w:p>
          <w:p w14:paraId="2D8BE493" w14:textId="77777777" w:rsidR="001E7C9D" w:rsidRPr="002522C8" w:rsidRDefault="001E7C9D" w:rsidP="00BE0E2F">
            <w:pPr>
              <w:rPr>
                <w:rFonts w:ascii="Calibri" w:hAnsi="Calibri"/>
                <w:noProof/>
              </w:rPr>
            </w:pPr>
          </w:p>
          <w:p w14:paraId="6ACC9EE9" w14:textId="77777777" w:rsidR="001E7C9D" w:rsidRPr="002522C8" w:rsidRDefault="001E7C9D" w:rsidP="00BE0E2F">
            <w:pPr>
              <w:rPr>
                <w:rFonts w:ascii="Calibri" w:hAnsi="Calibri"/>
                <w:noProof/>
              </w:rPr>
            </w:pPr>
          </w:p>
          <w:p w14:paraId="46F943BC" w14:textId="77777777" w:rsidR="001E7C9D" w:rsidRPr="002522C8" w:rsidRDefault="001E7C9D" w:rsidP="00BE0E2F">
            <w:pPr>
              <w:rPr>
                <w:rFonts w:ascii="Calibri" w:hAnsi="Calibri"/>
                <w:noProof/>
              </w:rPr>
            </w:pPr>
          </w:p>
        </w:tc>
        <w:tc>
          <w:tcPr>
            <w:tcW w:w="3071" w:type="dxa"/>
            <w:tcBorders>
              <w:top w:val="single" w:sz="4" w:space="0" w:color="auto"/>
            </w:tcBorders>
          </w:tcPr>
          <w:p w14:paraId="63A85D22" w14:textId="77777777" w:rsidR="001E7C9D" w:rsidRPr="002522C8" w:rsidRDefault="001E7C9D" w:rsidP="00BE0E2F">
            <w:pPr>
              <w:rPr>
                <w:rFonts w:ascii="Calibri" w:hAnsi="Calibri"/>
                <w:noProof/>
              </w:rPr>
            </w:pPr>
          </w:p>
        </w:tc>
        <w:tc>
          <w:tcPr>
            <w:tcW w:w="3072" w:type="dxa"/>
            <w:tcBorders>
              <w:top w:val="single" w:sz="4" w:space="0" w:color="auto"/>
            </w:tcBorders>
          </w:tcPr>
          <w:p w14:paraId="4D09D963" w14:textId="77777777" w:rsidR="001E7C9D" w:rsidRPr="002522C8" w:rsidRDefault="001E7C9D" w:rsidP="00BE0E2F">
            <w:pPr>
              <w:rPr>
                <w:rFonts w:ascii="Calibri" w:hAnsi="Calibri"/>
                <w:noProof/>
              </w:rPr>
            </w:pPr>
          </w:p>
        </w:tc>
      </w:tr>
    </w:tbl>
    <w:p w14:paraId="39136549" w14:textId="77777777" w:rsidR="001E7C9D" w:rsidRPr="002522C8" w:rsidRDefault="001E7C9D" w:rsidP="001E7C9D">
      <w:pPr>
        <w:rPr>
          <w:rFonts w:ascii="Calibri" w:hAnsi="Calibri"/>
        </w:rPr>
      </w:pPr>
    </w:p>
    <w:p w14:paraId="38216D46" w14:textId="77777777" w:rsidR="001E7C9D" w:rsidRPr="002522C8" w:rsidRDefault="001E7C9D" w:rsidP="001E7C9D">
      <w:pPr>
        <w:rPr>
          <w:rFonts w:ascii="Calibri" w:hAnsi="Calibri"/>
        </w:rPr>
      </w:pPr>
    </w:p>
    <w:p w14:paraId="7569E267" w14:textId="77777777" w:rsidR="001E7C9D" w:rsidRPr="002522C8" w:rsidRDefault="001E7C9D" w:rsidP="001E7C9D">
      <w:pPr>
        <w:tabs>
          <w:tab w:val="left" w:pos="5245"/>
          <w:tab w:val="left" w:pos="7655"/>
        </w:tabs>
        <w:ind w:left="426"/>
        <w:jc w:val="center"/>
        <w:rPr>
          <w:rFonts w:ascii="Calibri" w:hAnsi="Calibri"/>
          <w:b/>
        </w:rPr>
      </w:pPr>
      <w:r w:rsidRPr="002522C8">
        <w:rPr>
          <w:rFonts w:ascii="Calibri" w:hAnsi="Calibri"/>
          <w:b/>
        </w:rPr>
        <w:t>Datos del Representante Legal de la Compañía</w:t>
      </w:r>
    </w:p>
    <w:p w14:paraId="7A1F90A9" w14:textId="77777777" w:rsidR="001E7C9D" w:rsidRPr="002522C8" w:rsidRDefault="001E7C9D" w:rsidP="001E7C9D">
      <w:pPr>
        <w:tabs>
          <w:tab w:val="left" w:pos="5245"/>
          <w:tab w:val="left" w:pos="7655"/>
        </w:tabs>
        <w:ind w:left="426"/>
        <w:rPr>
          <w:rFonts w:ascii="Calibri" w:hAnsi="Calibri"/>
          <w:b/>
        </w:rPr>
      </w:pPr>
    </w:p>
    <w:p w14:paraId="27FD9E5B" w14:textId="77777777" w:rsidR="001E7C9D" w:rsidRPr="002522C8" w:rsidRDefault="001E7C9D" w:rsidP="001E7C9D">
      <w:pPr>
        <w:tabs>
          <w:tab w:val="left" w:pos="5245"/>
          <w:tab w:val="left" w:pos="7655"/>
        </w:tabs>
        <w:ind w:left="426"/>
        <w:jc w:val="center"/>
        <w:rPr>
          <w:rFonts w:ascii="Calibri" w:hAnsi="Calibri"/>
          <w:b/>
        </w:rPr>
      </w:pPr>
      <w:r w:rsidRPr="002522C8">
        <w:rPr>
          <w:rFonts w:ascii="Calibri" w:hAnsi="Calibri"/>
          <w:b/>
        </w:rPr>
        <w:t>_____________________________________________</w:t>
      </w:r>
    </w:p>
    <w:p w14:paraId="47B0BF62" w14:textId="77777777" w:rsidR="001E7C9D" w:rsidRPr="002522C8" w:rsidRDefault="001E7C9D" w:rsidP="001E7C9D">
      <w:pPr>
        <w:tabs>
          <w:tab w:val="left" w:pos="5245"/>
          <w:tab w:val="left" w:pos="7655"/>
        </w:tabs>
        <w:ind w:left="426"/>
        <w:jc w:val="center"/>
        <w:rPr>
          <w:rFonts w:ascii="Calibri" w:hAnsi="Calibri"/>
          <w:b/>
        </w:rPr>
      </w:pPr>
      <w:r w:rsidRPr="002522C8">
        <w:rPr>
          <w:rFonts w:ascii="Calibri" w:hAnsi="Calibri"/>
          <w:b/>
        </w:rPr>
        <w:t>Nombre y Firma</w:t>
      </w:r>
    </w:p>
    <w:p w14:paraId="62AAE086" w14:textId="77777777" w:rsidR="001E7C9D" w:rsidRPr="00C40ADF" w:rsidRDefault="001E7C9D" w:rsidP="001E7C9D">
      <w:pPr>
        <w:tabs>
          <w:tab w:val="left" w:pos="5245"/>
          <w:tab w:val="left" w:pos="7655"/>
        </w:tabs>
        <w:ind w:left="426"/>
        <w:jc w:val="center"/>
        <w:rPr>
          <w:rFonts w:ascii="Calibri" w:hAnsi="Calibri"/>
          <w:sz w:val="22"/>
        </w:rPr>
      </w:pPr>
    </w:p>
    <w:p w14:paraId="50747149" w14:textId="77777777" w:rsidR="001E7C9D" w:rsidRPr="00C40ADF" w:rsidRDefault="001E7C9D" w:rsidP="001E7C9D">
      <w:pPr>
        <w:ind w:left="851"/>
        <w:jc w:val="center"/>
        <w:rPr>
          <w:rFonts w:ascii="Calibri" w:hAnsi="Calibri"/>
        </w:rPr>
      </w:pPr>
      <w:r>
        <w:rPr>
          <w:rFonts w:ascii="Calibri" w:hAnsi="Calibri"/>
        </w:rPr>
        <w:t>*Presentar en sobre Económico y agregar listado de precios o costos de reposición de las prendas por pérdidas imputables a las Unidades Aplicativas que deban ser pagadas por la Convocante.</w:t>
      </w:r>
    </w:p>
    <w:p w14:paraId="1E2AD9FC" w14:textId="77777777" w:rsidR="001E7C9D" w:rsidRPr="002522C8" w:rsidRDefault="001E7C9D" w:rsidP="00BC58CE">
      <w:pPr>
        <w:pBdr>
          <w:top w:val="single" w:sz="4" w:space="1" w:color="auto"/>
          <w:left w:val="single" w:sz="4" w:space="4" w:color="auto"/>
          <w:bottom w:val="single" w:sz="4" w:space="1" w:color="auto"/>
          <w:right w:val="single" w:sz="4" w:space="4" w:color="auto"/>
        </w:pBdr>
        <w:shd w:val="clear" w:color="auto" w:fill="79E5FF"/>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14:paraId="6CF95191" w14:textId="77777777" w:rsidR="001E7C9D" w:rsidRDefault="001E7C9D" w:rsidP="001E7C9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14:paraId="33BB0A48" w14:textId="77777777" w:rsidR="001E7C9D" w:rsidRPr="002522C8" w:rsidRDefault="001E7C9D" w:rsidP="001E7C9D">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E7C9D" w:rsidRPr="0093321E" w14:paraId="63B00AE6" w14:textId="77777777" w:rsidTr="00BC58CE">
        <w:trPr>
          <w:jc w:val="center"/>
        </w:trPr>
        <w:tc>
          <w:tcPr>
            <w:tcW w:w="7102" w:type="dxa"/>
            <w:tcBorders>
              <w:bottom w:val="nil"/>
            </w:tcBorders>
            <w:shd w:val="clear" w:color="auto" w:fill="79E5FF"/>
          </w:tcPr>
          <w:p w14:paraId="2986477F" w14:textId="77777777" w:rsidR="001E7C9D" w:rsidRPr="0093321E" w:rsidRDefault="001E7C9D" w:rsidP="00BE0E2F">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9E5FF"/>
          </w:tcPr>
          <w:p w14:paraId="1F7196B9" w14:textId="77777777" w:rsidR="001E7C9D" w:rsidRPr="0093321E" w:rsidRDefault="001E7C9D" w:rsidP="00BE0E2F">
            <w:pPr>
              <w:jc w:val="center"/>
              <w:rPr>
                <w:rFonts w:asciiTheme="minorHAnsi" w:hAnsiTheme="minorHAnsi"/>
                <w:b/>
              </w:rPr>
            </w:pPr>
            <w:r w:rsidRPr="0093321E">
              <w:rPr>
                <w:rFonts w:asciiTheme="minorHAnsi" w:hAnsiTheme="minorHAnsi"/>
                <w:b/>
              </w:rPr>
              <w:t>Fecha</w:t>
            </w:r>
          </w:p>
        </w:tc>
      </w:tr>
      <w:tr w:rsidR="001E7C9D" w:rsidRPr="0093321E" w14:paraId="64614048" w14:textId="77777777" w:rsidTr="00BE0E2F">
        <w:trPr>
          <w:trHeight w:val="60"/>
          <w:jc w:val="center"/>
        </w:trPr>
        <w:tc>
          <w:tcPr>
            <w:tcW w:w="7102" w:type="dxa"/>
            <w:tcBorders>
              <w:top w:val="single" w:sz="4" w:space="0" w:color="auto"/>
              <w:left w:val="single" w:sz="4" w:space="0" w:color="auto"/>
              <w:bottom w:val="single" w:sz="4" w:space="0" w:color="auto"/>
              <w:right w:val="nil"/>
            </w:tcBorders>
          </w:tcPr>
          <w:p w14:paraId="739F15A2" w14:textId="20610CDD" w:rsidR="001E7C9D" w:rsidRPr="0093321E" w:rsidRDefault="001E7C9D" w:rsidP="00BE0E2F">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sidR="00846269">
              <w:rPr>
                <w:rFonts w:asciiTheme="minorHAnsi" w:hAnsiTheme="minorHAnsi" w:cs="Arial"/>
                <w:bCs/>
                <w:u w:val="single"/>
              </w:rPr>
              <w:t>LP-919044992-N48-2024</w:t>
            </w:r>
          </w:p>
        </w:tc>
        <w:tc>
          <w:tcPr>
            <w:tcW w:w="2899" w:type="dxa"/>
            <w:tcBorders>
              <w:top w:val="single" w:sz="4" w:space="0" w:color="auto"/>
              <w:left w:val="single" w:sz="4" w:space="0" w:color="auto"/>
              <w:bottom w:val="single" w:sz="4" w:space="0" w:color="auto"/>
              <w:right w:val="single" w:sz="4" w:space="0" w:color="auto"/>
            </w:tcBorders>
          </w:tcPr>
          <w:p w14:paraId="390DE043" w14:textId="77777777" w:rsidR="001E7C9D" w:rsidRPr="0093321E" w:rsidRDefault="001E7C9D" w:rsidP="00BE0E2F">
            <w:pPr>
              <w:spacing w:before="240" w:after="240"/>
              <w:jc w:val="center"/>
              <w:rPr>
                <w:rFonts w:asciiTheme="minorHAnsi" w:hAnsiTheme="minorHAnsi"/>
              </w:rPr>
            </w:pPr>
            <w:r w:rsidRPr="0093321E">
              <w:rPr>
                <w:rFonts w:asciiTheme="minorHAnsi" w:hAnsiTheme="minorHAnsi"/>
              </w:rPr>
              <w:t>_____________</w:t>
            </w:r>
          </w:p>
        </w:tc>
      </w:tr>
    </w:tbl>
    <w:p w14:paraId="01EBF11D" w14:textId="77777777" w:rsidR="001E7C9D" w:rsidRPr="0093321E" w:rsidRDefault="001E7C9D" w:rsidP="001E7C9D">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E7C9D" w:rsidRPr="0093321E" w14:paraId="77C135F4" w14:textId="77777777" w:rsidTr="00BC58CE">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79E5FF"/>
          </w:tcPr>
          <w:p w14:paraId="538D88AD" w14:textId="77777777" w:rsidR="001E7C9D" w:rsidRPr="0093321E" w:rsidRDefault="001E7C9D" w:rsidP="00BE0E2F">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E7C9D" w:rsidRPr="0093321E" w14:paraId="0D6ABCE8" w14:textId="77777777" w:rsidTr="00BE0E2F">
        <w:trPr>
          <w:trHeight w:val="172"/>
          <w:jc w:val="center"/>
        </w:trPr>
        <w:tc>
          <w:tcPr>
            <w:tcW w:w="10359" w:type="dxa"/>
            <w:tcBorders>
              <w:top w:val="nil"/>
            </w:tcBorders>
          </w:tcPr>
          <w:p w14:paraId="4A3FD211" w14:textId="77777777" w:rsidR="001E7C9D" w:rsidRPr="0093321E" w:rsidRDefault="001E7C9D" w:rsidP="00BE0E2F">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14:paraId="52DDC4E1" w14:textId="77777777" w:rsidR="001E7C9D" w:rsidRDefault="001E7C9D" w:rsidP="001E7C9D">
      <w:pPr>
        <w:ind w:left="851"/>
        <w:rPr>
          <w:rFonts w:asciiTheme="minorHAnsi" w:hAnsiTheme="minorHAnsi"/>
        </w:rPr>
      </w:pPr>
    </w:p>
    <w:p w14:paraId="20D6D936" w14:textId="77777777" w:rsidR="001E7C9D" w:rsidRPr="006B43A0" w:rsidRDefault="001E7C9D" w:rsidP="001E7C9D">
      <w:pPr>
        <w:jc w:val="center"/>
        <w:rPr>
          <w:rFonts w:asciiTheme="minorHAnsi" w:hAnsiTheme="minorHAnsi"/>
          <w:sz w:val="22"/>
        </w:rPr>
      </w:pPr>
    </w:p>
    <w:tbl>
      <w:tblPr>
        <w:tblW w:w="9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gridCol w:w="2126"/>
        <w:gridCol w:w="3420"/>
      </w:tblGrid>
      <w:tr w:rsidR="001E7C9D" w:rsidRPr="006B43A0" w14:paraId="149E62E4" w14:textId="77777777" w:rsidTr="00BC58CE">
        <w:trPr>
          <w:jc w:val="center"/>
        </w:trPr>
        <w:tc>
          <w:tcPr>
            <w:tcW w:w="1984" w:type="dxa"/>
            <w:tcBorders>
              <w:top w:val="single" w:sz="4" w:space="0" w:color="auto"/>
              <w:left w:val="single" w:sz="4" w:space="0" w:color="auto"/>
              <w:bottom w:val="single" w:sz="4" w:space="0" w:color="auto"/>
            </w:tcBorders>
            <w:shd w:val="clear" w:color="auto" w:fill="79E5FF"/>
            <w:vAlign w:val="center"/>
          </w:tcPr>
          <w:p w14:paraId="6D57AE8D" w14:textId="77777777" w:rsidR="001E7C9D" w:rsidRPr="006B43A0" w:rsidRDefault="001E7C9D" w:rsidP="00BE0E2F">
            <w:pPr>
              <w:jc w:val="center"/>
              <w:rPr>
                <w:rFonts w:asciiTheme="minorHAnsi" w:hAnsiTheme="minorHAnsi" w:cs="Arial"/>
                <w:b/>
                <w:sz w:val="14"/>
                <w:szCs w:val="14"/>
              </w:rPr>
            </w:pPr>
            <w:r>
              <w:rPr>
                <w:rFonts w:asciiTheme="minorHAnsi" w:hAnsiTheme="minorHAnsi" w:cs="Arial"/>
                <w:b/>
                <w:sz w:val="14"/>
                <w:szCs w:val="14"/>
              </w:rPr>
              <w:t xml:space="preserve">PARTIDA </w:t>
            </w:r>
            <w:r w:rsidRPr="006B43A0">
              <w:rPr>
                <w:rFonts w:asciiTheme="minorHAnsi" w:hAnsiTheme="minorHAnsi" w:cs="Arial"/>
                <w:b/>
                <w:sz w:val="14"/>
                <w:szCs w:val="14"/>
              </w:rPr>
              <w:t>No.</w:t>
            </w:r>
          </w:p>
        </w:tc>
        <w:tc>
          <w:tcPr>
            <w:tcW w:w="2268" w:type="dxa"/>
            <w:tcBorders>
              <w:top w:val="single" w:sz="4" w:space="0" w:color="auto"/>
              <w:bottom w:val="single" w:sz="4" w:space="0" w:color="auto"/>
            </w:tcBorders>
            <w:shd w:val="clear" w:color="auto" w:fill="79E5FF"/>
            <w:vAlign w:val="center"/>
          </w:tcPr>
          <w:p w14:paraId="6DD0CCB0" w14:textId="77777777" w:rsidR="001E7C9D" w:rsidRPr="006B43A0" w:rsidRDefault="001E7C9D" w:rsidP="00BE0E2F">
            <w:pPr>
              <w:jc w:val="center"/>
              <w:rPr>
                <w:rFonts w:asciiTheme="minorHAnsi" w:hAnsiTheme="minorHAnsi" w:cs="Arial"/>
                <w:b/>
                <w:sz w:val="14"/>
                <w:szCs w:val="14"/>
              </w:rPr>
            </w:pPr>
            <w:r w:rsidRPr="006B43A0">
              <w:rPr>
                <w:rFonts w:asciiTheme="minorHAnsi" w:hAnsiTheme="minorHAnsi" w:cs="Arial"/>
                <w:b/>
                <w:sz w:val="14"/>
                <w:szCs w:val="14"/>
              </w:rPr>
              <w:t>CANTIDAD COTIZADA</w:t>
            </w:r>
          </w:p>
        </w:tc>
        <w:tc>
          <w:tcPr>
            <w:tcW w:w="2126" w:type="dxa"/>
            <w:tcBorders>
              <w:top w:val="single" w:sz="4" w:space="0" w:color="auto"/>
              <w:bottom w:val="single" w:sz="4" w:space="0" w:color="auto"/>
            </w:tcBorders>
            <w:shd w:val="clear" w:color="auto" w:fill="79E5FF"/>
            <w:vAlign w:val="center"/>
          </w:tcPr>
          <w:p w14:paraId="7E497312" w14:textId="77777777" w:rsidR="001E7C9D" w:rsidRPr="006B43A0" w:rsidRDefault="001E7C9D" w:rsidP="00BE0E2F">
            <w:pPr>
              <w:jc w:val="center"/>
              <w:rPr>
                <w:rFonts w:asciiTheme="minorHAnsi" w:hAnsiTheme="minorHAnsi" w:cs="Arial"/>
                <w:b/>
                <w:sz w:val="14"/>
                <w:szCs w:val="14"/>
              </w:rPr>
            </w:pPr>
          </w:p>
          <w:p w14:paraId="62D0728C" w14:textId="77777777" w:rsidR="001E7C9D" w:rsidRPr="006B43A0" w:rsidRDefault="001E7C9D" w:rsidP="00BE0E2F">
            <w:pPr>
              <w:jc w:val="center"/>
              <w:rPr>
                <w:rFonts w:asciiTheme="minorHAnsi" w:hAnsiTheme="minorHAnsi" w:cs="Arial"/>
                <w:b/>
                <w:sz w:val="14"/>
                <w:szCs w:val="14"/>
              </w:rPr>
            </w:pPr>
            <w:r w:rsidRPr="006B43A0">
              <w:rPr>
                <w:rFonts w:asciiTheme="minorHAnsi" w:hAnsiTheme="minorHAnsi" w:cs="Arial"/>
                <w:b/>
                <w:sz w:val="14"/>
                <w:szCs w:val="14"/>
              </w:rPr>
              <w:t>PRECIO UNITARIO</w:t>
            </w:r>
          </w:p>
          <w:p w14:paraId="71C74C2F" w14:textId="77777777" w:rsidR="001E7C9D" w:rsidRPr="006B43A0" w:rsidRDefault="001E7C9D" w:rsidP="00BE0E2F">
            <w:pPr>
              <w:jc w:val="center"/>
              <w:rPr>
                <w:rFonts w:asciiTheme="minorHAnsi" w:hAnsiTheme="minorHAnsi" w:cs="Arial"/>
                <w:b/>
                <w:sz w:val="14"/>
                <w:szCs w:val="14"/>
              </w:rPr>
            </w:pPr>
          </w:p>
        </w:tc>
        <w:tc>
          <w:tcPr>
            <w:tcW w:w="3420" w:type="dxa"/>
            <w:tcBorders>
              <w:top w:val="single" w:sz="4" w:space="0" w:color="auto"/>
              <w:bottom w:val="single" w:sz="4" w:space="0" w:color="auto"/>
              <w:right w:val="single" w:sz="4" w:space="0" w:color="auto"/>
            </w:tcBorders>
            <w:shd w:val="clear" w:color="auto" w:fill="79E5FF"/>
            <w:vAlign w:val="center"/>
          </w:tcPr>
          <w:p w14:paraId="05C2936D" w14:textId="77777777" w:rsidR="001E7C9D" w:rsidRPr="00F75484" w:rsidRDefault="001E7C9D" w:rsidP="00BE0E2F">
            <w:pPr>
              <w:jc w:val="center"/>
              <w:rPr>
                <w:rFonts w:asciiTheme="minorHAnsi" w:hAnsiTheme="minorHAnsi" w:cs="Arial"/>
                <w:b/>
                <w:sz w:val="14"/>
                <w:szCs w:val="14"/>
              </w:rPr>
            </w:pPr>
            <w:r w:rsidRPr="006B43A0">
              <w:rPr>
                <w:rFonts w:asciiTheme="minorHAnsi" w:hAnsiTheme="minorHAnsi" w:cs="Arial"/>
                <w:b/>
                <w:sz w:val="14"/>
                <w:szCs w:val="14"/>
              </w:rPr>
              <w:t>IMPORTE</w:t>
            </w:r>
          </w:p>
        </w:tc>
      </w:tr>
      <w:tr w:rsidR="001E7C9D" w:rsidRPr="006B43A0" w14:paraId="6944193D" w14:textId="77777777" w:rsidTr="00BE0E2F">
        <w:trPr>
          <w:jc w:val="center"/>
        </w:trPr>
        <w:tc>
          <w:tcPr>
            <w:tcW w:w="1984" w:type="dxa"/>
            <w:tcBorders>
              <w:top w:val="single" w:sz="4" w:space="0" w:color="auto"/>
            </w:tcBorders>
          </w:tcPr>
          <w:p w14:paraId="1B447157" w14:textId="77777777" w:rsidR="001E7C9D" w:rsidRPr="006B43A0" w:rsidRDefault="001E7C9D" w:rsidP="00BE0E2F">
            <w:pPr>
              <w:jc w:val="center"/>
              <w:rPr>
                <w:rFonts w:asciiTheme="minorHAnsi" w:hAnsiTheme="minorHAnsi" w:cs="Arial"/>
                <w:sz w:val="14"/>
                <w:szCs w:val="14"/>
              </w:rPr>
            </w:pPr>
          </w:p>
          <w:p w14:paraId="2BBCC609" w14:textId="77777777" w:rsidR="001E7C9D" w:rsidRPr="006B43A0" w:rsidRDefault="001E7C9D" w:rsidP="00BE0E2F">
            <w:pPr>
              <w:jc w:val="center"/>
              <w:rPr>
                <w:rFonts w:asciiTheme="minorHAnsi" w:hAnsiTheme="minorHAnsi" w:cs="Arial"/>
                <w:sz w:val="14"/>
                <w:szCs w:val="14"/>
              </w:rPr>
            </w:pPr>
          </w:p>
          <w:p w14:paraId="0406204A" w14:textId="77777777" w:rsidR="001E7C9D" w:rsidRPr="006B43A0" w:rsidRDefault="001E7C9D" w:rsidP="00BE0E2F">
            <w:pPr>
              <w:jc w:val="center"/>
              <w:rPr>
                <w:rFonts w:asciiTheme="minorHAnsi" w:hAnsiTheme="minorHAnsi" w:cs="Arial"/>
                <w:sz w:val="14"/>
                <w:szCs w:val="14"/>
              </w:rPr>
            </w:pPr>
          </w:p>
        </w:tc>
        <w:tc>
          <w:tcPr>
            <w:tcW w:w="2268" w:type="dxa"/>
            <w:tcBorders>
              <w:top w:val="single" w:sz="4" w:space="0" w:color="auto"/>
            </w:tcBorders>
          </w:tcPr>
          <w:p w14:paraId="7A116243" w14:textId="77777777" w:rsidR="001E7C9D" w:rsidRPr="006B43A0" w:rsidRDefault="001E7C9D" w:rsidP="00BE0E2F">
            <w:pPr>
              <w:jc w:val="center"/>
              <w:rPr>
                <w:rFonts w:asciiTheme="minorHAnsi" w:hAnsiTheme="minorHAnsi" w:cs="Arial"/>
                <w:sz w:val="14"/>
                <w:szCs w:val="14"/>
              </w:rPr>
            </w:pPr>
          </w:p>
        </w:tc>
        <w:tc>
          <w:tcPr>
            <w:tcW w:w="2126" w:type="dxa"/>
            <w:tcBorders>
              <w:top w:val="single" w:sz="4" w:space="0" w:color="auto"/>
            </w:tcBorders>
          </w:tcPr>
          <w:p w14:paraId="07F3AB11" w14:textId="77777777" w:rsidR="001E7C9D" w:rsidRPr="006B43A0" w:rsidRDefault="001E7C9D" w:rsidP="00BE0E2F">
            <w:pPr>
              <w:jc w:val="center"/>
              <w:rPr>
                <w:rFonts w:asciiTheme="minorHAnsi" w:hAnsiTheme="minorHAnsi" w:cs="Arial"/>
                <w:sz w:val="14"/>
                <w:szCs w:val="14"/>
              </w:rPr>
            </w:pPr>
          </w:p>
        </w:tc>
        <w:tc>
          <w:tcPr>
            <w:tcW w:w="3420" w:type="dxa"/>
            <w:tcBorders>
              <w:top w:val="single" w:sz="4" w:space="0" w:color="auto"/>
            </w:tcBorders>
          </w:tcPr>
          <w:p w14:paraId="29F64F11" w14:textId="77777777" w:rsidR="001E7C9D" w:rsidRPr="006B43A0" w:rsidRDefault="001E7C9D" w:rsidP="00BE0E2F">
            <w:pPr>
              <w:jc w:val="center"/>
              <w:rPr>
                <w:rFonts w:asciiTheme="minorHAnsi" w:hAnsiTheme="minorHAnsi" w:cs="Arial"/>
                <w:sz w:val="14"/>
                <w:szCs w:val="14"/>
              </w:rPr>
            </w:pPr>
          </w:p>
        </w:tc>
      </w:tr>
      <w:tr w:rsidR="001E7C9D" w:rsidRPr="006B43A0" w14:paraId="63FA5148" w14:textId="77777777" w:rsidTr="00BE0E2F">
        <w:trPr>
          <w:jc w:val="center"/>
        </w:trPr>
        <w:tc>
          <w:tcPr>
            <w:tcW w:w="1984" w:type="dxa"/>
          </w:tcPr>
          <w:p w14:paraId="74891FBC" w14:textId="77777777" w:rsidR="001E7C9D" w:rsidRPr="006B43A0" w:rsidRDefault="001E7C9D" w:rsidP="00BE0E2F">
            <w:pPr>
              <w:rPr>
                <w:rFonts w:asciiTheme="minorHAnsi" w:hAnsiTheme="minorHAnsi" w:cs="Arial"/>
                <w:sz w:val="14"/>
                <w:szCs w:val="14"/>
              </w:rPr>
            </w:pPr>
          </w:p>
          <w:p w14:paraId="4B9362B0" w14:textId="77777777" w:rsidR="001E7C9D" w:rsidRPr="006B43A0" w:rsidRDefault="001E7C9D" w:rsidP="00BE0E2F">
            <w:pPr>
              <w:rPr>
                <w:rFonts w:asciiTheme="minorHAnsi" w:hAnsiTheme="minorHAnsi" w:cs="Arial"/>
                <w:sz w:val="14"/>
                <w:szCs w:val="14"/>
              </w:rPr>
            </w:pPr>
          </w:p>
          <w:p w14:paraId="703DC949" w14:textId="77777777" w:rsidR="001E7C9D" w:rsidRPr="006B43A0" w:rsidRDefault="001E7C9D" w:rsidP="00BE0E2F">
            <w:pPr>
              <w:rPr>
                <w:rFonts w:asciiTheme="minorHAnsi" w:hAnsiTheme="minorHAnsi" w:cs="Arial"/>
                <w:sz w:val="14"/>
                <w:szCs w:val="14"/>
              </w:rPr>
            </w:pPr>
          </w:p>
        </w:tc>
        <w:tc>
          <w:tcPr>
            <w:tcW w:w="2268" w:type="dxa"/>
          </w:tcPr>
          <w:p w14:paraId="0D5FDD13" w14:textId="77777777" w:rsidR="001E7C9D" w:rsidRPr="006B43A0" w:rsidRDefault="001E7C9D" w:rsidP="00BE0E2F">
            <w:pPr>
              <w:rPr>
                <w:rFonts w:asciiTheme="minorHAnsi" w:hAnsiTheme="minorHAnsi" w:cs="Arial"/>
                <w:sz w:val="14"/>
                <w:szCs w:val="14"/>
              </w:rPr>
            </w:pPr>
          </w:p>
        </w:tc>
        <w:tc>
          <w:tcPr>
            <w:tcW w:w="2126" w:type="dxa"/>
          </w:tcPr>
          <w:p w14:paraId="31B0D694" w14:textId="77777777" w:rsidR="001E7C9D" w:rsidRPr="006B43A0" w:rsidRDefault="001E7C9D" w:rsidP="00BE0E2F">
            <w:pPr>
              <w:rPr>
                <w:rFonts w:asciiTheme="minorHAnsi" w:hAnsiTheme="minorHAnsi" w:cs="Arial"/>
                <w:sz w:val="14"/>
                <w:szCs w:val="14"/>
              </w:rPr>
            </w:pPr>
          </w:p>
        </w:tc>
        <w:tc>
          <w:tcPr>
            <w:tcW w:w="3420" w:type="dxa"/>
          </w:tcPr>
          <w:p w14:paraId="6824B9D7" w14:textId="77777777" w:rsidR="001E7C9D" w:rsidRPr="006B43A0" w:rsidRDefault="001E7C9D" w:rsidP="00BE0E2F">
            <w:pPr>
              <w:rPr>
                <w:rFonts w:asciiTheme="minorHAnsi" w:hAnsiTheme="minorHAnsi" w:cs="Arial"/>
                <w:sz w:val="14"/>
                <w:szCs w:val="14"/>
              </w:rPr>
            </w:pPr>
          </w:p>
        </w:tc>
      </w:tr>
      <w:tr w:rsidR="001E7C9D" w:rsidRPr="006B43A0" w14:paraId="7ACFE4A4" w14:textId="77777777" w:rsidTr="00BE0E2F">
        <w:trPr>
          <w:jc w:val="center"/>
        </w:trPr>
        <w:tc>
          <w:tcPr>
            <w:tcW w:w="1984" w:type="dxa"/>
          </w:tcPr>
          <w:p w14:paraId="150D31BE" w14:textId="77777777" w:rsidR="001E7C9D" w:rsidRPr="006B43A0" w:rsidRDefault="001E7C9D" w:rsidP="00BE0E2F">
            <w:pPr>
              <w:rPr>
                <w:rFonts w:asciiTheme="minorHAnsi" w:hAnsiTheme="minorHAnsi" w:cs="Arial"/>
                <w:sz w:val="14"/>
                <w:szCs w:val="14"/>
              </w:rPr>
            </w:pPr>
          </w:p>
          <w:p w14:paraId="3639FFCB" w14:textId="77777777" w:rsidR="001E7C9D" w:rsidRPr="006B43A0" w:rsidRDefault="001E7C9D" w:rsidP="00BE0E2F">
            <w:pPr>
              <w:rPr>
                <w:rFonts w:asciiTheme="minorHAnsi" w:hAnsiTheme="minorHAnsi" w:cs="Arial"/>
                <w:sz w:val="14"/>
                <w:szCs w:val="14"/>
              </w:rPr>
            </w:pPr>
          </w:p>
          <w:p w14:paraId="6A16EA4E" w14:textId="77777777" w:rsidR="001E7C9D" w:rsidRPr="006B43A0" w:rsidRDefault="001E7C9D" w:rsidP="00BE0E2F">
            <w:pPr>
              <w:rPr>
                <w:rFonts w:asciiTheme="minorHAnsi" w:hAnsiTheme="minorHAnsi" w:cs="Arial"/>
                <w:sz w:val="14"/>
                <w:szCs w:val="14"/>
              </w:rPr>
            </w:pPr>
          </w:p>
        </w:tc>
        <w:tc>
          <w:tcPr>
            <w:tcW w:w="2268" w:type="dxa"/>
          </w:tcPr>
          <w:p w14:paraId="0C27B131" w14:textId="77777777" w:rsidR="001E7C9D" w:rsidRPr="006B43A0" w:rsidRDefault="001E7C9D" w:rsidP="00BE0E2F">
            <w:pPr>
              <w:rPr>
                <w:rFonts w:asciiTheme="minorHAnsi" w:hAnsiTheme="minorHAnsi" w:cs="Arial"/>
                <w:sz w:val="14"/>
                <w:szCs w:val="14"/>
              </w:rPr>
            </w:pPr>
          </w:p>
        </w:tc>
        <w:tc>
          <w:tcPr>
            <w:tcW w:w="2126" w:type="dxa"/>
          </w:tcPr>
          <w:p w14:paraId="69C56C21" w14:textId="77777777" w:rsidR="001E7C9D" w:rsidRPr="006B43A0" w:rsidRDefault="001E7C9D" w:rsidP="00BE0E2F">
            <w:pPr>
              <w:rPr>
                <w:rFonts w:asciiTheme="minorHAnsi" w:hAnsiTheme="minorHAnsi" w:cs="Arial"/>
                <w:sz w:val="14"/>
                <w:szCs w:val="14"/>
              </w:rPr>
            </w:pPr>
          </w:p>
        </w:tc>
        <w:tc>
          <w:tcPr>
            <w:tcW w:w="3420" w:type="dxa"/>
          </w:tcPr>
          <w:p w14:paraId="55D22B31" w14:textId="77777777" w:rsidR="001E7C9D" w:rsidRPr="006B43A0" w:rsidRDefault="001E7C9D" w:rsidP="00BE0E2F">
            <w:pPr>
              <w:rPr>
                <w:rFonts w:asciiTheme="minorHAnsi" w:hAnsiTheme="minorHAnsi" w:cs="Arial"/>
                <w:sz w:val="14"/>
                <w:szCs w:val="14"/>
              </w:rPr>
            </w:pPr>
          </w:p>
        </w:tc>
      </w:tr>
      <w:tr w:rsidR="001E7C9D" w:rsidRPr="006B43A0" w14:paraId="361E843C" w14:textId="77777777" w:rsidTr="00BE0E2F">
        <w:trPr>
          <w:jc w:val="center"/>
        </w:trPr>
        <w:tc>
          <w:tcPr>
            <w:tcW w:w="1984" w:type="dxa"/>
            <w:tcBorders>
              <w:bottom w:val="nil"/>
            </w:tcBorders>
          </w:tcPr>
          <w:p w14:paraId="148372B9" w14:textId="77777777" w:rsidR="001E7C9D" w:rsidRPr="006B43A0" w:rsidRDefault="001E7C9D" w:rsidP="00BE0E2F">
            <w:pPr>
              <w:rPr>
                <w:rFonts w:asciiTheme="minorHAnsi" w:hAnsiTheme="minorHAnsi" w:cs="Arial"/>
                <w:sz w:val="14"/>
                <w:szCs w:val="14"/>
              </w:rPr>
            </w:pPr>
          </w:p>
          <w:p w14:paraId="11D4E286" w14:textId="77777777" w:rsidR="001E7C9D" w:rsidRPr="006B43A0" w:rsidRDefault="001E7C9D" w:rsidP="00BE0E2F">
            <w:pPr>
              <w:rPr>
                <w:rFonts w:asciiTheme="minorHAnsi" w:hAnsiTheme="minorHAnsi" w:cs="Arial"/>
                <w:sz w:val="14"/>
                <w:szCs w:val="14"/>
              </w:rPr>
            </w:pPr>
          </w:p>
          <w:p w14:paraId="2F02F4D0" w14:textId="77777777" w:rsidR="001E7C9D" w:rsidRPr="006B43A0" w:rsidRDefault="001E7C9D" w:rsidP="00BE0E2F">
            <w:pPr>
              <w:rPr>
                <w:rFonts w:asciiTheme="minorHAnsi" w:hAnsiTheme="minorHAnsi" w:cs="Arial"/>
                <w:sz w:val="14"/>
                <w:szCs w:val="14"/>
              </w:rPr>
            </w:pPr>
          </w:p>
        </w:tc>
        <w:tc>
          <w:tcPr>
            <w:tcW w:w="2268" w:type="dxa"/>
            <w:tcBorders>
              <w:bottom w:val="nil"/>
            </w:tcBorders>
          </w:tcPr>
          <w:p w14:paraId="1F76AA01" w14:textId="77777777" w:rsidR="001E7C9D" w:rsidRPr="006B43A0" w:rsidRDefault="001E7C9D" w:rsidP="00BE0E2F">
            <w:pPr>
              <w:rPr>
                <w:rFonts w:asciiTheme="minorHAnsi" w:hAnsiTheme="minorHAnsi" w:cs="Arial"/>
                <w:sz w:val="14"/>
                <w:szCs w:val="14"/>
              </w:rPr>
            </w:pPr>
          </w:p>
        </w:tc>
        <w:tc>
          <w:tcPr>
            <w:tcW w:w="2126" w:type="dxa"/>
            <w:tcBorders>
              <w:bottom w:val="nil"/>
            </w:tcBorders>
          </w:tcPr>
          <w:p w14:paraId="2664A50F" w14:textId="77777777" w:rsidR="001E7C9D" w:rsidRPr="006B43A0" w:rsidRDefault="001E7C9D" w:rsidP="00BE0E2F">
            <w:pPr>
              <w:rPr>
                <w:rFonts w:asciiTheme="minorHAnsi" w:hAnsiTheme="minorHAnsi" w:cs="Arial"/>
                <w:sz w:val="14"/>
                <w:szCs w:val="14"/>
              </w:rPr>
            </w:pPr>
          </w:p>
        </w:tc>
        <w:tc>
          <w:tcPr>
            <w:tcW w:w="3420" w:type="dxa"/>
          </w:tcPr>
          <w:p w14:paraId="7E1CE8DE" w14:textId="77777777" w:rsidR="001E7C9D" w:rsidRPr="006B43A0" w:rsidRDefault="001E7C9D" w:rsidP="00BE0E2F">
            <w:pPr>
              <w:rPr>
                <w:rFonts w:asciiTheme="minorHAnsi" w:hAnsiTheme="minorHAnsi" w:cs="Arial"/>
                <w:sz w:val="14"/>
                <w:szCs w:val="14"/>
              </w:rPr>
            </w:pPr>
          </w:p>
        </w:tc>
      </w:tr>
      <w:tr w:rsidR="001E7C9D" w:rsidRPr="006B43A0" w14:paraId="77506495" w14:textId="77777777" w:rsidTr="00BE0E2F">
        <w:trPr>
          <w:trHeight w:val="108"/>
          <w:jc w:val="center"/>
        </w:trPr>
        <w:tc>
          <w:tcPr>
            <w:tcW w:w="1984" w:type="dxa"/>
            <w:tcBorders>
              <w:left w:val="nil"/>
              <w:bottom w:val="nil"/>
              <w:right w:val="nil"/>
            </w:tcBorders>
          </w:tcPr>
          <w:p w14:paraId="4BC3C7BD" w14:textId="77777777" w:rsidR="001E7C9D" w:rsidRPr="006B43A0" w:rsidRDefault="001E7C9D" w:rsidP="00BE0E2F">
            <w:pPr>
              <w:rPr>
                <w:rFonts w:asciiTheme="minorHAnsi" w:hAnsiTheme="minorHAnsi" w:cs="Arial"/>
                <w:sz w:val="14"/>
                <w:szCs w:val="14"/>
              </w:rPr>
            </w:pPr>
          </w:p>
        </w:tc>
        <w:tc>
          <w:tcPr>
            <w:tcW w:w="2268" w:type="dxa"/>
            <w:tcBorders>
              <w:left w:val="nil"/>
              <w:bottom w:val="nil"/>
              <w:right w:val="nil"/>
            </w:tcBorders>
          </w:tcPr>
          <w:p w14:paraId="30D2849D" w14:textId="77777777" w:rsidR="001E7C9D" w:rsidRPr="006B43A0" w:rsidRDefault="001E7C9D" w:rsidP="00BE0E2F">
            <w:pPr>
              <w:rPr>
                <w:rFonts w:asciiTheme="minorHAnsi" w:hAnsiTheme="minorHAnsi" w:cs="Arial"/>
                <w:sz w:val="14"/>
                <w:szCs w:val="14"/>
              </w:rPr>
            </w:pPr>
          </w:p>
        </w:tc>
        <w:tc>
          <w:tcPr>
            <w:tcW w:w="2126" w:type="dxa"/>
            <w:tcBorders>
              <w:left w:val="nil"/>
              <w:bottom w:val="nil"/>
            </w:tcBorders>
          </w:tcPr>
          <w:p w14:paraId="1736448B" w14:textId="77777777" w:rsidR="001E7C9D" w:rsidRPr="006B43A0" w:rsidRDefault="001E7C9D" w:rsidP="00BE0E2F">
            <w:pPr>
              <w:pStyle w:val="Ttulo4"/>
              <w:jc w:val="right"/>
              <w:rPr>
                <w:rFonts w:asciiTheme="minorHAnsi" w:hAnsiTheme="minorHAnsi" w:cs="Arial"/>
                <w:sz w:val="14"/>
                <w:szCs w:val="14"/>
              </w:rPr>
            </w:pPr>
            <w:r>
              <w:rPr>
                <w:rFonts w:asciiTheme="minorHAnsi" w:hAnsiTheme="minorHAnsi" w:cs="Arial"/>
                <w:sz w:val="14"/>
                <w:szCs w:val="14"/>
              </w:rPr>
              <w:t>SUBTOTAL</w:t>
            </w:r>
            <w:r w:rsidRPr="006B43A0">
              <w:rPr>
                <w:rFonts w:asciiTheme="minorHAnsi" w:hAnsiTheme="minorHAnsi" w:cs="Arial"/>
                <w:sz w:val="14"/>
                <w:szCs w:val="14"/>
              </w:rPr>
              <w:t xml:space="preserve">        </w:t>
            </w:r>
          </w:p>
        </w:tc>
        <w:tc>
          <w:tcPr>
            <w:tcW w:w="3420" w:type="dxa"/>
            <w:tcBorders>
              <w:bottom w:val="single" w:sz="4" w:space="0" w:color="auto"/>
            </w:tcBorders>
          </w:tcPr>
          <w:p w14:paraId="17F0433E" w14:textId="77777777" w:rsidR="001E7C9D" w:rsidRPr="006B43A0" w:rsidRDefault="001E7C9D" w:rsidP="00BE0E2F">
            <w:pPr>
              <w:rPr>
                <w:rFonts w:asciiTheme="minorHAnsi" w:hAnsiTheme="minorHAnsi" w:cs="Arial"/>
                <w:sz w:val="14"/>
                <w:szCs w:val="14"/>
              </w:rPr>
            </w:pPr>
          </w:p>
        </w:tc>
      </w:tr>
      <w:tr w:rsidR="001E7C9D" w:rsidRPr="006B43A0" w14:paraId="70D5A2F2" w14:textId="77777777" w:rsidTr="00BE0E2F">
        <w:trPr>
          <w:trHeight w:val="48"/>
          <w:jc w:val="center"/>
        </w:trPr>
        <w:tc>
          <w:tcPr>
            <w:tcW w:w="1984" w:type="dxa"/>
            <w:tcBorders>
              <w:top w:val="nil"/>
              <w:left w:val="nil"/>
              <w:bottom w:val="nil"/>
              <w:right w:val="nil"/>
            </w:tcBorders>
          </w:tcPr>
          <w:p w14:paraId="622F97C5" w14:textId="77777777" w:rsidR="001E7C9D" w:rsidRPr="006B43A0" w:rsidRDefault="001E7C9D" w:rsidP="00BE0E2F">
            <w:pPr>
              <w:rPr>
                <w:rFonts w:asciiTheme="minorHAnsi" w:hAnsiTheme="minorHAnsi" w:cs="Arial"/>
                <w:sz w:val="14"/>
                <w:szCs w:val="14"/>
              </w:rPr>
            </w:pPr>
          </w:p>
        </w:tc>
        <w:tc>
          <w:tcPr>
            <w:tcW w:w="2268" w:type="dxa"/>
            <w:tcBorders>
              <w:top w:val="nil"/>
              <w:left w:val="nil"/>
              <w:bottom w:val="nil"/>
              <w:right w:val="nil"/>
            </w:tcBorders>
          </w:tcPr>
          <w:p w14:paraId="56DE5348" w14:textId="77777777" w:rsidR="001E7C9D" w:rsidRPr="006B43A0" w:rsidRDefault="001E7C9D" w:rsidP="00BE0E2F">
            <w:pPr>
              <w:rPr>
                <w:rFonts w:asciiTheme="minorHAnsi" w:hAnsiTheme="minorHAnsi" w:cs="Arial"/>
                <w:sz w:val="14"/>
                <w:szCs w:val="14"/>
              </w:rPr>
            </w:pPr>
          </w:p>
        </w:tc>
        <w:tc>
          <w:tcPr>
            <w:tcW w:w="2126" w:type="dxa"/>
            <w:tcBorders>
              <w:top w:val="nil"/>
              <w:left w:val="nil"/>
              <w:bottom w:val="nil"/>
              <w:right w:val="single" w:sz="4" w:space="0" w:color="auto"/>
            </w:tcBorders>
          </w:tcPr>
          <w:p w14:paraId="2A2DCE85" w14:textId="77777777" w:rsidR="001E7C9D" w:rsidRDefault="001E7C9D" w:rsidP="00BE0E2F">
            <w:pPr>
              <w:pStyle w:val="Ttulo4"/>
              <w:jc w:val="right"/>
              <w:rPr>
                <w:rFonts w:asciiTheme="minorHAnsi" w:hAnsiTheme="minorHAnsi" w:cs="Arial"/>
                <w:sz w:val="14"/>
                <w:szCs w:val="14"/>
              </w:rPr>
            </w:pPr>
            <w:r>
              <w:rPr>
                <w:rFonts w:asciiTheme="minorHAnsi" w:hAnsiTheme="minorHAnsi" w:cs="Arial"/>
                <w:sz w:val="14"/>
                <w:szCs w:val="14"/>
              </w:rPr>
              <w:t>I.V.A.</w:t>
            </w:r>
          </w:p>
        </w:tc>
        <w:tc>
          <w:tcPr>
            <w:tcW w:w="3420" w:type="dxa"/>
            <w:tcBorders>
              <w:top w:val="single" w:sz="4" w:space="0" w:color="auto"/>
              <w:left w:val="single" w:sz="4" w:space="0" w:color="auto"/>
              <w:bottom w:val="single" w:sz="4" w:space="0" w:color="auto"/>
              <w:right w:val="single" w:sz="4" w:space="0" w:color="auto"/>
            </w:tcBorders>
          </w:tcPr>
          <w:p w14:paraId="3A58843B" w14:textId="77777777" w:rsidR="001E7C9D" w:rsidRPr="006B43A0" w:rsidRDefault="001E7C9D" w:rsidP="00BE0E2F">
            <w:pPr>
              <w:rPr>
                <w:rFonts w:asciiTheme="minorHAnsi" w:hAnsiTheme="minorHAnsi" w:cs="Arial"/>
                <w:sz w:val="14"/>
                <w:szCs w:val="14"/>
              </w:rPr>
            </w:pPr>
          </w:p>
        </w:tc>
      </w:tr>
      <w:tr w:rsidR="001E7C9D" w:rsidRPr="006B43A0" w14:paraId="130954A8" w14:textId="77777777" w:rsidTr="00BE0E2F">
        <w:trPr>
          <w:trHeight w:val="48"/>
          <w:jc w:val="center"/>
        </w:trPr>
        <w:tc>
          <w:tcPr>
            <w:tcW w:w="1984" w:type="dxa"/>
            <w:tcBorders>
              <w:top w:val="nil"/>
              <w:left w:val="nil"/>
              <w:bottom w:val="nil"/>
              <w:right w:val="nil"/>
            </w:tcBorders>
          </w:tcPr>
          <w:p w14:paraId="4ED9241C" w14:textId="77777777" w:rsidR="001E7C9D" w:rsidRPr="006B43A0" w:rsidRDefault="001E7C9D" w:rsidP="00BE0E2F">
            <w:pPr>
              <w:rPr>
                <w:rFonts w:asciiTheme="minorHAnsi" w:hAnsiTheme="minorHAnsi" w:cs="Arial"/>
                <w:sz w:val="14"/>
                <w:szCs w:val="14"/>
              </w:rPr>
            </w:pPr>
          </w:p>
        </w:tc>
        <w:tc>
          <w:tcPr>
            <w:tcW w:w="2268" w:type="dxa"/>
            <w:tcBorders>
              <w:top w:val="nil"/>
              <w:left w:val="nil"/>
              <w:bottom w:val="nil"/>
              <w:right w:val="nil"/>
            </w:tcBorders>
          </w:tcPr>
          <w:p w14:paraId="7B4B2C4C" w14:textId="77777777" w:rsidR="001E7C9D" w:rsidRPr="006B43A0" w:rsidRDefault="001E7C9D" w:rsidP="00BE0E2F">
            <w:pPr>
              <w:rPr>
                <w:rFonts w:asciiTheme="minorHAnsi" w:hAnsiTheme="minorHAnsi" w:cs="Arial"/>
                <w:sz w:val="14"/>
                <w:szCs w:val="14"/>
              </w:rPr>
            </w:pPr>
          </w:p>
        </w:tc>
        <w:tc>
          <w:tcPr>
            <w:tcW w:w="2126" w:type="dxa"/>
            <w:tcBorders>
              <w:top w:val="nil"/>
              <w:left w:val="nil"/>
              <w:bottom w:val="nil"/>
              <w:right w:val="single" w:sz="4" w:space="0" w:color="auto"/>
            </w:tcBorders>
          </w:tcPr>
          <w:p w14:paraId="0DEF4F8E" w14:textId="77777777" w:rsidR="001E7C9D" w:rsidRDefault="001E7C9D" w:rsidP="00BE0E2F">
            <w:pPr>
              <w:pStyle w:val="Ttulo4"/>
              <w:jc w:val="right"/>
              <w:rPr>
                <w:rFonts w:asciiTheme="minorHAnsi" w:hAnsiTheme="minorHAnsi" w:cs="Arial"/>
                <w:sz w:val="14"/>
                <w:szCs w:val="14"/>
              </w:rPr>
            </w:pPr>
            <w:r>
              <w:rPr>
                <w:rFonts w:asciiTheme="minorHAnsi" w:hAnsiTheme="minorHAnsi" w:cs="Arial"/>
                <w:sz w:val="14"/>
                <w:szCs w:val="14"/>
              </w:rPr>
              <w:t>TOTAL</w:t>
            </w:r>
          </w:p>
        </w:tc>
        <w:tc>
          <w:tcPr>
            <w:tcW w:w="3420" w:type="dxa"/>
            <w:tcBorders>
              <w:top w:val="single" w:sz="4" w:space="0" w:color="auto"/>
              <w:left w:val="single" w:sz="4" w:space="0" w:color="auto"/>
              <w:bottom w:val="single" w:sz="4" w:space="0" w:color="auto"/>
              <w:right w:val="single" w:sz="4" w:space="0" w:color="auto"/>
            </w:tcBorders>
          </w:tcPr>
          <w:p w14:paraId="30CBBC73" w14:textId="77777777" w:rsidR="001E7C9D" w:rsidRPr="006B43A0" w:rsidRDefault="001E7C9D" w:rsidP="00BE0E2F">
            <w:pPr>
              <w:rPr>
                <w:rFonts w:asciiTheme="minorHAnsi" w:hAnsiTheme="minorHAnsi" w:cs="Arial"/>
                <w:sz w:val="14"/>
                <w:szCs w:val="14"/>
              </w:rPr>
            </w:pPr>
          </w:p>
        </w:tc>
      </w:tr>
    </w:tbl>
    <w:p w14:paraId="68017271" w14:textId="77777777" w:rsidR="001E7C9D" w:rsidRDefault="001E7C9D" w:rsidP="001E7C9D">
      <w:pPr>
        <w:ind w:left="851"/>
        <w:rPr>
          <w:rFonts w:asciiTheme="minorHAnsi" w:hAnsiTheme="minorHAnsi"/>
        </w:rPr>
      </w:pPr>
    </w:p>
    <w:p w14:paraId="1A9048D9" w14:textId="77777777" w:rsidR="001E7C9D" w:rsidRPr="00B1660C" w:rsidRDefault="001E7C9D" w:rsidP="001E7C9D">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1E7C9D" w:rsidRPr="00B1660C" w14:paraId="191E15F5" w14:textId="77777777" w:rsidTr="00BC58CE">
        <w:trPr>
          <w:trHeight w:val="209"/>
        </w:trPr>
        <w:tc>
          <w:tcPr>
            <w:tcW w:w="1663" w:type="pct"/>
            <w:shd w:val="clear" w:color="auto" w:fill="79E5FF"/>
            <w:vAlign w:val="center"/>
          </w:tcPr>
          <w:p w14:paraId="2C47609C" w14:textId="77777777" w:rsidR="001E7C9D" w:rsidRPr="00666C78" w:rsidRDefault="001E7C9D" w:rsidP="00BE0E2F">
            <w:pPr>
              <w:jc w:val="center"/>
              <w:rPr>
                <w:rFonts w:asciiTheme="minorHAnsi" w:hAnsiTheme="minorHAnsi"/>
                <w:b/>
                <w:noProof/>
                <w:sz w:val="18"/>
                <w:szCs w:val="16"/>
              </w:rPr>
            </w:pPr>
            <w:r w:rsidRPr="00666C78">
              <w:rPr>
                <w:rFonts w:asciiTheme="minorHAnsi" w:hAnsiTheme="minorHAnsi"/>
                <w:b/>
                <w:noProof/>
                <w:sz w:val="18"/>
                <w:szCs w:val="16"/>
              </w:rPr>
              <w:t>TOTAL GLOBAL SIN I.V.A.</w:t>
            </w:r>
          </w:p>
        </w:tc>
        <w:tc>
          <w:tcPr>
            <w:tcW w:w="1568" w:type="pct"/>
            <w:shd w:val="clear" w:color="auto" w:fill="79E5FF"/>
            <w:vAlign w:val="center"/>
          </w:tcPr>
          <w:p w14:paraId="495207DA" w14:textId="77777777" w:rsidR="001E7C9D" w:rsidRPr="00666C78" w:rsidRDefault="001E7C9D" w:rsidP="00BE0E2F">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79E5FF"/>
            <w:vAlign w:val="center"/>
          </w:tcPr>
          <w:p w14:paraId="6B042576" w14:textId="77777777" w:rsidR="001E7C9D" w:rsidRPr="00666C78" w:rsidRDefault="001E7C9D" w:rsidP="00BE0E2F">
            <w:pPr>
              <w:jc w:val="center"/>
              <w:rPr>
                <w:rFonts w:asciiTheme="minorHAnsi" w:hAnsiTheme="minorHAnsi"/>
                <w:b/>
                <w:noProof/>
                <w:sz w:val="18"/>
                <w:szCs w:val="16"/>
              </w:rPr>
            </w:pPr>
            <w:r w:rsidRPr="00666C78">
              <w:rPr>
                <w:rFonts w:asciiTheme="minorHAnsi" w:hAnsiTheme="minorHAnsi"/>
                <w:b/>
                <w:noProof/>
                <w:sz w:val="18"/>
                <w:szCs w:val="16"/>
              </w:rPr>
              <w:t>TOTAL GLOBAL CON I.V.A.</w:t>
            </w:r>
          </w:p>
        </w:tc>
      </w:tr>
      <w:tr w:rsidR="001E7C9D" w:rsidRPr="00B1660C" w14:paraId="6E1E752B" w14:textId="77777777" w:rsidTr="00BE0E2F">
        <w:trPr>
          <w:trHeight w:val="203"/>
        </w:trPr>
        <w:tc>
          <w:tcPr>
            <w:tcW w:w="1663" w:type="pct"/>
          </w:tcPr>
          <w:p w14:paraId="323D15AC" w14:textId="77777777" w:rsidR="001E7C9D" w:rsidRPr="00B1660C" w:rsidRDefault="001E7C9D" w:rsidP="00BE0E2F">
            <w:pPr>
              <w:spacing w:before="240" w:after="240"/>
              <w:rPr>
                <w:rFonts w:asciiTheme="minorHAnsi" w:hAnsiTheme="minorHAnsi"/>
                <w:noProof/>
                <w:sz w:val="16"/>
                <w:szCs w:val="16"/>
              </w:rPr>
            </w:pPr>
          </w:p>
          <w:p w14:paraId="6C752DC4" w14:textId="77777777" w:rsidR="001E7C9D" w:rsidRPr="00B1660C" w:rsidRDefault="001E7C9D" w:rsidP="00BE0E2F">
            <w:pPr>
              <w:spacing w:before="240" w:after="240"/>
              <w:rPr>
                <w:rFonts w:asciiTheme="minorHAnsi" w:hAnsiTheme="minorHAnsi"/>
                <w:noProof/>
                <w:sz w:val="16"/>
                <w:szCs w:val="16"/>
              </w:rPr>
            </w:pPr>
          </w:p>
        </w:tc>
        <w:tc>
          <w:tcPr>
            <w:tcW w:w="1568" w:type="pct"/>
          </w:tcPr>
          <w:p w14:paraId="6669A094" w14:textId="77777777" w:rsidR="001E7C9D" w:rsidRPr="00B1660C" w:rsidRDefault="001E7C9D" w:rsidP="00BE0E2F">
            <w:pPr>
              <w:spacing w:before="240" w:after="240"/>
              <w:rPr>
                <w:rFonts w:asciiTheme="minorHAnsi" w:hAnsiTheme="minorHAnsi"/>
                <w:noProof/>
                <w:sz w:val="16"/>
                <w:szCs w:val="16"/>
              </w:rPr>
            </w:pPr>
          </w:p>
        </w:tc>
        <w:tc>
          <w:tcPr>
            <w:tcW w:w="1769" w:type="pct"/>
          </w:tcPr>
          <w:p w14:paraId="7D4228A6" w14:textId="77777777" w:rsidR="001E7C9D" w:rsidRPr="00B1660C" w:rsidRDefault="001E7C9D" w:rsidP="00BE0E2F">
            <w:pPr>
              <w:spacing w:before="240" w:after="240"/>
              <w:rPr>
                <w:rFonts w:asciiTheme="minorHAnsi" w:hAnsiTheme="minorHAnsi"/>
                <w:noProof/>
                <w:sz w:val="16"/>
                <w:szCs w:val="16"/>
              </w:rPr>
            </w:pPr>
          </w:p>
        </w:tc>
      </w:tr>
    </w:tbl>
    <w:p w14:paraId="2181DF0B" w14:textId="77777777" w:rsidR="001E7C9D" w:rsidRDefault="001E7C9D" w:rsidP="001E7C9D">
      <w:pPr>
        <w:tabs>
          <w:tab w:val="left" w:pos="5245"/>
          <w:tab w:val="left" w:pos="8364"/>
        </w:tabs>
        <w:ind w:left="567"/>
        <w:jc w:val="center"/>
        <w:rPr>
          <w:rFonts w:ascii="Calibri" w:hAnsi="Calibri"/>
        </w:rPr>
      </w:pPr>
    </w:p>
    <w:p w14:paraId="0E567C8B" w14:textId="77777777" w:rsidR="001E7C9D" w:rsidRPr="002522C8" w:rsidRDefault="001E7C9D" w:rsidP="001E7C9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14:paraId="26F4A847" w14:textId="77777777" w:rsidR="001E7C9D" w:rsidRPr="002522C8" w:rsidRDefault="001E7C9D" w:rsidP="001E7C9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14:paraId="12E88616" w14:textId="77777777" w:rsidR="001E7C9D" w:rsidRPr="002522C8" w:rsidRDefault="001E7C9D" w:rsidP="001E7C9D">
      <w:pPr>
        <w:tabs>
          <w:tab w:val="left" w:pos="3686"/>
          <w:tab w:val="left" w:pos="6804"/>
          <w:tab w:val="left" w:pos="7655"/>
          <w:tab w:val="left" w:pos="9356"/>
        </w:tabs>
        <w:ind w:left="567"/>
        <w:rPr>
          <w:rFonts w:ascii="Calibri" w:hAnsi="Calibri"/>
          <w:b/>
        </w:rPr>
      </w:pPr>
    </w:p>
    <w:p w14:paraId="7D6CA8BE" w14:textId="77777777" w:rsidR="001E7C9D" w:rsidRDefault="001E7C9D" w:rsidP="001E7C9D">
      <w:pPr>
        <w:tabs>
          <w:tab w:val="left" w:pos="4253"/>
          <w:tab w:val="left" w:pos="8080"/>
        </w:tabs>
        <w:ind w:right="1"/>
        <w:jc w:val="center"/>
        <w:rPr>
          <w:rFonts w:ascii="Calibri" w:hAnsi="Calibri"/>
          <w:b/>
        </w:rPr>
      </w:pPr>
      <w:r w:rsidRPr="002522C8">
        <w:rPr>
          <w:rFonts w:ascii="Calibri" w:hAnsi="Calibri"/>
          <w:b/>
        </w:rPr>
        <w:t>*</w:t>
      </w:r>
      <w:r>
        <w:rPr>
          <w:rFonts w:ascii="Calibri" w:hAnsi="Calibri"/>
          <w:b/>
        </w:rPr>
        <w:t>Presentar</w:t>
      </w:r>
      <w:r w:rsidRPr="002522C8">
        <w:rPr>
          <w:rFonts w:ascii="Calibri" w:hAnsi="Calibri"/>
          <w:b/>
        </w:rPr>
        <w:t xml:space="preserve"> en sobre Económico</w:t>
      </w:r>
    </w:p>
    <w:p w14:paraId="4C928E6A" w14:textId="77777777" w:rsidR="001E7C9D" w:rsidRDefault="001E7C9D" w:rsidP="001E7C9D">
      <w:pPr>
        <w:tabs>
          <w:tab w:val="left" w:pos="4253"/>
          <w:tab w:val="left" w:pos="8080"/>
        </w:tabs>
        <w:ind w:right="1"/>
        <w:jc w:val="center"/>
        <w:rPr>
          <w:rFonts w:ascii="Calibri" w:hAnsi="Calibri" w:cs="Arial"/>
          <w:b/>
          <w:bCs/>
        </w:rPr>
      </w:pPr>
      <w:r>
        <w:rPr>
          <w:rFonts w:ascii="Calibri" w:hAnsi="Calibri" w:cs="Arial"/>
          <w:b/>
          <w:bCs/>
        </w:rPr>
        <w:t>*Incluir en el sobre económico CD con Propuesta económica en formato EXCEL.</w:t>
      </w:r>
    </w:p>
    <w:p w14:paraId="2D6E490F" w14:textId="77777777" w:rsidR="001E7C9D" w:rsidRDefault="001E7C9D" w:rsidP="001E7C9D">
      <w:pPr>
        <w:tabs>
          <w:tab w:val="left" w:pos="4253"/>
          <w:tab w:val="left" w:pos="8080"/>
        </w:tabs>
        <w:ind w:right="1"/>
        <w:jc w:val="center"/>
        <w:rPr>
          <w:rFonts w:ascii="Calibri" w:hAnsi="Calibri" w:cs="Arial"/>
          <w:b/>
          <w:bCs/>
        </w:rPr>
      </w:pPr>
    </w:p>
    <w:p w14:paraId="7AF58209" w14:textId="77777777" w:rsidR="001E7C9D" w:rsidRPr="00A6298E" w:rsidRDefault="001E7C9D" w:rsidP="001E7C9D">
      <w:pPr>
        <w:tabs>
          <w:tab w:val="left" w:pos="4253"/>
          <w:tab w:val="left" w:pos="8080"/>
        </w:tabs>
        <w:ind w:right="1"/>
        <w:jc w:val="center"/>
        <w:rPr>
          <w:rFonts w:ascii="Calibri" w:hAnsi="Calibri" w:cs="Arial"/>
          <w:b/>
          <w:bCs/>
          <w:i/>
        </w:rPr>
      </w:pPr>
    </w:p>
    <w:p w14:paraId="378A9F50" w14:textId="77777777" w:rsidR="001E7C9D" w:rsidRDefault="001E7C9D" w:rsidP="001E7C9D">
      <w:pPr>
        <w:tabs>
          <w:tab w:val="left" w:pos="4253"/>
          <w:tab w:val="left" w:pos="8080"/>
        </w:tabs>
        <w:ind w:right="1"/>
        <w:jc w:val="center"/>
        <w:rPr>
          <w:rFonts w:ascii="Calibri" w:hAnsi="Calibri" w:cs="Arial"/>
          <w:b/>
          <w:bCs/>
        </w:rPr>
      </w:pPr>
    </w:p>
    <w:p w14:paraId="5C0E8645" w14:textId="77777777" w:rsidR="001E7C9D" w:rsidRDefault="001E7C9D" w:rsidP="00BC58CE">
      <w:pPr>
        <w:pBdr>
          <w:top w:val="single" w:sz="4" w:space="1" w:color="auto"/>
          <w:left w:val="single" w:sz="4" w:space="4" w:color="auto"/>
          <w:bottom w:val="single" w:sz="4" w:space="1" w:color="auto"/>
          <w:right w:val="single" w:sz="4" w:space="4" w:color="auto"/>
        </w:pBdr>
        <w:shd w:val="clear" w:color="auto" w:fill="79E5FF"/>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3441E679" w14:textId="77777777" w:rsidR="001E7C9D" w:rsidRPr="005B113B" w:rsidRDefault="001E7C9D" w:rsidP="001E7C9D">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F338EE4" w14:textId="77777777" w:rsidR="001E7C9D" w:rsidRPr="005B113B" w:rsidRDefault="001E7C9D" w:rsidP="001E7C9D">
      <w:pPr>
        <w:tabs>
          <w:tab w:val="left" w:pos="4253"/>
          <w:tab w:val="left" w:pos="7938"/>
        </w:tabs>
        <w:jc w:val="right"/>
        <w:rPr>
          <w:rFonts w:ascii="Calibri" w:hAnsi="Calibri" w:cs="Arial"/>
        </w:rPr>
      </w:pPr>
      <w:r w:rsidRPr="005B113B">
        <w:rPr>
          <w:rFonts w:ascii="Calibri" w:hAnsi="Calibri" w:cs="Arial"/>
        </w:rPr>
        <w:t>______________________</w:t>
      </w:r>
    </w:p>
    <w:p w14:paraId="57FD9FFC" w14:textId="77777777" w:rsidR="001E7C9D" w:rsidRPr="005B113B" w:rsidRDefault="001E7C9D" w:rsidP="001E7C9D">
      <w:pPr>
        <w:tabs>
          <w:tab w:val="left" w:pos="4253"/>
          <w:tab w:val="left" w:pos="7938"/>
        </w:tabs>
        <w:jc w:val="right"/>
        <w:rPr>
          <w:rFonts w:ascii="Calibri" w:hAnsi="Calibri" w:cs="Arial"/>
        </w:rPr>
      </w:pPr>
    </w:p>
    <w:p w14:paraId="37EF7A9D" w14:textId="77777777" w:rsidR="001E7C9D" w:rsidRPr="005B113B" w:rsidRDefault="001E7C9D" w:rsidP="001E7C9D">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793F9A5F" w14:textId="77777777" w:rsidR="001E7C9D" w:rsidRPr="005B113B" w:rsidRDefault="001E7C9D" w:rsidP="001E7C9D">
      <w:pPr>
        <w:tabs>
          <w:tab w:val="left" w:pos="4253"/>
          <w:tab w:val="left" w:pos="7938"/>
        </w:tabs>
        <w:rPr>
          <w:rFonts w:ascii="Calibri" w:hAnsi="Calibri" w:cs="Arial"/>
        </w:rPr>
      </w:pPr>
    </w:p>
    <w:p w14:paraId="09161C95" w14:textId="51F417AA" w:rsidR="001E7C9D" w:rsidRPr="00572D88" w:rsidRDefault="00BC58CE" w:rsidP="001E7C9D">
      <w:pPr>
        <w:rPr>
          <w:rFonts w:asciiTheme="minorHAnsi" w:hAnsiTheme="minorHAnsi" w:cs="Arial"/>
          <w:b/>
        </w:rPr>
      </w:pPr>
      <w:r>
        <w:rPr>
          <w:rFonts w:asciiTheme="minorHAnsi" w:hAnsiTheme="minorHAnsi" w:cs="Arial"/>
          <w:b/>
        </w:rPr>
        <w:t>LIC. VICENTE ARTURO LÓPEZ LIMÓN</w:t>
      </w:r>
    </w:p>
    <w:p w14:paraId="3053278B" w14:textId="77777777" w:rsidR="001E7C9D" w:rsidRPr="005B113B" w:rsidRDefault="001E7C9D" w:rsidP="001E7C9D">
      <w:pPr>
        <w:tabs>
          <w:tab w:val="left" w:pos="4253"/>
          <w:tab w:val="left" w:pos="7938"/>
        </w:tabs>
        <w:rPr>
          <w:rFonts w:ascii="Calibri" w:hAnsi="Calibri" w:cs="Arial"/>
          <w:b/>
          <w:i/>
        </w:rPr>
      </w:pPr>
      <w:r w:rsidRPr="005B113B">
        <w:rPr>
          <w:rFonts w:ascii="Calibri" w:hAnsi="Calibri" w:cs="Arial"/>
          <w:b/>
          <w:i/>
        </w:rPr>
        <w:t>Director Administrativo</w:t>
      </w:r>
    </w:p>
    <w:p w14:paraId="0120C7CE" w14:textId="083FD587" w:rsidR="001E7C9D" w:rsidRPr="005B113B" w:rsidRDefault="001E7C9D" w:rsidP="001E7C9D">
      <w:pPr>
        <w:tabs>
          <w:tab w:val="left" w:pos="4253"/>
          <w:tab w:val="left" w:pos="7938"/>
        </w:tabs>
        <w:rPr>
          <w:rFonts w:ascii="Calibri" w:hAnsi="Calibri" w:cs="Arial"/>
          <w:b/>
          <w:i/>
        </w:rPr>
      </w:pPr>
      <w:r w:rsidRPr="005B113B">
        <w:rPr>
          <w:rFonts w:ascii="Calibri" w:hAnsi="Calibri" w:cs="Arial"/>
          <w:b/>
          <w:i/>
        </w:rPr>
        <w:t>Servicios de Salud de Nuevo León</w:t>
      </w:r>
      <w:r w:rsidR="00BC58CE">
        <w:rPr>
          <w:rFonts w:ascii="Calibri" w:hAnsi="Calibri" w:cs="Arial"/>
          <w:b/>
          <w:i/>
        </w:rPr>
        <w:t xml:space="preserve">, </w:t>
      </w:r>
      <w:r w:rsidRPr="005B113B">
        <w:rPr>
          <w:rFonts w:ascii="Calibri" w:hAnsi="Calibri" w:cs="Arial"/>
          <w:b/>
          <w:i/>
        </w:rPr>
        <w:t>O.P.D.</w:t>
      </w:r>
    </w:p>
    <w:p w14:paraId="619DE82D" w14:textId="77777777" w:rsidR="001E7C9D" w:rsidRPr="005B113B" w:rsidRDefault="001E7C9D" w:rsidP="001E7C9D">
      <w:pPr>
        <w:tabs>
          <w:tab w:val="left" w:pos="4253"/>
          <w:tab w:val="left" w:pos="7938"/>
        </w:tabs>
        <w:rPr>
          <w:rFonts w:ascii="Calibri" w:hAnsi="Calibri" w:cs="Arial"/>
          <w:b/>
          <w:i/>
        </w:rPr>
      </w:pPr>
      <w:r w:rsidRPr="005B113B">
        <w:rPr>
          <w:rFonts w:ascii="Calibri" w:hAnsi="Calibri" w:cs="Arial"/>
          <w:b/>
          <w:i/>
        </w:rPr>
        <w:t>P r e s e n t e. -</w:t>
      </w:r>
    </w:p>
    <w:p w14:paraId="2BBD664C" w14:textId="77777777" w:rsidR="001E7C9D" w:rsidRPr="005B113B" w:rsidRDefault="001E7C9D" w:rsidP="001E7C9D">
      <w:pPr>
        <w:tabs>
          <w:tab w:val="left" w:pos="1985"/>
          <w:tab w:val="left" w:pos="6096"/>
          <w:tab w:val="left" w:pos="8647"/>
        </w:tabs>
        <w:rPr>
          <w:rFonts w:ascii="Calibri" w:hAnsi="Calibri" w:cs="Arial"/>
        </w:rPr>
      </w:pPr>
    </w:p>
    <w:p w14:paraId="1C0A47C8" w14:textId="13EF4615" w:rsidR="001E7C9D" w:rsidRPr="005B113B" w:rsidRDefault="001E7C9D" w:rsidP="001E7C9D">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517089CA" w14:textId="77777777" w:rsidR="001E7C9D" w:rsidRPr="005B113B" w:rsidRDefault="001E7C9D" w:rsidP="001E7C9D">
      <w:pPr>
        <w:tabs>
          <w:tab w:val="left" w:pos="8080"/>
        </w:tabs>
        <w:jc w:val="both"/>
        <w:rPr>
          <w:rFonts w:ascii="Calibri" w:hAnsi="Calibri" w:cs="Arial"/>
          <w:b/>
        </w:rPr>
      </w:pPr>
    </w:p>
    <w:p w14:paraId="6562E4D2" w14:textId="77777777" w:rsidR="001E7C9D" w:rsidRPr="005B113B" w:rsidRDefault="001E7C9D" w:rsidP="001E7C9D">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1DF12F59" w14:textId="77777777" w:rsidR="001E7C9D" w:rsidRPr="005B113B" w:rsidRDefault="001E7C9D" w:rsidP="001E7C9D">
      <w:pPr>
        <w:tabs>
          <w:tab w:val="left" w:pos="8080"/>
        </w:tabs>
        <w:jc w:val="both"/>
        <w:rPr>
          <w:rFonts w:ascii="Calibri" w:hAnsi="Calibri" w:cs="Arial"/>
          <w:b/>
        </w:rPr>
      </w:pPr>
    </w:p>
    <w:p w14:paraId="48B221C1" w14:textId="77777777" w:rsidR="001E7C9D" w:rsidRPr="005B113B" w:rsidRDefault="001E7C9D" w:rsidP="001E7C9D">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74C5BA55" w14:textId="77777777" w:rsidR="001E7C9D" w:rsidRPr="005B113B" w:rsidRDefault="001E7C9D" w:rsidP="001E7C9D">
      <w:pPr>
        <w:tabs>
          <w:tab w:val="left" w:pos="8080"/>
        </w:tabs>
        <w:jc w:val="both"/>
        <w:rPr>
          <w:rFonts w:ascii="Calibri" w:hAnsi="Calibri" w:cs="Arial"/>
        </w:rPr>
      </w:pPr>
    </w:p>
    <w:p w14:paraId="608A4B2F" w14:textId="77777777" w:rsidR="001E7C9D" w:rsidRPr="005B113B" w:rsidRDefault="001E7C9D" w:rsidP="001E7C9D">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3473311A" w14:textId="77777777" w:rsidR="001E7C9D" w:rsidRPr="005B113B" w:rsidRDefault="001E7C9D" w:rsidP="001E7C9D">
      <w:pPr>
        <w:tabs>
          <w:tab w:val="left" w:pos="8080"/>
        </w:tabs>
        <w:jc w:val="both"/>
        <w:rPr>
          <w:rFonts w:ascii="Calibri" w:hAnsi="Calibri" w:cs="Arial"/>
          <w:b/>
        </w:rPr>
      </w:pPr>
    </w:p>
    <w:p w14:paraId="422F82EB" w14:textId="77777777" w:rsidR="001E7C9D" w:rsidRPr="005B113B" w:rsidRDefault="001E7C9D" w:rsidP="001E7C9D">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14:paraId="33BE4E5C" w14:textId="77777777" w:rsidR="001E7C9D" w:rsidRPr="005B113B" w:rsidRDefault="001E7C9D" w:rsidP="001E7C9D">
      <w:pPr>
        <w:tabs>
          <w:tab w:val="left" w:pos="5245"/>
          <w:tab w:val="left" w:pos="7655"/>
        </w:tabs>
        <w:rPr>
          <w:rFonts w:ascii="Calibri" w:hAnsi="Calibri" w:cs="Arial"/>
          <w:b/>
        </w:rPr>
      </w:pPr>
    </w:p>
    <w:p w14:paraId="26D0E2DC" w14:textId="77777777" w:rsidR="001E7C9D" w:rsidRPr="005B113B" w:rsidRDefault="001E7C9D" w:rsidP="001E7C9D">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369BD7AE" w14:textId="77777777" w:rsidR="001E7C9D" w:rsidRPr="005B113B" w:rsidRDefault="001E7C9D" w:rsidP="001E7C9D">
      <w:pPr>
        <w:tabs>
          <w:tab w:val="left" w:pos="5245"/>
          <w:tab w:val="left" w:pos="7655"/>
        </w:tabs>
        <w:rPr>
          <w:rFonts w:ascii="Calibri" w:hAnsi="Calibri" w:cs="Arial"/>
        </w:rPr>
      </w:pPr>
    </w:p>
    <w:p w14:paraId="13AE0C2D" w14:textId="77777777" w:rsidR="001E7C9D" w:rsidRPr="005B113B" w:rsidRDefault="001E7C9D" w:rsidP="001E7C9D">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1715C549" w14:textId="77777777" w:rsidR="001E7C9D" w:rsidRPr="005B113B" w:rsidRDefault="001E7C9D" w:rsidP="001E7C9D">
      <w:pPr>
        <w:tabs>
          <w:tab w:val="left" w:pos="5245"/>
          <w:tab w:val="left" w:pos="7655"/>
        </w:tabs>
        <w:rPr>
          <w:rFonts w:ascii="Calibri" w:hAnsi="Calibri" w:cs="Arial"/>
        </w:rPr>
      </w:pPr>
    </w:p>
    <w:p w14:paraId="393E3811" w14:textId="77777777" w:rsidR="001E7C9D" w:rsidRPr="005B113B" w:rsidRDefault="001E7C9D" w:rsidP="001E7C9D">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22F9C702" w14:textId="77777777" w:rsidR="001E7C9D" w:rsidRPr="005B113B" w:rsidRDefault="001E7C9D" w:rsidP="001E7C9D">
      <w:pPr>
        <w:tabs>
          <w:tab w:val="left" w:pos="5245"/>
          <w:tab w:val="left" w:pos="7655"/>
        </w:tabs>
        <w:jc w:val="center"/>
        <w:rPr>
          <w:rFonts w:ascii="Calibri" w:hAnsi="Calibri" w:cs="Arial"/>
        </w:rPr>
      </w:pPr>
      <w:r w:rsidRPr="005B113B">
        <w:rPr>
          <w:rFonts w:ascii="Calibri" w:hAnsi="Calibri" w:cs="Arial"/>
        </w:rPr>
        <w:t>Nombre, Firma y Cargo del Representante</w:t>
      </w:r>
    </w:p>
    <w:p w14:paraId="6354619B" w14:textId="77777777" w:rsidR="001E7C9D" w:rsidRPr="005B113B" w:rsidRDefault="001E7C9D" w:rsidP="001E7C9D">
      <w:pPr>
        <w:tabs>
          <w:tab w:val="left" w:pos="5245"/>
          <w:tab w:val="left" w:pos="7655"/>
        </w:tabs>
        <w:jc w:val="center"/>
        <w:rPr>
          <w:rFonts w:ascii="Calibri" w:hAnsi="Calibri" w:cs="Arial"/>
        </w:rPr>
      </w:pPr>
      <w:r w:rsidRPr="005B113B">
        <w:rPr>
          <w:rFonts w:ascii="Calibri" w:hAnsi="Calibri" w:cs="Arial"/>
        </w:rPr>
        <w:t>de la Empresa</w:t>
      </w:r>
    </w:p>
    <w:p w14:paraId="373154E5" w14:textId="77777777" w:rsidR="001E7C9D" w:rsidRPr="005B113B" w:rsidRDefault="001E7C9D" w:rsidP="001E7C9D">
      <w:pPr>
        <w:tabs>
          <w:tab w:val="left" w:pos="5245"/>
          <w:tab w:val="left" w:pos="7655"/>
        </w:tabs>
        <w:jc w:val="center"/>
        <w:rPr>
          <w:rFonts w:ascii="Calibri" w:hAnsi="Calibri" w:cs="Arial"/>
        </w:rPr>
      </w:pPr>
    </w:p>
    <w:p w14:paraId="7A92AA02" w14:textId="77777777" w:rsidR="001E7C9D" w:rsidRPr="005B113B" w:rsidRDefault="001E7C9D" w:rsidP="001E7C9D">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6791003E" w14:textId="77777777" w:rsidR="001E7C9D" w:rsidRPr="005B113B" w:rsidRDefault="001E7C9D" w:rsidP="001E7C9D">
      <w:pPr>
        <w:tabs>
          <w:tab w:val="left" w:pos="5245"/>
          <w:tab w:val="left" w:pos="7655"/>
        </w:tabs>
        <w:rPr>
          <w:rFonts w:ascii="Calibri" w:hAnsi="Calibri" w:cs="Arial"/>
        </w:rPr>
      </w:pPr>
    </w:p>
    <w:p w14:paraId="40C32B8E" w14:textId="77777777" w:rsidR="001E7C9D" w:rsidRDefault="001E7C9D" w:rsidP="001E7C9D">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1A6AC90B" w14:textId="77777777" w:rsidR="001E7C9D" w:rsidRDefault="001E7C9D" w:rsidP="001E7C9D">
      <w:pPr>
        <w:tabs>
          <w:tab w:val="left" w:pos="5245"/>
          <w:tab w:val="left" w:pos="7655"/>
        </w:tabs>
        <w:rPr>
          <w:rFonts w:ascii="Calibri" w:hAnsi="Calibri" w:cs="Arial"/>
          <w:b/>
          <w:i/>
          <w:u w:val="single"/>
        </w:rPr>
      </w:pPr>
    </w:p>
    <w:p w14:paraId="0DAF7867" w14:textId="77777777" w:rsidR="001E7C9D" w:rsidRDefault="001E7C9D" w:rsidP="001E7C9D">
      <w:pPr>
        <w:tabs>
          <w:tab w:val="left" w:pos="5245"/>
          <w:tab w:val="left" w:pos="7655"/>
        </w:tabs>
        <w:rPr>
          <w:rFonts w:ascii="Calibri" w:hAnsi="Calibri" w:cs="Arial"/>
          <w:b/>
          <w:i/>
          <w:u w:val="single"/>
        </w:rPr>
      </w:pPr>
    </w:p>
    <w:p w14:paraId="1FAAACE2" w14:textId="77777777" w:rsidR="001E7C9D" w:rsidRPr="00C40ADF" w:rsidRDefault="001E7C9D" w:rsidP="00BC58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71B72D0B" w14:textId="77777777" w:rsidR="001E7C9D" w:rsidRPr="00C40ADF" w:rsidRDefault="001E7C9D" w:rsidP="001E7C9D">
      <w:pPr>
        <w:tabs>
          <w:tab w:val="left" w:pos="4253"/>
          <w:tab w:val="left" w:pos="8080"/>
        </w:tabs>
        <w:ind w:right="1"/>
        <w:jc w:val="center"/>
        <w:rPr>
          <w:rFonts w:ascii="Calibri" w:hAnsi="Calibri" w:cs="Arial"/>
          <w:b/>
          <w:bCs/>
        </w:rPr>
      </w:pPr>
    </w:p>
    <w:p w14:paraId="1B480220" w14:textId="77777777" w:rsidR="001E7C9D" w:rsidRDefault="001E7C9D" w:rsidP="001E7C9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486344E" w14:textId="77777777" w:rsidR="001E7C9D" w:rsidRDefault="001E7C9D" w:rsidP="001E7C9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1B917466" w14:textId="77777777" w:rsidR="001E7C9D" w:rsidRDefault="001E7C9D" w:rsidP="001E7C9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362B1B49" w14:textId="77777777" w:rsidR="001E7C9D" w:rsidRPr="00B300E6" w:rsidRDefault="001E7C9D" w:rsidP="001E7C9D">
      <w:pPr>
        <w:tabs>
          <w:tab w:val="left" w:pos="4253"/>
          <w:tab w:val="left" w:pos="7938"/>
        </w:tabs>
        <w:ind w:right="-91"/>
        <w:jc w:val="right"/>
        <w:rPr>
          <w:rFonts w:ascii="Calibri" w:hAnsi="Calibri" w:cs="Arial"/>
          <w:b/>
          <w:bCs/>
          <w:lang w:val="es-MX"/>
        </w:rPr>
      </w:pPr>
    </w:p>
    <w:p w14:paraId="2EC29C22" w14:textId="77777777" w:rsidR="001E7C9D" w:rsidRPr="00C40ADF" w:rsidRDefault="001E7C9D" w:rsidP="001E7C9D">
      <w:pPr>
        <w:tabs>
          <w:tab w:val="left" w:pos="4253"/>
          <w:tab w:val="left" w:pos="7938"/>
        </w:tabs>
        <w:ind w:right="-91"/>
        <w:jc w:val="right"/>
        <w:rPr>
          <w:rFonts w:ascii="Calibri" w:hAnsi="Calibri" w:cs="Arial"/>
          <w:b/>
          <w:bCs/>
        </w:rPr>
      </w:pPr>
    </w:p>
    <w:p w14:paraId="7AEC8B4E" w14:textId="77777777" w:rsidR="001E7C9D" w:rsidRDefault="001E7C9D" w:rsidP="001E7C9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5FA93010" w14:textId="77777777" w:rsidR="001E7C9D" w:rsidRDefault="001E7C9D" w:rsidP="001E7C9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78A5B20C" w14:textId="77777777" w:rsidR="001E7C9D" w:rsidRPr="00C40ADF" w:rsidRDefault="001E7C9D" w:rsidP="001E7C9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07AC6735" w14:textId="77777777" w:rsidR="001E7C9D" w:rsidRPr="00C40ADF" w:rsidRDefault="001E7C9D" w:rsidP="001E7C9D">
      <w:pPr>
        <w:tabs>
          <w:tab w:val="left" w:pos="4253"/>
          <w:tab w:val="left" w:pos="7938"/>
        </w:tabs>
        <w:ind w:right="-91"/>
        <w:jc w:val="right"/>
        <w:rPr>
          <w:rFonts w:ascii="Calibri" w:hAnsi="Calibri" w:cs="Arial"/>
          <w:b/>
          <w:bCs/>
        </w:rPr>
      </w:pPr>
    </w:p>
    <w:p w14:paraId="7BFFFEA5" w14:textId="77777777" w:rsidR="001E7C9D" w:rsidRPr="00C40ADF" w:rsidRDefault="001E7C9D" w:rsidP="001E7C9D">
      <w:pPr>
        <w:tabs>
          <w:tab w:val="left" w:pos="4253"/>
          <w:tab w:val="left" w:pos="7938"/>
        </w:tabs>
        <w:ind w:right="-91"/>
        <w:jc w:val="right"/>
        <w:rPr>
          <w:rFonts w:ascii="Calibri" w:hAnsi="Calibri" w:cs="Arial"/>
          <w:b/>
          <w:bCs/>
        </w:rPr>
      </w:pPr>
    </w:p>
    <w:p w14:paraId="26D8E818" w14:textId="77777777" w:rsidR="001E7C9D" w:rsidRPr="00C40ADF" w:rsidRDefault="001E7C9D" w:rsidP="001E7C9D">
      <w:pPr>
        <w:tabs>
          <w:tab w:val="left" w:pos="4253"/>
          <w:tab w:val="left" w:pos="7938"/>
        </w:tabs>
        <w:ind w:right="-91"/>
        <w:jc w:val="right"/>
        <w:rPr>
          <w:rFonts w:ascii="Calibri" w:hAnsi="Calibri" w:cs="Arial"/>
          <w:b/>
          <w:bCs/>
        </w:rPr>
      </w:pPr>
    </w:p>
    <w:p w14:paraId="6A4CA6C6" w14:textId="77777777" w:rsidR="001E7C9D" w:rsidRDefault="001E7C9D" w:rsidP="001E7C9D">
      <w:pPr>
        <w:tabs>
          <w:tab w:val="left" w:pos="4253"/>
          <w:tab w:val="left" w:pos="7938"/>
        </w:tabs>
        <w:ind w:right="-91"/>
        <w:jc w:val="right"/>
        <w:rPr>
          <w:rFonts w:ascii="Calibri" w:hAnsi="Calibri" w:cs="Arial"/>
          <w:b/>
          <w:bCs/>
        </w:rPr>
      </w:pPr>
    </w:p>
    <w:p w14:paraId="19A6F3C4" w14:textId="77777777" w:rsidR="001E7C9D" w:rsidRPr="00C40ADF" w:rsidRDefault="001E7C9D" w:rsidP="001E7C9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1E7C9D" w:rsidRPr="00C40ADF" w14:paraId="746C9232" w14:textId="77777777" w:rsidTr="00BE0E2F">
        <w:trPr>
          <w:trHeight w:val="360"/>
          <w:jc w:val="center"/>
        </w:trPr>
        <w:tc>
          <w:tcPr>
            <w:tcW w:w="4962" w:type="dxa"/>
          </w:tcPr>
          <w:p w14:paraId="34E26704" w14:textId="77777777" w:rsidR="001E7C9D" w:rsidRPr="00C40ADF" w:rsidRDefault="001E7C9D" w:rsidP="00BE0E2F">
            <w:pPr>
              <w:tabs>
                <w:tab w:val="left" w:pos="5103"/>
                <w:tab w:val="left" w:pos="8080"/>
              </w:tabs>
              <w:jc w:val="center"/>
              <w:rPr>
                <w:rFonts w:ascii="Calibri" w:hAnsi="Calibri"/>
                <w:sz w:val="22"/>
              </w:rPr>
            </w:pPr>
          </w:p>
        </w:tc>
        <w:tc>
          <w:tcPr>
            <w:tcW w:w="2215" w:type="dxa"/>
            <w:vAlign w:val="center"/>
          </w:tcPr>
          <w:p w14:paraId="6C96E2DC" w14:textId="77777777" w:rsidR="001E7C9D" w:rsidRPr="00B300E6" w:rsidRDefault="001E7C9D" w:rsidP="00BE0E2F">
            <w:pPr>
              <w:tabs>
                <w:tab w:val="left" w:pos="5103"/>
                <w:tab w:val="left" w:pos="8080"/>
              </w:tabs>
              <w:jc w:val="center"/>
              <w:rPr>
                <w:rFonts w:ascii="Calibri" w:hAnsi="Calibri"/>
                <w:b/>
                <w:sz w:val="22"/>
              </w:rPr>
            </w:pPr>
            <w:r w:rsidRPr="00B300E6">
              <w:rPr>
                <w:rFonts w:ascii="Calibri" w:hAnsi="Calibri"/>
                <w:b/>
                <w:sz w:val="22"/>
              </w:rPr>
              <w:t>Proposiciones</w:t>
            </w:r>
          </w:p>
          <w:p w14:paraId="738A0D07" w14:textId="77777777" w:rsidR="001E7C9D" w:rsidRPr="00B300E6" w:rsidRDefault="001E7C9D" w:rsidP="00BE0E2F">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222B02B" w14:textId="77777777" w:rsidR="001E7C9D" w:rsidRPr="00B300E6" w:rsidRDefault="001E7C9D" w:rsidP="00BE0E2F">
            <w:pPr>
              <w:jc w:val="center"/>
              <w:rPr>
                <w:rFonts w:ascii="Calibri" w:hAnsi="Calibri"/>
                <w:b/>
                <w:sz w:val="22"/>
              </w:rPr>
            </w:pPr>
            <w:r w:rsidRPr="00B300E6">
              <w:rPr>
                <w:rFonts w:ascii="Calibri" w:hAnsi="Calibri"/>
                <w:b/>
                <w:sz w:val="22"/>
              </w:rPr>
              <w:t>Proposiciones</w:t>
            </w:r>
          </w:p>
          <w:p w14:paraId="57CD2761" w14:textId="77777777" w:rsidR="001E7C9D" w:rsidRPr="00B300E6" w:rsidRDefault="001E7C9D" w:rsidP="00BE0E2F">
            <w:pPr>
              <w:jc w:val="center"/>
              <w:rPr>
                <w:rFonts w:ascii="Calibri" w:hAnsi="Calibri"/>
                <w:b/>
                <w:sz w:val="22"/>
              </w:rPr>
            </w:pPr>
            <w:r w:rsidRPr="00B300E6">
              <w:rPr>
                <w:rFonts w:ascii="Calibri" w:hAnsi="Calibri"/>
                <w:b/>
                <w:sz w:val="22"/>
              </w:rPr>
              <w:t>Económicas</w:t>
            </w:r>
          </w:p>
        </w:tc>
      </w:tr>
      <w:tr w:rsidR="001E7C9D" w:rsidRPr="00C40ADF" w14:paraId="61730836" w14:textId="77777777" w:rsidTr="00BE0E2F">
        <w:trPr>
          <w:trHeight w:val="1108"/>
          <w:jc w:val="center"/>
        </w:trPr>
        <w:tc>
          <w:tcPr>
            <w:tcW w:w="4962" w:type="dxa"/>
            <w:vAlign w:val="center"/>
          </w:tcPr>
          <w:p w14:paraId="04317FD4" w14:textId="77777777" w:rsidR="001E7C9D" w:rsidRPr="00C40ADF" w:rsidRDefault="001E7C9D" w:rsidP="00BE0E2F">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14:paraId="7A019EA3" w14:textId="77777777" w:rsidR="001E7C9D" w:rsidRPr="00C40ADF" w:rsidRDefault="001E7C9D" w:rsidP="00BE0E2F">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2B2FBD04" w14:textId="77777777" w:rsidR="001E7C9D" w:rsidRPr="00C40ADF" w:rsidRDefault="001E7C9D" w:rsidP="00BE0E2F">
            <w:pPr>
              <w:jc w:val="center"/>
              <w:rPr>
                <w:rFonts w:ascii="Calibri" w:hAnsi="Calibri"/>
                <w:sz w:val="22"/>
              </w:rPr>
            </w:pPr>
            <w:r w:rsidRPr="00C40ADF">
              <w:rPr>
                <w:rFonts w:ascii="Calibri" w:hAnsi="Calibri"/>
                <w:sz w:val="22"/>
              </w:rPr>
              <w:t>(                )</w:t>
            </w:r>
          </w:p>
        </w:tc>
      </w:tr>
    </w:tbl>
    <w:p w14:paraId="150EDD95" w14:textId="77777777" w:rsidR="001E7C9D" w:rsidRPr="00C40ADF" w:rsidRDefault="001E7C9D" w:rsidP="001E7C9D">
      <w:pPr>
        <w:tabs>
          <w:tab w:val="left" w:pos="5103"/>
          <w:tab w:val="left" w:pos="8080"/>
        </w:tabs>
        <w:ind w:left="567"/>
        <w:jc w:val="center"/>
        <w:rPr>
          <w:rFonts w:ascii="Calibri" w:hAnsi="Calibri"/>
          <w:sz w:val="22"/>
        </w:rPr>
      </w:pPr>
    </w:p>
    <w:p w14:paraId="7657480F" w14:textId="77777777" w:rsidR="001E7C9D" w:rsidRPr="00C40ADF" w:rsidRDefault="001E7C9D" w:rsidP="001E7C9D">
      <w:pPr>
        <w:tabs>
          <w:tab w:val="left" w:pos="5103"/>
          <w:tab w:val="left" w:pos="8080"/>
        </w:tabs>
        <w:ind w:left="567"/>
        <w:rPr>
          <w:rFonts w:ascii="Calibri" w:hAnsi="Calibri"/>
          <w:sz w:val="22"/>
        </w:rPr>
      </w:pPr>
    </w:p>
    <w:p w14:paraId="0D746ABA" w14:textId="77777777" w:rsidR="001E7C9D" w:rsidRPr="00C40ADF" w:rsidRDefault="001E7C9D" w:rsidP="001E7C9D">
      <w:pPr>
        <w:tabs>
          <w:tab w:val="left" w:pos="5103"/>
          <w:tab w:val="left" w:pos="8080"/>
        </w:tabs>
        <w:ind w:left="567"/>
        <w:rPr>
          <w:rFonts w:ascii="Calibri" w:hAnsi="Calibri"/>
          <w:sz w:val="22"/>
        </w:rPr>
      </w:pPr>
    </w:p>
    <w:p w14:paraId="462F1E0A" w14:textId="77777777" w:rsidR="001E7C9D" w:rsidRPr="00C40ADF" w:rsidRDefault="001E7C9D" w:rsidP="001E7C9D">
      <w:pPr>
        <w:tabs>
          <w:tab w:val="left" w:pos="5103"/>
          <w:tab w:val="left" w:pos="8080"/>
        </w:tabs>
        <w:ind w:left="567"/>
        <w:rPr>
          <w:rFonts w:ascii="Calibri" w:hAnsi="Calibri"/>
          <w:sz w:val="22"/>
        </w:rPr>
      </w:pPr>
    </w:p>
    <w:p w14:paraId="18A02F84" w14:textId="77777777" w:rsidR="001E7C9D" w:rsidRPr="00B300E6" w:rsidRDefault="001E7C9D" w:rsidP="001E7C9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544B922D" w14:textId="77777777" w:rsidR="001E7C9D" w:rsidRPr="00C40ADF" w:rsidRDefault="001E7C9D" w:rsidP="001E7C9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1E7C9D" w:rsidRPr="002522C8" w14:paraId="787EC8D2" w14:textId="77777777" w:rsidTr="00BE0E2F">
        <w:trPr>
          <w:trHeight w:val="1055"/>
          <w:jc w:val="center"/>
        </w:trPr>
        <w:tc>
          <w:tcPr>
            <w:tcW w:w="3106" w:type="dxa"/>
            <w:shd w:val="clear" w:color="auto" w:fill="auto"/>
            <w:vAlign w:val="center"/>
          </w:tcPr>
          <w:p w14:paraId="72339D2A" w14:textId="77777777" w:rsidR="001E7C9D" w:rsidRPr="002522C8" w:rsidRDefault="001E7C9D" w:rsidP="00BE0E2F">
            <w:pPr>
              <w:tabs>
                <w:tab w:val="left" w:pos="5103"/>
                <w:tab w:val="left" w:pos="8080"/>
              </w:tabs>
              <w:jc w:val="center"/>
              <w:rPr>
                <w:rFonts w:ascii="Calibri" w:hAnsi="Calibri"/>
                <w:sz w:val="22"/>
              </w:rPr>
            </w:pPr>
          </w:p>
        </w:tc>
        <w:tc>
          <w:tcPr>
            <w:tcW w:w="3107" w:type="dxa"/>
            <w:shd w:val="clear" w:color="auto" w:fill="auto"/>
            <w:vAlign w:val="center"/>
          </w:tcPr>
          <w:p w14:paraId="412145C6" w14:textId="77777777" w:rsidR="001E7C9D" w:rsidRPr="002522C8" w:rsidRDefault="001E7C9D" w:rsidP="00BE0E2F">
            <w:pPr>
              <w:tabs>
                <w:tab w:val="left" w:pos="5103"/>
                <w:tab w:val="left" w:pos="8080"/>
              </w:tabs>
              <w:jc w:val="center"/>
              <w:rPr>
                <w:rFonts w:ascii="Calibri" w:hAnsi="Calibri"/>
                <w:sz w:val="22"/>
              </w:rPr>
            </w:pPr>
          </w:p>
        </w:tc>
        <w:tc>
          <w:tcPr>
            <w:tcW w:w="3107" w:type="dxa"/>
            <w:shd w:val="clear" w:color="auto" w:fill="auto"/>
            <w:vAlign w:val="center"/>
          </w:tcPr>
          <w:p w14:paraId="347E9DF6" w14:textId="77777777" w:rsidR="001E7C9D" w:rsidRPr="002522C8" w:rsidRDefault="001E7C9D" w:rsidP="00BE0E2F">
            <w:pPr>
              <w:tabs>
                <w:tab w:val="left" w:pos="5103"/>
                <w:tab w:val="left" w:pos="8080"/>
              </w:tabs>
              <w:jc w:val="center"/>
              <w:rPr>
                <w:rFonts w:ascii="Calibri" w:hAnsi="Calibri"/>
                <w:sz w:val="22"/>
              </w:rPr>
            </w:pPr>
          </w:p>
        </w:tc>
      </w:tr>
      <w:tr w:rsidR="001E7C9D" w:rsidRPr="002522C8" w14:paraId="00CBB64C" w14:textId="77777777" w:rsidTr="00BE0E2F">
        <w:trPr>
          <w:jc w:val="center"/>
        </w:trPr>
        <w:tc>
          <w:tcPr>
            <w:tcW w:w="3106" w:type="dxa"/>
            <w:shd w:val="clear" w:color="auto" w:fill="auto"/>
          </w:tcPr>
          <w:p w14:paraId="32EB140E" w14:textId="77777777" w:rsidR="001E7C9D" w:rsidRPr="002522C8" w:rsidRDefault="001E7C9D" w:rsidP="00BE0E2F">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F6D28FC" w14:textId="77777777" w:rsidR="001E7C9D" w:rsidRPr="002522C8" w:rsidRDefault="001E7C9D" w:rsidP="00BE0E2F">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19CA4BD4" w14:textId="77777777" w:rsidR="001E7C9D" w:rsidRPr="002522C8" w:rsidRDefault="001E7C9D" w:rsidP="00BE0E2F">
            <w:pPr>
              <w:tabs>
                <w:tab w:val="left" w:pos="5103"/>
                <w:tab w:val="left" w:pos="8080"/>
              </w:tabs>
              <w:jc w:val="center"/>
              <w:rPr>
                <w:rFonts w:ascii="Calibri" w:hAnsi="Calibri"/>
                <w:b/>
                <w:sz w:val="22"/>
              </w:rPr>
            </w:pPr>
            <w:r w:rsidRPr="002522C8">
              <w:rPr>
                <w:rFonts w:ascii="Calibri" w:hAnsi="Calibri"/>
                <w:b/>
                <w:sz w:val="22"/>
              </w:rPr>
              <w:t>F E C H A</w:t>
            </w:r>
          </w:p>
        </w:tc>
      </w:tr>
    </w:tbl>
    <w:p w14:paraId="221D3084" w14:textId="77777777" w:rsidR="001E7C9D" w:rsidRPr="00C40ADF" w:rsidRDefault="001E7C9D" w:rsidP="001E7C9D">
      <w:pPr>
        <w:tabs>
          <w:tab w:val="left" w:pos="5103"/>
          <w:tab w:val="left" w:pos="8080"/>
        </w:tabs>
        <w:rPr>
          <w:rFonts w:ascii="Calibri" w:hAnsi="Calibri"/>
          <w:sz w:val="22"/>
        </w:rPr>
      </w:pPr>
    </w:p>
    <w:p w14:paraId="54DB068E" w14:textId="77777777" w:rsidR="001E7C9D" w:rsidRPr="00C40ADF" w:rsidRDefault="001E7C9D" w:rsidP="001E7C9D">
      <w:pPr>
        <w:tabs>
          <w:tab w:val="left" w:pos="5103"/>
          <w:tab w:val="left" w:pos="8080"/>
        </w:tabs>
        <w:ind w:left="567"/>
        <w:rPr>
          <w:rFonts w:ascii="Calibri" w:hAnsi="Calibri"/>
          <w:sz w:val="22"/>
        </w:rPr>
      </w:pPr>
    </w:p>
    <w:p w14:paraId="71974951" w14:textId="77777777" w:rsidR="001E7C9D" w:rsidRDefault="001E7C9D" w:rsidP="001E7C9D">
      <w:pPr>
        <w:tabs>
          <w:tab w:val="left" w:pos="1985"/>
          <w:tab w:val="left" w:pos="6096"/>
          <w:tab w:val="left" w:pos="8647"/>
        </w:tabs>
        <w:ind w:left="567"/>
        <w:rPr>
          <w:rFonts w:ascii="Calibri" w:hAnsi="Calibri"/>
          <w:sz w:val="22"/>
        </w:rPr>
      </w:pPr>
    </w:p>
    <w:p w14:paraId="53E494C5" w14:textId="77777777" w:rsidR="001E7C9D" w:rsidRPr="00C40ADF" w:rsidRDefault="001E7C9D" w:rsidP="001E7C9D">
      <w:pPr>
        <w:tabs>
          <w:tab w:val="left" w:pos="1985"/>
          <w:tab w:val="left" w:pos="6096"/>
          <w:tab w:val="left" w:pos="8647"/>
        </w:tabs>
        <w:ind w:left="567"/>
        <w:rPr>
          <w:rFonts w:ascii="Calibri" w:hAnsi="Calibri"/>
          <w:sz w:val="22"/>
        </w:rPr>
      </w:pPr>
    </w:p>
    <w:p w14:paraId="032C3C96" w14:textId="77777777" w:rsidR="001E7C9D" w:rsidRDefault="001E7C9D" w:rsidP="001E7C9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531CF300" w14:textId="77777777" w:rsidR="001E7C9D" w:rsidRDefault="001E7C9D" w:rsidP="001E7C9D">
      <w:pPr>
        <w:tabs>
          <w:tab w:val="left" w:pos="1985"/>
          <w:tab w:val="left" w:pos="6096"/>
          <w:tab w:val="left" w:pos="8647"/>
        </w:tabs>
        <w:ind w:left="567"/>
        <w:jc w:val="center"/>
        <w:rPr>
          <w:rFonts w:ascii="Calibri" w:hAnsi="Calibri"/>
          <w:b/>
          <w:i/>
          <w:sz w:val="22"/>
        </w:rPr>
      </w:pPr>
    </w:p>
    <w:p w14:paraId="18A31CCC" w14:textId="77777777" w:rsidR="001E7C9D" w:rsidRDefault="001E7C9D" w:rsidP="001E7C9D">
      <w:pPr>
        <w:tabs>
          <w:tab w:val="left" w:pos="1985"/>
          <w:tab w:val="left" w:pos="6096"/>
          <w:tab w:val="left" w:pos="8647"/>
        </w:tabs>
        <w:ind w:left="567"/>
        <w:jc w:val="center"/>
        <w:rPr>
          <w:rFonts w:ascii="Calibri" w:hAnsi="Calibri"/>
          <w:b/>
          <w:i/>
          <w:sz w:val="22"/>
        </w:rPr>
      </w:pPr>
    </w:p>
    <w:p w14:paraId="449487C4" w14:textId="77777777" w:rsidR="001E7C9D" w:rsidRPr="00C40ADF" w:rsidRDefault="001E7C9D" w:rsidP="00BC58CE">
      <w:pPr>
        <w:pBdr>
          <w:top w:val="single" w:sz="4" w:space="1" w:color="auto"/>
          <w:left w:val="single" w:sz="4" w:space="4" w:color="auto"/>
          <w:bottom w:val="single" w:sz="4" w:space="1" w:color="auto"/>
          <w:right w:val="single" w:sz="4" w:space="4" w:color="auto"/>
        </w:pBdr>
        <w:shd w:val="clear" w:color="auto" w:fill="79E5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112932E3" w14:textId="77777777" w:rsidR="001E7C9D" w:rsidRPr="001C3B83" w:rsidRDefault="001E7C9D" w:rsidP="001E7C9D">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14:paraId="7491E948" w14:textId="77777777" w:rsidR="001E7C9D" w:rsidRPr="00B63CD0" w:rsidRDefault="001E7C9D" w:rsidP="001E7C9D">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w:t>
      </w:r>
      <w:r>
        <w:rPr>
          <w:rFonts w:ascii="Calibri" w:hAnsi="Calibri" w:cs="Calibri"/>
          <w:sz w:val="20"/>
          <w:szCs w:val="20"/>
        </w:rPr>
        <w:t>_____</w:t>
      </w:r>
    </w:p>
    <w:p w14:paraId="1CAF5F8D" w14:textId="77777777" w:rsidR="001E7C9D" w:rsidRPr="00B63CD0" w:rsidRDefault="001E7C9D" w:rsidP="001E7C9D">
      <w:pPr>
        <w:pStyle w:val="Default"/>
        <w:rPr>
          <w:rFonts w:ascii="Calibri" w:hAnsi="Calibri" w:cs="Calibri"/>
          <w:sz w:val="20"/>
          <w:szCs w:val="20"/>
        </w:rPr>
      </w:pPr>
    </w:p>
    <w:p w14:paraId="570937A6" w14:textId="77777777" w:rsidR="00BC58CE" w:rsidRPr="00B63CD0" w:rsidRDefault="00BC58CE" w:rsidP="00BC58CE">
      <w:pPr>
        <w:pStyle w:val="Default"/>
        <w:rPr>
          <w:rFonts w:ascii="Calibri" w:hAnsi="Calibri" w:cs="Calibri"/>
          <w:b/>
          <w:sz w:val="20"/>
          <w:szCs w:val="20"/>
        </w:rPr>
      </w:pPr>
      <w:r>
        <w:rPr>
          <w:rFonts w:asciiTheme="minorHAnsi" w:hAnsiTheme="minorHAnsi" w:cs="Arial"/>
          <w:b/>
          <w:sz w:val="20"/>
          <w:szCs w:val="20"/>
        </w:rPr>
        <w:t>LIC. VICENTE ARTURO LÓPEZ LIMÓN</w:t>
      </w:r>
    </w:p>
    <w:p w14:paraId="5E64A12D" w14:textId="77777777" w:rsidR="001E7C9D" w:rsidRPr="00B63CD0" w:rsidRDefault="001E7C9D" w:rsidP="001E7C9D">
      <w:pPr>
        <w:pStyle w:val="Default"/>
        <w:rPr>
          <w:rFonts w:ascii="Calibri" w:hAnsi="Calibri" w:cs="Calibri"/>
          <w:b/>
          <w:sz w:val="20"/>
          <w:szCs w:val="20"/>
        </w:rPr>
      </w:pPr>
      <w:r w:rsidRPr="00B63CD0">
        <w:rPr>
          <w:rFonts w:ascii="Calibri" w:hAnsi="Calibri" w:cs="Calibri"/>
          <w:b/>
          <w:sz w:val="20"/>
          <w:szCs w:val="20"/>
        </w:rPr>
        <w:t>Director Administrativo</w:t>
      </w:r>
    </w:p>
    <w:p w14:paraId="55882D9D" w14:textId="77777777" w:rsidR="001E7C9D" w:rsidRPr="00B63CD0" w:rsidRDefault="001E7C9D" w:rsidP="001E7C9D">
      <w:pPr>
        <w:pStyle w:val="Default"/>
        <w:rPr>
          <w:rFonts w:ascii="Calibri" w:hAnsi="Calibri" w:cs="Calibri"/>
          <w:sz w:val="20"/>
          <w:szCs w:val="20"/>
        </w:rPr>
      </w:pPr>
    </w:p>
    <w:p w14:paraId="644AB9F2" w14:textId="507E4582" w:rsidR="001E7C9D" w:rsidRPr="00B63CD0" w:rsidRDefault="001E7C9D" w:rsidP="001E7C9D">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846269">
        <w:rPr>
          <w:rFonts w:ascii="Calibri" w:hAnsi="Calibri" w:cs="Calibri"/>
          <w:b/>
          <w:bCs/>
          <w:sz w:val="20"/>
          <w:szCs w:val="20"/>
        </w:rPr>
        <w:t>LP-919044992-N48-2024</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21CC77EB" w14:textId="77777777" w:rsidR="001E7C9D" w:rsidRPr="00B63CD0" w:rsidRDefault="001E7C9D" w:rsidP="001E7C9D">
      <w:pPr>
        <w:pStyle w:val="Default"/>
        <w:jc w:val="both"/>
        <w:rPr>
          <w:rFonts w:ascii="Calibri" w:hAnsi="Calibri" w:cs="Calibri"/>
          <w:sz w:val="20"/>
          <w:szCs w:val="20"/>
        </w:rPr>
      </w:pPr>
    </w:p>
    <w:p w14:paraId="3C2147A4" w14:textId="77777777" w:rsidR="001E7C9D" w:rsidRPr="00B63CD0" w:rsidRDefault="001E7C9D">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w:t>
      </w:r>
      <w:r>
        <w:rPr>
          <w:rFonts w:ascii="Calibri" w:hAnsi="Calibri" w:cs="Calibri"/>
          <w:sz w:val="20"/>
          <w:szCs w:val="20"/>
        </w:rPr>
        <w:t xml:space="preserve">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63C62D2D" w14:textId="77777777" w:rsidR="001E7C9D" w:rsidRPr="00B63CD0" w:rsidRDefault="001E7C9D">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44C005F1" w14:textId="77777777" w:rsidR="001E7C9D" w:rsidRPr="00B63CD0" w:rsidRDefault="001E7C9D">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15B0CC4A" w14:textId="77777777" w:rsidR="001E7C9D" w:rsidRPr="00B63CD0" w:rsidRDefault="001E7C9D" w:rsidP="001E7C9D">
      <w:pPr>
        <w:pStyle w:val="Default"/>
        <w:jc w:val="both"/>
        <w:rPr>
          <w:rFonts w:ascii="Calibri" w:hAnsi="Calibri" w:cs="Calibri"/>
          <w:sz w:val="20"/>
          <w:szCs w:val="20"/>
        </w:rPr>
      </w:pPr>
    </w:p>
    <w:p w14:paraId="3A99EF47" w14:textId="77777777" w:rsidR="001E7C9D" w:rsidRPr="00B63CD0" w:rsidRDefault="001E7C9D" w:rsidP="001E7C9D">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3E7D39B4" w14:textId="77777777" w:rsidR="001E7C9D" w:rsidRPr="00B63CD0" w:rsidRDefault="001E7C9D" w:rsidP="001E7C9D">
      <w:pPr>
        <w:pStyle w:val="Default"/>
        <w:jc w:val="both"/>
        <w:rPr>
          <w:rFonts w:ascii="Calibri" w:hAnsi="Calibri" w:cs="Calibri"/>
          <w:sz w:val="20"/>
          <w:szCs w:val="20"/>
        </w:rPr>
      </w:pPr>
    </w:p>
    <w:p w14:paraId="651B9018" w14:textId="77777777" w:rsidR="001E7C9D" w:rsidRPr="00B63CD0" w:rsidRDefault="001E7C9D" w:rsidP="001E7C9D">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6D73E386" w14:textId="77777777" w:rsidR="001E7C9D" w:rsidRPr="00B63CD0" w:rsidRDefault="001E7C9D" w:rsidP="001E7C9D">
      <w:pPr>
        <w:rPr>
          <w:rFonts w:ascii="Calibri" w:hAnsi="Calibri"/>
          <w:lang w:val="es-MX"/>
        </w:rPr>
      </w:pPr>
    </w:p>
    <w:p w14:paraId="11EC80B9" w14:textId="77777777" w:rsidR="001E7C9D" w:rsidRPr="00B63CD0" w:rsidRDefault="001E7C9D" w:rsidP="001E7C9D">
      <w:pPr>
        <w:pStyle w:val="Default"/>
        <w:jc w:val="center"/>
        <w:rPr>
          <w:rFonts w:ascii="Calibri" w:hAnsi="Calibri" w:cs="Calibri"/>
          <w:sz w:val="20"/>
          <w:szCs w:val="20"/>
        </w:rPr>
      </w:pPr>
      <w:r w:rsidRPr="00B63CD0">
        <w:rPr>
          <w:rFonts w:ascii="Calibri" w:hAnsi="Calibri" w:cs="Calibri"/>
          <w:sz w:val="20"/>
          <w:szCs w:val="20"/>
        </w:rPr>
        <w:t>A T E N T A M E N T E</w:t>
      </w:r>
    </w:p>
    <w:p w14:paraId="3912E232" w14:textId="77777777" w:rsidR="001E7C9D" w:rsidRPr="00B63CD0" w:rsidRDefault="001E7C9D" w:rsidP="001E7C9D">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1E7C9D" w:rsidRPr="004A4C14" w14:paraId="31750787" w14:textId="77777777" w:rsidTr="00BE0E2F">
        <w:trPr>
          <w:trHeight w:val="457"/>
          <w:jc w:val="center"/>
        </w:trPr>
        <w:tc>
          <w:tcPr>
            <w:tcW w:w="3106" w:type="dxa"/>
          </w:tcPr>
          <w:p w14:paraId="247C595B" w14:textId="77777777" w:rsidR="001E7C9D" w:rsidRPr="00B63CD0" w:rsidRDefault="001E7C9D" w:rsidP="00BE0E2F">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517CAC95" w14:textId="77777777" w:rsidR="001E7C9D" w:rsidRPr="00B63CD0" w:rsidRDefault="001E7C9D" w:rsidP="00BE0E2F">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36F5B6A2" w14:textId="77777777" w:rsidR="001E7C9D" w:rsidRPr="00B63CD0" w:rsidRDefault="001E7C9D" w:rsidP="00BE0E2F">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0B6C2AEA" w14:textId="77777777" w:rsidR="001E7C9D" w:rsidRPr="00B63CD0" w:rsidRDefault="001E7C9D" w:rsidP="00BE0E2F">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4FB7001D" w14:textId="77777777" w:rsidR="001E7C9D" w:rsidRPr="00B63CD0" w:rsidRDefault="001E7C9D" w:rsidP="00BE0E2F">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3A8C3FB6" w14:textId="77777777" w:rsidR="001E7C9D" w:rsidRPr="00B63CD0" w:rsidRDefault="001E7C9D" w:rsidP="00BE0E2F">
            <w:pPr>
              <w:pStyle w:val="Default"/>
              <w:jc w:val="center"/>
              <w:rPr>
                <w:rFonts w:ascii="Calibri" w:hAnsi="Calibri" w:cs="Calibri"/>
                <w:sz w:val="20"/>
                <w:szCs w:val="20"/>
              </w:rPr>
            </w:pPr>
            <w:r w:rsidRPr="00B63CD0">
              <w:rPr>
                <w:rFonts w:ascii="Calibri" w:hAnsi="Calibri" w:cs="Calibri"/>
                <w:b/>
                <w:bCs/>
                <w:sz w:val="20"/>
                <w:szCs w:val="20"/>
              </w:rPr>
              <w:t>Firma</w:t>
            </w:r>
          </w:p>
        </w:tc>
      </w:tr>
    </w:tbl>
    <w:p w14:paraId="71AE9AC9" w14:textId="77777777" w:rsidR="001E7C9D" w:rsidRPr="00B63CD0" w:rsidRDefault="001E7C9D" w:rsidP="001E7C9D">
      <w:pPr>
        <w:tabs>
          <w:tab w:val="left" w:pos="5245"/>
          <w:tab w:val="left" w:pos="7655"/>
        </w:tabs>
        <w:ind w:right="-91"/>
        <w:rPr>
          <w:rFonts w:ascii="Calibri" w:hAnsi="Calibri" w:cs="Arial"/>
          <w:b/>
          <w:i/>
        </w:rPr>
      </w:pPr>
    </w:p>
    <w:p w14:paraId="5274FB91" w14:textId="77777777" w:rsidR="001E7C9D" w:rsidRPr="00B63CD0" w:rsidRDefault="001E7C9D" w:rsidP="001E7C9D">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6CE3CEE7" w14:textId="77777777" w:rsidR="001E7C9D" w:rsidRDefault="001E7C9D" w:rsidP="001E7C9D">
      <w:pPr>
        <w:jc w:val="center"/>
        <w:rPr>
          <w:rFonts w:ascii="Calibri" w:hAnsi="Calibri" w:cs="Arial"/>
          <w:b/>
          <w:i/>
          <w:sz w:val="18"/>
        </w:rPr>
      </w:pPr>
    </w:p>
    <w:p w14:paraId="7A855CF7" w14:textId="77777777" w:rsidR="001E7C9D" w:rsidRDefault="001E7C9D" w:rsidP="001E7C9D">
      <w:pPr>
        <w:jc w:val="center"/>
        <w:rPr>
          <w:rFonts w:ascii="Calibri" w:hAnsi="Calibri" w:cs="Arial"/>
          <w:b/>
          <w:i/>
          <w:sz w:val="18"/>
        </w:rPr>
      </w:pPr>
    </w:p>
    <w:p w14:paraId="08809D35" w14:textId="77777777" w:rsidR="001E7C9D" w:rsidRPr="001C3B83" w:rsidRDefault="001E7C9D" w:rsidP="00BC58CE">
      <w:pPr>
        <w:pBdr>
          <w:top w:val="single" w:sz="4" w:space="1" w:color="auto"/>
          <w:left w:val="single" w:sz="4" w:space="4" w:color="auto"/>
          <w:bottom w:val="single" w:sz="4" w:space="1" w:color="auto"/>
          <w:right w:val="single" w:sz="4" w:space="4" w:color="auto"/>
        </w:pBdr>
        <w:shd w:val="clear" w:color="auto" w:fill="79E5FF"/>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w:t>
      </w:r>
    </w:p>
    <w:p w14:paraId="29A0F9B7" w14:textId="77777777" w:rsidR="00BC58CE" w:rsidRPr="002128B5" w:rsidRDefault="00BC58CE" w:rsidP="00BC58CE">
      <w:pPr>
        <w:jc w:val="center"/>
        <w:rPr>
          <w:rFonts w:ascii="Calibri" w:hAnsi="Calibri" w:cs="Arial"/>
          <w:b/>
          <w:sz w:val="16"/>
          <w:szCs w:val="16"/>
        </w:rPr>
      </w:pPr>
      <w:r w:rsidRPr="002128B5">
        <w:rPr>
          <w:rFonts w:ascii="Calibri" w:hAnsi="Calibri" w:cs="Arial"/>
          <w:b/>
          <w:sz w:val="16"/>
          <w:szCs w:val="16"/>
        </w:rPr>
        <w:t>INFORMACIÓN SOBRE LA COMPAÑIA</w:t>
      </w:r>
    </w:p>
    <w:p w14:paraId="1F98AA3D" w14:textId="77777777" w:rsidR="00BC58CE" w:rsidRPr="002128B5" w:rsidRDefault="00BC58CE" w:rsidP="00BC58CE">
      <w:pPr>
        <w:jc w:val="center"/>
        <w:rPr>
          <w:rFonts w:ascii="Calibri" w:hAnsi="Calibri" w:cs="Arial"/>
          <w:b/>
          <w:sz w:val="16"/>
          <w:szCs w:val="16"/>
          <w:u w:val="single"/>
        </w:rPr>
      </w:pPr>
    </w:p>
    <w:p w14:paraId="3EC7A7F3" w14:textId="7A1E8F96" w:rsidR="00BC58CE" w:rsidRPr="002128B5" w:rsidRDefault="00BC58CE" w:rsidP="00BC58CE">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0C82DB30" w14:textId="77777777" w:rsidR="00BC58CE" w:rsidRPr="002128B5" w:rsidRDefault="00BC58CE" w:rsidP="00BC58CE">
      <w:pPr>
        <w:tabs>
          <w:tab w:val="left" w:pos="1985"/>
        </w:tabs>
        <w:jc w:val="both"/>
        <w:rPr>
          <w:rFonts w:ascii="Calibri" w:hAnsi="Calibri" w:cs="Arial"/>
          <w:sz w:val="16"/>
          <w:szCs w:val="16"/>
        </w:rPr>
      </w:pPr>
    </w:p>
    <w:p w14:paraId="131F85F9" w14:textId="77777777" w:rsidR="00BC58CE" w:rsidRPr="002128B5" w:rsidRDefault="00BC58CE" w:rsidP="00BC58CE">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3B636A83" w14:textId="77777777" w:rsidR="00BC58CE" w:rsidRPr="002128B5" w:rsidRDefault="00BC58CE" w:rsidP="00BC58CE">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6FFA013F" w14:textId="77777777" w:rsidR="00BC58CE" w:rsidRPr="002128B5" w:rsidRDefault="00BC58CE" w:rsidP="00BC58CE">
      <w:pPr>
        <w:tabs>
          <w:tab w:val="left" w:pos="1985"/>
        </w:tabs>
        <w:jc w:val="both"/>
        <w:rPr>
          <w:rFonts w:ascii="Calibri" w:hAnsi="Calibri" w:cs="Arial"/>
          <w:sz w:val="16"/>
          <w:szCs w:val="16"/>
        </w:rPr>
      </w:pPr>
    </w:p>
    <w:p w14:paraId="650ED009" w14:textId="77777777" w:rsidR="00BC58CE" w:rsidRPr="00BB2577" w:rsidRDefault="00BC58CE" w:rsidP="00BC58CE">
      <w:pPr>
        <w:tabs>
          <w:tab w:val="left" w:pos="1985"/>
        </w:tabs>
        <w:jc w:val="both"/>
        <w:rPr>
          <w:rFonts w:ascii="Calibri" w:hAnsi="Calibri" w:cs="Arial"/>
          <w:sz w:val="16"/>
          <w:szCs w:val="16"/>
        </w:rPr>
      </w:pPr>
      <w:r w:rsidRPr="00BB2577">
        <w:rPr>
          <w:rFonts w:ascii="Calibri" w:hAnsi="Calibri" w:cs="Arial"/>
          <w:sz w:val="16"/>
          <w:szCs w:val="16"/>
        </w:rPr>
        <w:t>Registro Federal de Contribuyentes:</w:t>
      </w:r>
    </w:p>
    <w:p w14:paraId="044FD6BE" w14:textId="77777777" w:rsidR="00BC58CE" w:rsidRPr="00BB2577" w:rsidRDefault="00BC58CE" w:rsidP="00BC58CE">
      <w:pPr>
        <w:tabs>
          <w:tab w:val="left" w:pos="1985"/>
        </w:tabs>
        <w:jc w:val="both"/>
        <w:rPr>
          <w:rFonts w:ascii="Calibri" w:hAnsi="Calibri" w:cs="Arial"/>
          <w:sz w:val="16"/>
          <w:szCs w:val="16"/>
        </w:rPr>
      </w:pPr>
      <w:r w:rsidRPr="00BB2577">
        <w:rPr>
          <w:rFonts w:ascii="Calibri" w:hAnsi="Calibri" w:cs="Arial"/>
          <w:sz w:val="16"/>
          <w:szCs w:val="16"/>
        </w:rPr>
        <w:t>Domicilio: Calle y Número, Colonia, Delegación o Municipio, Entidad, Código Postal.</w:t>
      </w:r>
    </w:p>
    <w:p w14:paraId="05EDF8F7" w14:textId="77777777" w:rsidR="00BC58CE" w:rsidRPr="00BB2577" w:rsidRDefault="00BC58CE" w:rsidP="00BC58CE">
      <w:pPr>
        <w:tabs>
          <w:tab w:val="left" w:pos="1985"/>
        </w:tabs>
        <w:jc w:val="both"/>
        <w:rPr>
          <w:rFonts w:ascii="Calibri" w:hAnsi="Calibri" w:cs="Arial"/>
          <w:sz w:val="16"/>
          <w:szCs w:val="16"/>
        </w:rPr>
      </w:pPr>
      <w:r w:rsidRPr="00BB2577">
        <w:rPr>
          <w:rFonts w:ascii="Calibri" w:hAnsi="Calibri" w:cs="Arial"/>
          <w:sz w:val="16"/>
          <w:szCs w:val="16"/>
        </w:rPr>
        <w:t xml:space="preserve">Teléfonos: </w:t>
      </w:r>
    </w:p>
    <w:p w14:paraId="1574C937" w14:textId="77777777" w:rsidR="00BC58CE" w:rsidRPr="00BB2577" w:rsidRDefault="00BC58CE" w:rsidP="00BC58CE">
      <w:pPr>
        <w:tabs>
          <w:tab w:val="left" w:pos="1985"/>
        </w:tabs>
        <w:jc w:val="both"/>
        <w:rPr>
          <w:rFonts w:ascii="Calibri" w:hAnsi="Calibri" w:cs="Arial"/>
          <w:sz w:val="16"/>
          <w:szCs w:val="16"/>
        </w:rPr>
      </w:pPr>
      <w:r w:rsidRPr="00BB2577">
        <w:rPr>
          <w:rFonts w:ascii="Calibri" w:hAnsi="Calibri" w:cs="Arial"/>
          <w:sz w:val="16"/>
          <w:szCs w:val="16"/>
        </w:rPr>
        <w:t>Correo Electrónico:</w:t>
      </w:r>
    </w:p>
    <w:p w14:paraId="3C580046" w14:textId="77777777" w:rsidR="00BC58CE" w:rsidRPr="00BB2577" w:rsidRDefault="00BC58CE" w:rsidP="00BC58CE">
      <w:pPr>
        <w:jc w:val="both"/>
        <w:rPr>
          <w:rFonts w:ascii="Calibri" w:hAnsi="Calibri" w:cs="Arial"/>
          <w:sz w:val="16"/>
          <w:szCs w:val="16"/>
        </w:rPr>
      </w:pPr>
      <w:r w:rsidRPr="00BB2577">
        <w:rPr>
          <w:rFonts w:ascii="Calibri" w:hAnsi="Calibri" w:cs="Arial"/>
          <w:sz w:val="16"/>
          <w:szCs w:val="16"/>
        </w:rPr>
        <w:t>No. de la escritura pública en la que consta su acta constitutiva: Fecha:</w:t>
      </w:r>
    </w:p>
    <w:p w14:paraId="170F473D" w14:textId="77777777" w:rsidR="00BC58CE" w:rsidRPr="00BB2577" w:rsidRDefault="00BC58CE" w:rsidP="00BC58CE">
      <w:pPr>
        <w:jc w:val="both"/>
        <w:rPr>
          <w:rFonts w:ascii="Calibri" w:hAnsi="Calibri" w:cs="Arial"/>
          <w:sz w:val="16"/>
          <w:szCs w:val="16"/>
        </w:rPr>
      </w:pPr>
      <w:r w:rsidRPr="00BB2577">
        <w:rPr>
          <w:rFonts w:ascii="Calibri" w:hAnsi="Calibri" w:cs="Arial"/>
          <w:sz w:val="16"/>
          <w:szCs w:val="16"/>
        </w:rPr>
        <w:t xml:space="preserve">Nombre, número y lugar del Notario Público ante el cual se </w:t>
      </w:r>
      <w:proofErr w:type="spellStart"/>
      <w:r w:rsidRPr="00BB2577">
        <w:rPr>
          <w:rFonts w:ascii="Calibri" w:hAnsi="Calibri" w:cs="Arial"/>
          <w:sz w:val="16"/>
          <w:szCs w:val="16"/>
        </w:rPr>
        <w:t>dió</w:t>
      </w:r>
      <w:proofErr w:type="spellEnd"/>
      <w:r w:rsidRPr="00BB2577">
        <w:rPr>
          <w:rFonts w:ascii="Calibri" w:hAnsi="Calibri" w:cs="Arial"/>
          <w:sz w:val="16"/>
          <w:szCs w:val="16"/>
        </w:rPr>
        <w:t xml:space="preserve"> fe de la misma:</w:t>
      </w:r>
    </w:p>
    <w:p w14:paraId="402C9F6A" w14:textId="77777777" w:rsidR="00BC58CE" w:rsidRPr="00BB2577" w:rsidRDefault="00BC58CE" w:rsidP="00BC58CE">
      <w:pPr>
        <w:jc w:val="both"/>
        <w:rPr>
          <w:rFonts w:ascii="Calibri" w:hAnsi="Calibri" w:cs="Arial"/>
          <w:sz w:val="16"/>
          <w:szCs w:val="16"/>
        </w:rPr>
      </w:pPr>
      <w:r w:rsidRPr="00BB2577">
        <w:rPr>
          <w:rFonts w:ascii="Calibri" w:hAnsi="Calibri" w:cs="Arial"/>
          <w:sz w:val="16"/>
          <w:szCs w:val="16"/>
        </w:rPr>
        <w:t>Datos de inscripción ante el Registro Público de la Propiedad y del Comercio.</w:t>
      </w:r>
    </w:p>
    <w:p w14:paraId="0AEC7E74" w14:textId="77777777" w:rsidR="00BC58CE" w:rsidRPr="00BB2577" w:rsidRDefault="00BC58CE" w:rsidP="00BC58CE">
      <w:pPr>
        <w:jc w:val="both"/>
        <w:rPr>
          <w:rFonts w:ascii="Calibri" w:hAnsi="Calibri" w:cs="Arial"/>
          <w:sz w:val="16"/>
          <w:szCs w:val="16"/>
        </w:rPr>
      </w:pPr>
      <w:r w:rsidRPr="00BB2577">
        <w:rPr>
          <w:rFonts w:ascii="Calibri" w:hAnsi="Calibri" w:cs="Arial"/>
          <w:sz w:val="16"/>
          <w:szCs w:val="16"/>
        </w:rPr>
        <w:t>Relación de accionistas.-</w:t>
      </w:r>
    </w:p>
    <w:p w14:paraId="2DBBCC8F" w14:textId="77777777" w:rsidR="00BC58CE" w:rsidRPr="00BB2577" w:rsidRDefault="00BC58CE" w:rsidP="00BC58CE">
      <w:pPr>
        <w:jc w:val="both"/>
        <w:rPr>
          <w:rFonts w:ascii="Calibri" w:hAnsi="Calibri" w:cs="Arial"/>
          <w:sz w:val="16"/>
          <w:szCs w:val="16"/>
        </w:rPr>
      </w:pPr>
      <w:r w:rsidRPr="00BB2577">
        <w:rPr>
          <w:rFonts w:ascii="Calibri" w:hAnsi="Calibri" w:cs="Arial"/>
          <w:sz w:val="16"/>
          <w:szCs w:val="16"/>
        </w:rPr>
        <w:t>Apellido Paterno: Apellido Materno: Nombre (s) (Denominación)</w:t>
      </w:r>
    </w:p>
    <w:p w14:paraId="18A34811" w14:textId="77777777" w:rsidR="00BC58CE" w:rsidRPr="00BB2577" w:rsidRDefault="00BC58CE" w:rsidP="00BC58CE">
      <w:pPr>
        <w:jc w:val="both"/>
        <w:rPr>
          <w:rFonts w:ascii="Calibri" w:hAnsi="Calibri" w:cs="Arial"/>
          <w:sz w:val="16"/>
          <w:szCs w:val="16"/>
        </w:rPr>
      </w:pPr>
      <w:r w:rsidRPr="00BB2577">
        <w:rPr>
          <w:rFonts w:ascii="Calibri" w:hAnsi="Calibri" w:cs="Arial"/>
          <w:sz w:val="16"/>
          <w:szCs w:val="16"/>
        </w:rPr>
        <w:t>Descripción del objeto social:</w:t>
      </w:r>
    </w:p>
    <w:p w14:paraId="4B107DE8" w14:textId="77777777" w:rsidR="00BC58CE" w:rsidRPr="00BB2577" w:rsidRDefault="00BC58CE" w:rsidP="00BC58CE">
      <w:pPr>
        <w:jc w:val="both"/>
        <w:rPr>
          <w:rFonts w:ascii="Calibri" w:hAnsi="Calibri" w:cs="Arial"/>
          <w:sz w:val="16"/>
          <w:szCs w:val="16"/>
        </w:rPr>
      </w:pPr>
      <w:r w:rsidRPr="00BB2577">
        <w:rPr>
          <w:rFonts w:ascii="Calibri" w:hAnsi="Calibri" w:cs="Arial"/>
          <w:sz w:val="16"/>
          <w:szCs w:val="16"/>
        </w:rPr>
        <w:t>Reformas al acta constitutiva:</w:t>
      </w:r>
    </w:p>
    <w:p w14:paraId="52BAFCEE" w14:textId="77777777" w:rsidR="00BC58CE" w:rsidRPr="00BB2577" w:rsidRDefault="00BC58CE" w:rsidP="00BC58CE">
      <w:pPr>
        <w:jc w:val="both"/>
        <w:rPr>
          <w:rFonts w:ascii="Calibri" w:hAnsi="Calibri" w:cs="Arial"/>
          <w:sz w:val="16"/>
          <w:szCs w:val="16"/>
        </w:rPr>
      </w:pPr>
      <w:r w:rsidRPr="00BB2577">
        <w:rPr>
          <w:rFonts w:ascii="Calibri" w:hAnsi="Calibri" w:cs="Arial"/>
          <w:sz w:val="16"/>
          <w:szCs w:val="16"/>
        </w:rPr>
        <w:t xml:space="preserve">Monto de </w:t>
      </w:r>
      <w:r>
        <w:rPr>
          <w:rFonts w:ascii="Calibri" w:hAnsi="Calibri" w:cs="Arial"/>
          <w:sz w:val="16"/>
          <w:szCs w:val="16"/>
        </w:rPr>
        <w:t>ingresos nominales del Ejercicio Fiscal 2023</w:t>
      </w:r>
      <w:r w:rsidRPr="00BB2577">
        <w:rPr>
          <w:rFonts w:ascii="Calibri" w:hAnsi="Calibri" w:cs="Arial"/>
          <w:sz w:val="16"/>
          <w:szCs w:val="16"/>
        </w:rPr>
        <w:t>:</w:t>
      </w:r>
    </w:p>
    <w:p w14:paraId="6A861385" w14:textId="77777777" w:rsidR="00BC58CE" w:rsidRPr="00BB2577" w:rsidRDefault="00BC58CE" w:rsidP="00BC58CE">
      <w:pPr>
        <w:jc w:val="both"/>
        <w:rPr>
          <w:rFonts w:ascii="Calibri" w:hAnsi="Calibri" w:cs="Arial"/>
          <w:sz w:val="16"/>
          <w:szCs w:val="16"/>
        </w:rPr>
      </w:pPr>
      <w:r w:rsidRPr="00BB2577">
        <w:rPr>
          <w:rFonts w:ascii="Calibri" w:hAnsi="Calibri" w:cs="Arial"/>
          <w:sz w:val="16"/>
          <w:szCs w:val="16"/>
        </w:rPr>
        <w:t>Nombre del apoderado o representante:</w:t>
      </w:r>
    </w:p>
    <w:p w14:paraId="34A7C616" w14:textId="77777777" w:rsidR="00BC58CE" w:rsidRPr="00BB2577" w:rsidRDefault="00BC58CE" w:rsidP="00BC58CE">
      <w:pPr>
        <w:jc w:val="both"/>
        <w:rPr>
          <w:rFonts w:ascii="Calibri" w:hAnsi="Calibri" w:cs="Arial"/>
          <w:sz w:val="16"/>
          <w:szCs w:val="16"/>
        </w:rPr>
      </w:pPr>
      <w:r w:rsidRPr="00BB2577">
        <w:rPr>
          <w:rFonts w:ascii="Calibri" w:hAnsi="Calibri" w:cs="Arial"/>
          <w:sz w:val="16"/>
          <w:szCs w:val="16"/>
        </w:rPr>
        <w:t>Datos del documento mediante el cual acredita su personalidad y facultades.-</w:t>
      </w:r>
    </w:p>
    <w:p w14:paraId="2366FBA2" w14:textId="77777777" w:rsidR="00BC58CE" w:rsidRPr="00BB2577" w:rsidRDefault="00BC58CE" w:rsidP="00BC58CE">
      <w:pPr>
        <w:jc w:val="both"/>
        <w:rPr>
          <w:rFonts w:ascii="Calibri" w:hAnsi="Calibri" w:cs="Arial"/>
          <w:sz w:val="16"/>
          <w:szCs w:val="16"/>
        </w:rPr>
      </w:pPr>
      <w:r w:rsidRPr="00BB2577">
        <w:rPr>
          <w:rFonts w:ascii="Calibri" w:hAnsi="Calibri" w:cs="Arial"/>
          <w:sz w:val="16"/>
          <w:szCs w:val="16"/>
        </w:rPr>
        <w:t>Escritura pública número: Fecha:</w:t>
      </w:r>
    </w:p>
    <w:p w14:paraId="40D02DD3" w14:textId="77777777" w:rsidR="00BC58CE" w:rsidRPr="00BB2577" w:rsidRDefault="00BC58CE" w:rsidP="00BC58CE">
      <w:pPr>
        <w:jc w:val="both"/>
        <w:rPr>
          <w:rFonts w:ascii="Calibri" w:hAnsi="Calibri" w:cs="Arial"/>
          <w:sz w:val="16"/>
          <w:szCs w:val="16"/>
        </w:rPr>
      </w:pPr>
      <w:r w:rsidRPr="00BB2577">
        <w:rPr>
          <w:rFonts w:ascii="Calibri" w:hAnsi="Calibri" w:cs="Arial"/>
          <w:sz w:val="16"/>
          <w:szCs w:val="16"/>
        </w:rPr>
        <w:t>Nombre, número y lugar del Notario Público ante el cual se otorgó</w:t>
      </w:r>
    </w:p>
    <w:p w14:paraId="0D7AC56E" w14:textId="77777777" w:rsidR="00BC58CE" w:rsidRPr="00BB2577" w:rsidRDefault="00BC58CE" w:rsidP="00BC58CE">
      <w:pPr>
        <w:jc w:val="both"/>
        <w:rPr>
          <w:rFonts w:ascii="Calibri" w:hAnsi="Calibri" w:cs="Arial"/>
          <w:sz w:val="16"/>
          <w:szCs w:val="16"/>
        </w:rPr>
      </w:pPr>
      <w:r w:rsidRPr="00BB2577">
        <w:rPr>
          <w:rFonts w:ascii="Calibri" w:hAnsi="Calibri" w:cs="Arial"/>
          <w:sz w:val="16"/>
          <w:szCs w:val="16"/>
        </w:rPr>
        <w:t>Datos de inscripción ante el Registro Público de la Propiedad y del Comercio.</w:t>
      </w:r>
    </w:p>
    <w:p w14:paraId="39F4D544" w14:textId="77777777" w:rsidR="00BC58CE" w:rsidRPr="00BB2577" w:rsidRDefault="00BC58CE" w:rsidP="00BC58CE">
      <w:pPr>
        <w:jc w:val="center"/>
        <w:rPr>
          <w:rFonts w:ascii="Calibri" w:hAnsi="Calibri" w:cs="Arial"/>
          <w:sz w:val="16"/>
          <w:szCs w:val="16"/>
        </w:rPr>
      </w:pPr>
    </w:p>
    <w:p w14:paraId="00A67669" w14:textId="77777777" w:rsidR="00BC58CE" w:rsidRPr="00BB2577" w:rsidRDefault="00BC58CE" w:rsidP="00BC58CE">
      <w:pPr>
        <w:jc w:val="center"/>
        <w:rPr>
          <w:rFonts w:ascii="Calibri" w:hAnsi="Calibri" w:cs="Arial"/>
          <w:b/>
          <w:sz w:val="16"/>
          <w:szCs w:val="16"/>
        </w:rPr>
      </w:pPr>
      <w:r w:rsidRPr="00BB2577">
        <w:rPr>
          <w:rFonts w:ascii="Calibri" w:hAnsi="Calibri" w:cs="Arial"/>
          <w:b/>
          <w:sz w:val="16"/>
          <w:szCs w:val="16"/>
        </w:rPr>
        <w:t>(Lugar y fecha)</w:t>
      </w:r>
    </w:p>
    <w:p w14:paraId="0D19526B" w14:textId="77777777" w:rsidR="00BC58CE" w:rsidRPr="00BB2577" w:rsidRDefault="00BC58CE" w:rsidP="00BC58CE">
      <w:pPr>
        <w:jc w:val="center"/>
        <w:rPr>
          <w:rFonts w:ascii="Calibri" w:hAnsi="Calibri" w:cs="Arial"/>
          <w:b/>
          <w:sz w:val="16"/>
          <w:szCs w:val="16"/>
        </w:rPr>
      </w:pPr>
      <w:r w:rsidRPr="00BB2577">
        <w:rPr>
          <w:rFonts w:ascii="Calibri" w:hAnsi="Calibri" w:cs="Arial"/>
          <w:b/>
          <w:sz w:val="16"/>
          <w:szCs w:val="16"/>
        </w:rPr>
        <w:t>Protesto lo necesario.</w:t>
      </w:r>
    </w:p>
    <w:p w14:paraId="1F7B9629" w14:textId="77777777" w:rsidR="00BC58CE" w:rsidRPr="00BB2577" w:rsidRDefault="00BC58CE" w:rsidP="00BC58CE">
      <w:pPr>
        <w:jc w:val="center"/>
        <w:rPr>
          <w:rFonts w:ascii="Calibri" w:hAnsi="Calibri" w:cs="Arial"/>
          <w:b/>
          <w:sz w:val="16"/>
          <w:szCs w:val="16"/>
        </w:rPr>
      </w:pPr>
      <w:r w:rsidRPr="00BB2577">
        <w:rPr>
          <w:rFonts w:ascii="Calibri" w:hAnsi="Calibri" w:cs="Arial"/>
          <w:b/>
          <w:sz w:val="16"/>
          <w:szCs w:val="16"/>
        </w:rPr>
        <w:t>(firma)</w:t>
      </w:r>
    </w:p>
    <w:p w14:paraId="633C6637" w14:textId="77777777" w:rsidR="00BC58CE" w:rsidRPr="00BB2577" w:rsidRDefault="00BC58CE" w:rsidP="00BC58CE">
      <w:pPr>
        <w:jc w:val="both"/>
        <w:rPr>
          <w:rFonts w:ascii="Calibri" w:hAnsi="Calibri" w:cs="Arial"/>
          <w:sz w:val="18"/>
        </w:rPr>
      </w:pPr>
      <w:r w:rsidRPr="00BB2577">
        <w:rPr>
          <w:rFonts w:ascii="Calibri" w:hAnsi="Calibri" w:cs="Arial"/>
          <w:sz w:val="18"/>
        </w:rPr>
        <w:t xml:space="preserve">Notas (Toda la información solicitada a continuación se deberá presentar en CD o USB en formato de Word, </w:t>
      </w:r>
      <w:proofErr w:type="spellStart"/>
      <w:r w:rsidRPr="00BB2577">
        <w:rPr>
          <w:rFonts w:ascii="Calibri" w:hAnsi="Calibri" w:cs="Arial"/>
          <w:sz w:val="18"/>
        </w:rPr>
        <w:t>pdf</w:t>
      </w:r>
      <w:proofErr w:type="spellEnd"/>
      <w:r w:rsidRPr="00BB2577">
        <w:rPr>
          <w:rFonts w:ascii="Calibri" w:hAnsi="Calibri" w:cs="Arial"/>
          <w:sz w:val="18"/>
        </w:rPr>
        <w:t xml:space="preserve"> o </w:t>
      </w:r>
      <w:proofErr w:type="spellStart"/>
      <w:r w:rsidRPr="00BB2577">
        <w:rPr>
          <w:rFonts w:ascii="Calibri" w:hAnsi="Calibri" w:cs="Arial"/>
          <w:sz w:val="18"/>
        </w:rPr>
        <w:t>excel</w:t>
      </w:r>
      <w:proofErr w:type="spellEnd"/>
      <w:r w:rsidRPr="00BB2577">
        <w:rPr>
          <w:rFonts w:ascii="Calibri" w:hAnsi="Calibri" w:cs="Arial"/>
          <w:sz w:val="18"/>
        </w:rPr>
        <w:t xml:space="preserve">): </w:t>
      </w:r>
    </w:p>
    <w:p w14:paraId="1F2A40D5" w14:textId="77777777" w:rsidR="00BC58CE" w:rsidRPr="00485BC2" w:rsidRDefault="00BC58CE">
      <w:pPr>
        <w:numPr>
          <w:ilvl w:val="0"/>
          <w:numId w:val="25"/>
        </w:numPr>
        <w:ind w:left="284" w:hanging="284"/>
        <w:jc w:val="both"/>
        <w:rPr>
          <w:rFonts w:ascii="Calibri" w:hAnsi="Calibri"/>
          <w:sz w:val="15"/>
          <w:szCs w:val="15"/>
        </w:rPr>
      </w:pPr>
      <w:r w:rsidRPr="00485BC2">
        <w:rPr>
          <w:rFonts w:ascii="Calibri" w:hAnsi="Calibri"/>
          <w:sz w:val="15"/>
          <w:szCs w:val="15"/>
        </w:rPr>
        <w:t>Al presente anexo se deberá anexar copia simple legible de todas las actas, reformas y poderes.</w:t>
      </w:r>
    </w:p>
    <w:p w14:paraId="3305FC4D" w14:textId="77777777" w:rsidR="00BC58CE" w:rsidRPr="00485BC2" w:rsidRDefault="00BC58CE">
      <w:pPr>
        <w:numPr>
          <w:ilvl w:val="0"/>
          <w:numId w:val="25"/>
        </w:numPr>
        <w:ind w:left="284" w:hanging="284"/>
        <w:jc w:val="both"/>
        <w:rPr>
          <w:rFonts w:ascii="Calibri" w:hAnsi="Calibri"/>
          <w:sz w:val="15"/>
          <w:szCs w:val="15"/>
        </w:rPr>
      </w:pPr>
      <w:r w:rsidRPr="00485BC2">
        <w:rPr>
          <w:rFonts w:ascii="Calibri" w:hAnsi="Calibri"/>
          <w:sz w:val="15"/>
          <w:szCs w:val="15"/>
        </w:rPr>
        <w:t xml:space="preserve">Monto de </w:t>
      </w:r>
      <w:r>
        <w:rPr>
          <w:rFonts w:ascii="Calibri" w:hAnsi="Calibri"/>
          <w:sz w:val="15"/>
          <w:szCs w:val="15"/>
        </w:rPr>
        <w:t>ingresos nominales</w:t>
      </w:r>
      <w:r w:rsidRPr="00485BC2">
        <w:rPr>
          <w:rFonts w:ascii="Calibri" w:hAnsi="Calibri"/>
          <w:sz w:val="15"/>
          <w:szCs w:val="15"/>
        </w:rPr>
        <w:t xml:space="preserve"> del Ejercicio Fiscal 202</w:t>
      </w:r>
      <w:r>
        <w:rPr>
          <w:rFonts w:ascii="Calibri" w:hAnsi="Calibri"/>
          <w:sz w:val="15"/>
          <w:szCs w:val="15"/>
        </w:rPr>
        <w:t>3</w:t>
      </w:r>
      <w:r w:rsidRPr="00485BC2">
        <w:rPr>
          <w:rFonts w:ascii="Calibri" w:hAnsi="Calibri"/>
          <w:sz w:val="15"/>
          <w:szCs w:val="15"/>
        </w:rPr>
        <w:t>: deberá acreditarse con la declaración correspondiente al ejercicio fiscal del 202</w:t>
      </w:r>
      <w:r>
        <w:rPr>
          <w:rFonts w:ascii="Calibri" w:hAnsi="Calibri"/>
          <w:sz w:val="15"/>
          <w:szCs w:val="15"/>
        </w:rPr>
        <w:t>3</w:t>
      </w:r>
      <w:r w:rsidRPr="00485BC2">
        <w:rPr>
          <w:rFonts w:ascii="Calibri" w:hAnsi="Calibri"/>
          <w:sz w:val="15"/>
          <w:szCs w:val="15"/>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5"/>
          <w:szCs w:val="15"/>
        </w:rPr>
        <w:t>3</w:t>
      </w:r>
      <w:r w:rsidRPr="00485BC2">
        <w:rPr>
          <w:rFonts w:ascii="Calibri" w:hAnsi="Calibri"/>
          <w:sz w:val="15"/>
          <w:szCs w:val="15"/>
        </w:rPr>
        <w:t xml:space="preserve">, </w:t>
      </w:r>
      <w:r w:rsidRPr="00485BC2">
        <w:rPr>
          <w:rFonts w:ascii="Calibri" w:hAnsi="Calibri" w:cs="Arial"/>
          <w:sz w:val="15"/>
          <w:szCs w:val="15"/>
        </w:rPr>
        <w:t>demostrando su capacidad financiera mediante la comprobación de que l</w:t>
      </w:r>
      <w:r>
        <w:rPr>
          <w:rFonts w:ascii="Calibri" w:hAnsi="Calibri" w:cs="Arial"/>
          <w:sz w:val="15"/>
          <w:szCs w:val="15"/>
        </w:rPr>
        <w:t>o</w:t>
      </w:r>
      <w:r w:rsidRPr="00485BC2">
        <w:rPr>
          <w:rFonts w:ascii="Calibri" w:hAnsi="Calibri" w:cs="Arial"/>
          <w:sz w:val="15"/>
          <w:szCs w:val="15"/>
        </w:rPr>
        <w:t xml:space="preserve">s </w:t>
      </w:r>
      <w:r>
        <w:rPr>
          <w:rFonts w:ascii="Calibri" w:hAnsi="Calibri" w:cs="Arial"/>
          <w:sz w:val="15"/>
          <w:szCs w:val="15"/>
        </w:rPr>
        <w:t>ingresos nominales</w:t>
      </w:r>
      <w:r w:rsidRPr="00485BC2">
        <w:rPr>
          <w:rFonts w:ascii="Calibri" w:hAnsi="Calibri" w:cs="Arial"/>
          <w:sz w:val="15"/>
          <w:szCs w:val="15"/>
        </w:rPr>
        <w:t xml:space="preserve">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485BC2">
        <w:rPr>
          <w:rFonts w:ascii="Calibri" w:hAnsi="Calibri"/>
          <w:sz w:val="15"/>
          <w:szCs w:val="15"/>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5"/>
          <w:szCs w:val="15"/>
        </w:rPr>
        <w:t>ingresos nominales</w:t>
      </w:r>
      <w:r w:rsidRPr="00485BC2">
        <w:rPr>
          <w:rFonts w:ascii="Calibri" w:hAnsi="Calibri"/>
          <w:sz w:val="15"/>
          <w:szCs w:val="15"/>
        </w:rPr>
        <w:t xml:space="preserve"> mínim</w:t>
      </w:r>
      <w:r>
        <w:rPr>
          <w:rFonts w:ascii="Calibri" w:hAnsi="Calibri"/>
          <w:sz w:val="15"/>
          <w:szCs w:val="15"/>
        </w:rPr>
        <w:t>o</w:t>
      </w:r>
      <w:r w:rsidRPr="00485BC2">
        <w:rPr>
          <w:rFonts w:ascii="Calibri" w:hAnsi="Calibri"/>
          <w:sz w:val="15"/>
          <w:szCs w:val="15"/>
        </w:rPr>
        <w:t>s requerid</w:t>
      </w:r>
      <w:r>
        <w:rPr>
          <w:rFonts w:ascii="Calibri" w:hAnsi="Calibri"/>
          <w:sz w:val="15"/>
          <w:szCs w:val="15"/>
        </w:rPr>
        <w:t>o</w:t>
      </w:r>
      <w:r w:rsidRPr="00485BC2">
        <w:rPr>
          <w:rFonts w:ascii="Calibri" w:hAnsi="Calibri"/>
          <w:sz w:val="15"/>
          <w:szCs w:val="15"/>
        </w:rPr>
        <w:t>s no tiene alteración alguna.</w:t>
      </w:r>
    </w:p>
    <w:p w14:paraId="07ACF669" w14:textId="77777777" w:rsidR="00BC58CE" w:rsidRPr="00485BC2" w:rsidRDefault="00BC58CE">
      <w:pPr>
        <w:numPr>
          <w:ilvl w:val="0"/>
          <w:numId w:val="25"/>
        </w:numPr>
        <w:ind w:left="284" w:hanging="284"/>
        <w:jc w:val="both"/>
        <w:rPr>
          <w:rFonts w:ascii="Calibri" w:hAnsi="Calibri"/>
          <w:sz w:val="15"/>
          <w:szCs w:val="15"/>
        </w:rPr>
      </w:pPr>
      <w:r w:rsidRPr="00485BC2">
        <w:rPr>
          <w:rFonts w:ascii="Calibri" w:hAnsi="Calibri"/>
          <w:sz w:val="15"/>
          <w:szCs w:val="15"/>
        </w:rPr>
        <w:t>Se deberá anexar Escrito simple en el cual manifieste, bajo protesta de decir verdad de estar al corriente en el cumplimiento de Obligaciones Estatales y Federales, en lo relativo al pago de impuestos.</w:t>
      </w:r>
    </w:p>
    <w:p w14:paraId="1175C4DB" w14:textId="77777777" w:rsidR="00BC58CE" w:rsidRPr="00485BC2" w:rsidRDefault="00BC58CE">
      <w:pPr>
        <w:numPr>
          <w:ilvl w:val="0"/>
          <w:numId w:val="25"/>
        </w:numPr>
        <w:ind w:left="284" w:hanging="284"/>
        <w:jc w:val="both"/>
        <w:rPr>
          <w:rFonts w:ascii="Calibri" w:hAnsi="Calibri"/>
          <w:sz w:val="15"/>
          <w:szCs w:val="15"/>
        </w:rPr>
      </w:pPr>
      <w:r w:rsidRPr="00485BC2">
        <w:rPr>
          <w:rFonts w:ascii="Calibri" w:hAnsi="Calibri" w:cs="Arial"/>
          <w:sz w:val="15"/>
          <w:szCs w:val="15"/>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6E0DCD90" w14:textId="77777777" w:rsidR="00BC58CE" w:rsidRPr="00485BC2" w:rsidRDefault="00BC58CE">
      <w:pPr>
        <w:numPr>
          <w:ilvl w:val="0"/>
          <w:numId w:val="25"/>
        </w:numPr>
        <w:ind w:left="284" w:hanging="284"/>
        <w:jc w:val="both"/>
        <w:rPr>
          <w:rFonts w:ascii="Calibri" w:hAnsi="Calibri"/>
          <w:sz w:val="15"/>
          <w:szCs w:val="15"/>
        </w:rPr>
      </w:pPr>
      <w:r w:rsidRPr="00485BC2">
        <w:rPr>
          <w:rFonts w:ascii="Calibri" w:hAnsi="Calibri"/>
          <w:sz w:val="15"/>
          <w:szCs w:val="15"/>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2293FC82" w14:textId="77777777" w:rsidR="00BC58CE" w:rsidRPr="00485BC2" w:rsidRDefault="00BC58CE">
      <w:pPr>
        <w:numPr>
          <w:ilvl w:val="0"/>
          <w:numId w:val="25"/>
        </w:numPr>
        <w:ind w:left="284" w:hanging="284"/>
        <w:jc w:val="both"/>
        <w:rPr>
          <w:rFonts w:ascii="Calibri" w:hAnsi="Calibri"/>
          <w:sz w:val="15"/>
          <w:szCs w:val="15"/>
        </w:rPr>
      </w:pPr>
      <w:r w:rsidRPr="00485BC2">
        <w:rPr>
          <w:rFonts w:ascii="Calibri" w:hAnsi="Calibri"/>
          <w:sz w:val="15"/>
          <w:szCs w:val="15"/>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24ACFFC" w14:textId="77777777" w:rsidR="00BC58CE" w:rsidRDefault="00BC58CE" w:rsidP="00BC58CE">
      <w:pPr>
        <w:jc w:val="both"/>
        <w:rPr>
          <w:rFonts w:ascii="Calibri" w:hAnsi="Calibri" w:cs="Arial"/>
          <w:b/>
          <w:i/>
          <w:sz w:val="14"/>
          <w:szCs w:val="14"/>
        </w:rPr>
      </w:pPr>
      <w:r>
        <w:rPr>
          <w:rFonts w:ascii="Calibri" w:hAnsi="Calibri" w:cs="Arial"/>
          <w:b/>
          <w:i/>
          <w:sz w:val="14"/>
          <w:szCs w:val="14"/>
        </w:rPr>
        <w:t xml:space="preserve">        </w:t>
      </w:r>
      <w:r w:rsidRPr="002128B5">
        <w:rPr>
          <w:rFonts w:ascii="Calibri" w:hAnsi="Calibri" w:cs="Arial"/>
          <w:b/>
          <w:i/>
          <w:sz w:val="14"/>
          <w:szCs w:val="14"/>
        </w:rPr>
        <w:t>*ESTE FORMATO SE PRESENTARÁ DURANTE EL PERIODO DE REGISTRO DEL CONCURSO, EN ORIGINAL Y EN HOJA MEMBRETADA DEL PROVEEDOR.</w:t>
      </w:r>
    </w:p>
    <w:p w14:paraId="5C53A772" w14:textId="77777777" w:rsidR="00BC58CE" w:rsidRDefault="00BC58CE" w:rsidP="00BC58CE">
      <w:pPr>
        <w:jc w:val="both"/>
        <w:rPr>
          <w:rFonts w:ascii="Calibri" w:hAnsi="Calibri" w:cs="Arial"/>
          <w:b/>
          <w:i/>
          <w:sz w:val="14"/>
          <w:szCs w:val="14"/>
        </w:rPr>
      </w:pPr>
    </w:p>
    <w:p w14:paraId="4F393CE0" w14:textId="77777777" w:rsidR="00BC58CE" w:rsidRPr="00AB17B1" w:rsidRDefault="00BC58CE" w:rsidP="00BC58C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5DBFF"/>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8A</w:t>
      </w:r>
    </w:p>
    <w:p w14:paraId="61E1436D" w14:textId="77777777" w:rsidR="00BC58CE" w:rsidRPr="00AB17B1" w:rsidRDefault="00BC58CE" w:rsidP="00BC58C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5DB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19E49593" w14:textId="77777777" w:rsidR="00BC58CE" w:rsidRDefault="00BC58CE" w:rsidP="00BC58CE">
      <w:pPr>
        <w:pStyle w:val="Default"/>
        <w:jc w:val="right"/>
        <w:rPr>
          <w:rFonts w:ascii="Calibri" w:hAnsi="Calibri" w:cs="Calibri"/>
          <w:sz w:val="22"/>
          <w:szCs w:val="22"/>
        </w:rPr>
      </w:pPr>
    </w:p>
    <w:p w14:paraId="714AEE3C" w14:textId="77777777" w:rsidR="00BC58CE" w:rsidRPr="00AB17B1" w:rsidRDefault="00BC58CE" w:rsidP="00BC58CE">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62A258B9" w14:textId="77777777" w:rsidR="00BC58CE" w:rsidRPr="00012D21" w:rsidRDefault="00BC58CE" w:rsidP="00BC58CE">
      <w:pPr>
        <w:pStyle w:val="Default"/>
        <w:rPr>
          <w:rFonts w:ascii="Calibri" w:hAnsi="Calibri" w:cs="Calibri"/>
          <w:sz w:val="22"/>
          <w:szCs w:val="22"/>
        </w:rPr>
      </w:pPr>
    </w:p>
    <w:p w14:paraId="0932A4D3" w14:textId="77777777" w:rsidR="00BC58CE" w:rsidRDefault="00BC58CE" w:rsidP="00BC58CE">
      <w:pPr>
        <w:pStyle w:val="Default"/>
        <w:rPr>
          <w:rFonts w:asciiTheme="minorHAnsi" w:hAnsiTheme="minorHAnsi" w:cs="Arial"/>
          <w:b/>
          <w:sz w:val="22"/>
          <w:szCs w:val="22"/>
        </w:rPr>
      </w:pPr>
    </w:p>
    <w:p w14:paraId="76E9F08A" w14:textId="77777777" w:rsidR="00BC58CE" w:rsidRPr="00AB17B1" w:rsidRDefault="00BC58CE" w:rsidP="00BC58CE">
      <w:pPr>
        <w:pStyle w:val="Default"/>
        <w:rPr>
          <w:rFonts w:ascii="Calibri" w:hAnsi="Calibri" w:cs="Calibri"/>
          <w:b/>
          <w:sz w:val="18"/>
          <w:szCs w:val="18"/>
        </w:rPr>
      </w:pPr>
      <w:r>
        <w:rPr>
          <w:rFonts w:asciiTheme="minorHAnsi" w:hAnsiTheme="minorHAnsi" w:cs="Arial"/>
          <w:b/>
          <w:sz w:val="18"/>
          <w:szCs w:val="18"/>
        </w:rPr>
        <w:t>LIC. VICENTE ARTURO LÓPEZ LIMÓN</w:t>
      </w:r>
    </w:p>
    <w:p w14:paraId="07BDDFB0" w14:textId="77777777" w:rsidR="00BC58CE" w:rsidRPr="00AB17B1" w:rsidRDefault="00BC58CE" w:rsidP="00BC58CE">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A3B18AA" w14:textId="77777777" w:rsidR="00BC58CE" w:rsidRPr="00AB17B1" w:rsidRDefault="00BC58CE" w:rsidP="00BC58CE">
      <w:pPr>
        <w:pStyle w:val="Default"/>
        <w:rPr>
          <w:rFonts w:ascii="Calibri" w:hAnsi="Calibri" w:cs="Calibri"/>
          <w:b/>
          <w:sz w:val="18"/>
          <w:szCs w:val="18"/>
        </w:rPr>
      </w:pPr>
      <w:r w:rsidRPr="00AB17B1">
        <w:rPr>
          <w:rFonts w:ascii="Calibri" w:hAnsi="Calibri" w:cs="Calibri"/>
          <w:b/>
          <w:sz w:val="18"/>
          <w:szCs w:val="18"/>
        </w:rPr>
        <w:t>Servicios de Salud de Nuevo León, OPD</w:t>
      </w:r>
    </w:p>
    <w:p w14:paraId="682DEE4C" w14:textId="77777777" w:rsidR="00BC58CE" w:rsidRPr="00AB17B1" w:rsidRDefault="00BC58CE" w:rsidP="00BC58CE">
      <w:pPr>
        <w:pStyle w:val="Default"/>
        <w:rPr>
          <w:rFonts w:ascii="Calibri" w:hAnsi="Calibri" w:cs="Calibri"/>
          <w:b/>
          <w:sz w:val="18"/>
          <w:szCs w:val="18"/>
        </w:rPr>
      </w:pPr>
    </w:p>
    <w:p w14:paraId="451BD0D2" w14:textId="77777777" w:rsidR="00BC58CE" w:rsidRPr="00AB17B1" w:rsidRDefault="00BC58CE" w:rsidP="00BC58CE">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5726E1C1" w14:textId="77777777" w:rsidR="00BC58CE" w:rsidRPr="00AB17B1" w:rsidRDefault="00BC58CE" w:rsidP="00BC58CE">
      <w:pPr>
        <w:pStyle w:val="Default"/>
        <w:jc w:val="both"/>
        <w:rPr>
          <w:rFonts w:ascii="Calibri" w:hAnsi="Calibri" w:cs="Calibri"/>
          <w:sz w:val="18"/>
          <w:szCs w:val="18"/>
        </w:rPr>
      </w:pPr>
    </w:p>
    <w:p w14:paraId="09AF7E4F" w14:textId="77777777" w:rsidR="00BC58CE" w:rsidRPr="00AB17B1" w:rsidRDefault="00BC58CE" w:rsidP="00BC58CE">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2C8D6455" w14:textId="77777777" w:rsidR="00BC58CE" w:rsidRPr="00AB17B1" w:rsidRDefault="00BC58CE" w:rsidP="00BC58CE">
      <w:pPr>
        <w:pStyle w:val="Default"/>
        <w:ind w:firstLine="708"/>
        <w:jc w:val="both"/>
        <w:rPr>
          <w:rFonts w:ascii="Calibri" w:hAnsi="Calibri" w:cs="Calibri"/>
          <w:sz w:val="18"/>
          <w:szCs w:val="18"/>
        </w:rPr>
      </w:pPr>
    </w:p>
    <w:p w14:paraId="474EDD3B" w14:textId="77777777" w:rsidR="00BC58CE" w:rsidRPr="00AB17B1" w:rsidRDefault="00BC58CE" w:rsidP="00BC58CE">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3789FDCC" w14:textId="77777777" w:rsidR="00BC58CE" w:rsidRPr="00AB17B1" w:rsidRDefault="00BC58CE" w:rsidP="00BC58CE">
      <w:pPr>
        <w:pStyle w:val="Default"/>
        <w:jc w:val="both"/>
        <w:rPr>
          <w:rFonts w:ascii="Calibri" w:hAnsi="Calibri" w:cs="Calibri"/>
          <w:sz w:val="18"/>
          <w:szCs w:val="18"/>
        </w:rPr>
      </w:pPr>
    </w:p>
    <w:p w14:paraId="43DA3B06" w14:textId="77777777" w:rsidR="00BC58CE" w:rsidRPr="00AB17B1" w:rsidRDefault="00BC58CE" w:rsidP="00BC58CE">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26172CB3" w14:textId="77777777" w:rsidR="00BC58CE" w:rsidRPr="00AB17B1" w:rsidRDefault="00BC58CE" w:rsidP="00BC58CE">
      <w:pPr>
        <w:pStyle w:val="Default"/>
        <w:jc w:val="both"/>
        <w:rPr>
          <w:rFonts w:ascii="Calibri" w:hAnsi="Calibri" w:cs="Calibri"/>
          <w:sz w:val="18"/>
          <w:szCs w:val="18"/>
        </w:rPr>
      </w:pPr>
    </w:p>
    <w:p w14:paraId="621A887F" w14:textId="77777777" w:rsidR="00BC58CE" w:rsidRPr="00AB17B1" w:rsidRDefault="00BC58CE" w:rsidP="00BC58CE">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2EF35631" w14:textId="77777777" w:rsidR="00BC58CE" w:rsidRDefault="00BC58CE" w:rsidP="00BC58CE">
      <w:pPr>
        <w:rPr>
          <w:rFonts w:ascii="Calibri" w:hAnsi="Calibri"/>
          <w:sz w:val="22"/>
          <w:szCs w:val="22"/>
          <w:lang w:val="es-MX"/>
        </w:rPr>
      </w:pPr>
    </w:p>
    <w:p w14:paraId="483E5869" w14:textId="77777777" w:rsidR="00BC58CE" w:rsidRPr="00012D21" w:rsidRDefault="00BC58CE" w:rsidP="00BC58CE">
      <w:pPr>
        <w:rPr>
          <w:rFonts w:ascii="Calibri" w:hAnsi="Calibri"/>
          <w:sz w:val="22"/>
          <w:szCs w:val="22"/>
          <w:lang w:val="es-MX"/>
        </w:rPr>
      </w:pPr>
    </w:p>
    <w:p w14:paraId="1AD2A058" w14:textId="77777777" w:rsidR="00BC58CE" w:rsidRPr="00012D21" w:rsidRDefault="00BC58CE" w:rsidP="00BC58CE">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1D5E0E89" w14:textId="77777777" w:rsidR="00BC58CE" w:rsidRPr="00012D21" w:rsidRDefault="00BC58CE" w:rsidP="00BC58CE">
      <w:pPr>
        <w:pStyle w:val="Default"/>
        <w:jc w:val="center"/>
        <w:rPr>
          <w:rFonts w:ascii="Calibri" w:hAnsi="Calibri" w:cs="Calibri"/>
          <w:sz w:val="22"/>
          <w:szCs w:val="22"/>
        </w:rPr>
      </w:pPr>
    </w:p>
    <w:p w14:paraId="3C606AF2" w14:textId="77777777" w:rsidR="00BC58CE" w:rsidRPr="00012D21" w:rsidRDefault="00BC58CE" w:rsidP="00BC58CE">
      <w:pPr>
        <w:pStyle w:val="Default"/>
        <w:jc w:val="center"/>
        <w:rPr>
          <w:rFonts w:ascii="Calibri" w:hAnsi="Calibri" w:cs="Calibri"/>
          <w:sz w:val="22"/>
          <w:szCs w:val="22"/>
        </w:rPr>
      </w:pPr>
    </w:p>
    <w:p w14:paraId="59F3A333" w14:textId="77777777" w:rsidR="00BC58CE" w:rsidRPr="00012D21" w:rsidRDefault="00BC58CE" w:rsidP="00BC58CE">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BC58CE" w:rsidRPr="00012D21" w14:paraId="362AC112" w14:textId="77777777" w:rsidTr="00BE0E2F">
        <w:trPr>
          <w:trHeight w:val="457"/>
        </w:trPr>
        <w:tc>
          <w:tcPr>
            <w:tcW w:w="3105" w:type="dxa"/>
            <w:tcBorders>
              <w:top w:val="nil"/>
              <w:left w:val="nil"/>
              <w:bottom w:val="nil"/>
              <w:right w:val="nil"/>
            </w:tcBorders>
            <w:hideMark/>
          </w:tcPr>
          <w:p w14:paraId="72C8BAD5" w14:textId="77777777" w:rsidR="00BC58CE" w:rsidRPr="00012D21" w:rsidRDefault="00BC58CE" w:rsidP="00BE0E2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19B47F62" w14:textId="77777777" w:rsidR="00BC58CE" w:rsidRPr="00012D21" w:rsidRDefault="00BC58CE" w:rsidP="00BE0E2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3C878BC6" w14:textId="77777777" w:rsidR="00BC58CE" w:rsidRPr="00012D21" w:rsidRDefault="00BC58CE" w:rsidP="00BE0E2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709F51C" w14:textId="77777777" w:rsidR="00BC58CE" w:rsidRPr="00012D21" w:rsidRDefault="00BC58CE" w:rsidP="00BE0E2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140D0645" w14:textId="77777777" w:rsidR="00BC58CE" w:rsidRPr="00012D21" w:rsidRDefault="00BC58CE" w:rsidP="00BE0E2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52B64966" w14:textId="77777777" w:rsidR="00BC58CE" w:rsidRPr="00012D21" w:rsidRDefault="00BC58CE" w:rsidP="00BE0E2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423B0C4A" w14:textId="77777777" w:rsidR="00BC58CE" w:rsidRDefault="00BC58CE" w:rsidP="00BC58CE">
      <w:pPr>
        <w:jc w:val="both"/>
        <w:rPr>
          <w:rFonts w:ascii="Calibri" w:hAnsi="Calibri" w:cs="Arial"/>
          <w:b/>
          <w:i/>
          <w:sz w:val="14"/>
          <w:szCs w:val="14"/>
        </w:rPr>
      </w:pPr>
    </w:p>
    <w:p w14:paraId="219EAE80" w14:textId="77777777" w:rsidR="00BC58CE" w:rsidRDefault="00BC58CE" w:rsidP="00BC58CE">
      <w:pPr>
        <w:jc w:val="both"/>
        <w:rPr>
          <w:rFonts w:ascii="Calibri" w:hAnsi="Calibri" w:cs="Arial"/>
          <w:b/>
          <w:i/>
          <w:sz w:val="14"/>
          <w:szCs w:val="14"/>
        </w:rPr>
      </w:pPr>
    </w:p>
    <w:p w14:paraId="0FBAFDAD" w14:textId="77777777" w:rsidR="00BC58CE" w:rsidRDefault="00BC58CE" w:rsidP="00BC58CE">
      <w:pPr>
        <w:jc w:val="both"/>
        <w:rPr>
          <w:rFonts w:ascii="Calibri" w:hAnsi="Calibri" w:cs="Arial"/>
          <w:b/>
          <w:i/>
          <w:sz w:val="14"/>
          <w:szCs w:val="14"/>
        </w:rPr>
      </w:pPr>
    </w:p>
    <w:p w14:paraId="5E5E1C9B" w14:textId="77777777" w:rsidR="00BC58CE" w:rsidRDefault="00BC58CE" w:rsidP="00BC58CE">
      <w:pPr>
        <w:jc w:val="both"/>
        <w:rPr>
          <w:rFonts w:ascii="Calibri" w:hAnsi="Calibri" w:cs="Arial"/>
          <w:b/>
          <w:i/>
          <w:sz w:val="14"/>
          <w:szCs w:val="14"/>
        </w:rPr>
      </w:pPr>
    </w:p>
    <w:p w14:paraId="34C9469C" w14:textId="77777777" w:rsidR="00BC58CE" w:rsidRPr="00AB17B1" w:rsidRDefault="00BC58CE" w:rsidP="00BC58C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5DBFF"/>
        <w:jc w:val="center"/>
        <w:rPr>
          <w:rFonts w:asciiTheme="minorHAnsi" w:hAnsiTheme="minorHAnsi" w:cstheme="minorHAnsi"/>
          <w:b/>
          <w:bCs/>
          <w:sz w:val="22"/>
          <w:szCs w:val="22"/>
        </w:rPr>
      </w:pPr>
      <w:r>
        <w:rPr>
          <w:rFonts w:asciiTheme="minorHAnsi" w:hAnsiTheme="minorHAnsi" w:cstheme="minorHAnsi"/>
          <w:b/>
          <w:bCs/>
          <w:sz w:val="22"/>
          <w:szCs w:val="22"/>
        </w:rPr>
        <w:t>ANEXO 8A</w:t>
      </w:r>
    </w:p>
    <w:p w14:paraId="28A6B074" w14:textId="77777777" w:rsidR="00BC58CE" w:rsidRPr="00AB17B1" w:rsidRDefault="00BC58CE" w:rsidP="00BC58C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5DB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1DCC2D8E" w14:textId="77777777" w:rsidR="00BC58CE" w:rsidRDefault="00BC58CE" w:rsidP="00BC58CE">
      <w:pPr>
        <w:pStyle w:val="Default"/>
        <w:jc w:val="right"/>
        <w:rPr>
          <w:rFonts w:ascii="Calibri" w:hAnsi="Calibri" w:cs="Calibri"/>
          <w:sz w:val="22"/>
          <w:szCs w:val="22"/>
        </w:rPr>
      </w:pPr>
    </w:p>
    <w:p w14:paraId="3CFC6B24" w14:textId="77777777" w:rsidR="00BC58CE" w:rsidRDefault="00BC58CE" w:rsidP="00BC58CE">
      <w:pPr>
        <w:pStyle w:val="Default"/>
        <w:ind w:firstLine="708"/>
        <w:jc w:val="both"/>
        <w:rPr>
          <w:rFonts w:ascii="Calibri" w:hAnsi="Calibri" w:cs="Calibri"/>
          <w:sz w:val="22"/>
          <w:szCs w:val="22"/>
        </w:rPr>
      </w:pPr>
    </w:p>
    <w:p w14:paraId="3AA713A7" w14:textId="77777777" w:rsidR="00BC58CE" w:rsidRPr="00AB17B1" w:rsidRDefault="00BC58CE" w:rsidP="00BC58CE">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6A9C3C3" w14:textId="77777777" w:rsidR="00BC58CE" w:rsidRDefault="00BC58CE" w:rsidP="00BC58CE">
      <w:pPr>
        <w:pStyle w:val="Default"/>
        <w:ind w:firstLine="708"/>
        <w:jc w:val="both"/>
        <w:rPr>
          <w:rFonts w:ascii="Calibri" w:hAnsi="Calibri" w:cs="Calibri"/>
          <w:sz w:val="22"/>
          <w:szCs w:val="22"/>
        </w:rPr>
      </w:pPr>
    </w:p>
    <w:p w14:paraId="29C7DE5E" w14:textId="77777777" w:rsidR="00BC58CE" w:rsidRDefault="00BC58CE" w:rsidP="00BC58CE">
      <w:pPr>
        <w:pStyle w:val="Default"/>
        <w:rPr>
          <w:rFonts w:asciiTheme="minorHAnsi" w:hAnsiTheme="minorHAnsi" w:cs="Arial"/>
          <w:b/>
          <w:sz w:val="22"/>
          <w:szCs w:val="22"/>
        </w:rPr>
      </w:pPr>
    </w:p>
    <w:p w14:paraId="73AA7D68" w14:textId="77777777" w:rsidR="00BC58CE" w:rsidRPr="00AB17B1" w:rsidRDefault="00BC58CE" w:rsidP="00BC58CE">
      <w:pPr>
        <w:pStyle w:val="Default"/>
        <w:rPr>
          <w:rFonts w:ascii="Calibri" w:hAnsi="Calibri" w:cs="Calibri"/>
          <w:b/>
          <w:sz w:val="18"/>
          <w:szCs w:val="18"/>
        </w:rPr>
      </w:pPr>
      <w:r>
        <w:rPr>
          <w:rFonts w:asciiTheme="minorHAnsi" w:hAnsiTheme="minorHAnsi" w:cs="Arial"/>
          <w:b/>
          <w:sz w:val="18"/>
          <w:szCs w:val="18"/>
        </w:rPr>
        <w:t>LIC. VICENTE ARTURO LÓPEZ LIMÓN</w:t>
      </w:r>
    </w:p>
    <w:p w14:paraId="6E9A0700" w14:textId="77777777" w:rsidR="00BC58CE" w:rsidRPr="00AB17B1" w:rsidRDefault="00BC58CE" w:rsidP="00BC58CE">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260B6D88" w14:textId="77777777" w:rsidR="00BC58CE" w:rsidRPr="00AB17B1" w:rsidRDefault="00BC58CE" w:rsidP="00BC58CE">
      <w:pPr>
        <w:pStyle w:val="Default"/>
        <w:rPr>
          <w:rFonts w:ascii="Calibri" w:hAnsi="Calibri" w:cs="Calibri"/>
          <w:b/>
          <w:sz w:val="18"/>
          <w:szCs w:val="18"/>
        </w:rPr>
      </w:pPr>
      <w:r w:rsidRPr="00AB17B1">
        <w:rPr>
          <w:rFonts w:ascii="Calibri" w:hAnsi="Calibri" w:cs="Calibri"/>
          <w:b/>
          <w:sz w:val="18"/>
          <w:szCs w:val="18"/>
        </w:rPr>
        <w:t>Servicios de Salud de Nuevo León, OPD</w:t>
      </w:r>
    </w:p>
    <w:p w14:paraId="1F75CEDA" w14:textId="77777777" w:rsidR="00BC58CE" w:rsidRDefault="00BC58CE" w:rsidP="00BC58CE">
      <w:pPr>
        <w:pStyle w:val="Default"/>
        <w:ind w:firstLine="708"/>
        <w:jc w:val="both"/>
        <w:rPr>
          <w:rFonts w:ascii="Calibri" w:hAnsi="Calibri" w:cs="Calibri"/>
          <w:sz w:val="22"/>
          <w:szCs w:val="22"/>
        </w:rPr>
      </w:pPr>
    </w:p>
    <w:p w14:paraId="058D4FE0" w14:textId="77777777" w:rsidR="00BC58CE" w:rsidRDefault="00BC58CE" w:rsidP="00BC58CE">
      <w:pPr>
        <w:pStyle w:val="Default"/>
        <w:ind w:firstLine="708"/>
        <w:jc w:val="both"/>
        <w:rPr>
          <w:rFonts w:ascii="Calibri" w:hAnsi="Calibri" w:cs="Calibri"/>
          <w:sz w:val="22"/>
          <w:szCs w:val="22"/>
        </w:rPr>
      </w:pPr>
    </w:p>
    <w:p w14:paraId="193DED37" w14:textId="77777777" w:rsidR="00BC58CE" w:rsidRPr="00874110" w:rsidRDefault="00BC58CE" w:rsidP="00BC58CE">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77C20A3A" w14:textId="77777777" w:rsidR="00BC58CE" w:rsidRPr="00874110" w:rsidRDefault="00BC58CE" w:rsidP="00BC58CE">
      <w:pPr>
        <w:pStyle w:val="Default"/>
        <w:jc w:val="both"/>
        <w:rPr>
          <w:rFonts w:ascii="Calibri" w:hAnsi="Calibri" w:cs="Calibri"/>
          <w:sz w:val="18"/>
          <w:szCs w:val="18"/>
        </w:rPr>
      </w:pPr>
    </w:p>
    <w:p w14:paraId="6A0F5C90" w14:textId="77777777" w:rsidR="00BC58CE" w:rsidRPr="00874110" w:rsidRDefault="00BC58CE" w:rsidP="00BC58CE">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6A5EE623" w14:textId="77777777" w:rsidR="00BC58CE" w:rsidRPr="00874110" w:rsidRDefault="00BC58CE" w:rsidP="00BC58CE">
      <w:pPr>
        <w:pStyle w:val="Default"/>
        <w:ind w:firstLine="708"/>
        <w:jc w:val="both"/>
        <w:rPr>
          <w:rFonts w:ascii="Calibri" w:hAnsi="Calibri" w:cs="Calibri"/>
          <w:sz w:val="18"/>
          <w:szCs w:val="18"/>
        </w:rPr>
      </w:pPr>
    </w:p>
    <w:p w14:paraId="55AFC726" w14:textId="77777777" w:rsidR="00BC58CE" w:rsidRPr="00874110" w:rsidRDefault="00BC58CE" w:rsidP="00BC58CE">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5377CF00" w14:textId="77777777" w:rsidR="00BC58CE" w:rsidRPr="00874110" w:rsidRDefault="00BC58CE" w:rsidP="00BC58CE">
      <w:pPr>
        <w:pStyle w:val="Default"/>
        <w:jc w:val="both"/>
        <w:rPr>
          <w:rFonts w:ascii="Calibri" w:hAnsi="Calibri" w:cs="Calibri"/>
          <w:sz w:val="18"/>
          <w:szCs w:val="18"/>
        </w:rPr>
      </w:pPr>
    </w:p>
    <w:p w14:paraId="364D16CE" w14:textId="77777777" w:rsidR="00BC58CE" w:rsidRPr="00874110" w:rsidRDefault="00BC58CE" w:rsidP="00BC58CE">
      <w:pPr>
        <w:pStyle w:val="Default"/>
        <w:ind w:firstLine="708"/>
        <w:jc w:val="both"/>
        <w:rPr>
          <w:rFonts w:ascii="Calibri" w:hAnsi="Calibri" w:cs="Calibri"/>
          <w:sz w:val="18"/>
          <w:szCs w:val="18"/>
        </w:rPr>
      </w:pPr>
      <w:r>
        <w:rPr>
          <w:rFonts w:ascii="Calibri" w:hAnsi="Calibri" w:cs="Calibri"/>
          <w:sz w:val="18"/>
          <w:szCs w:val="18"/>
        </w:rPr>
        <w:t>La m</w:t>
      </w:r>
      <w:r w:rsidRPr="00874110">
        <w:rPr>
          <w:rFonts w:ascii="Calibri" w:hAnsi="Calibri" w:cs="Calibri"/>
          <w:sz w:val="18"/>
          <w:szCs w:val="18"/>
        </w:rPr>
        <w:t>anifestación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14:paraId="4670B494" w14:textId="77777777" w:rsidR="00BC58CE" w:rsidRPr="00874110" w:rsidRDefault="00BC58CE" w:rsidP="00BC58CE">
      <w:pPr>
        <w:pStyle w:val="Default"/>
        <w:jc w:val="both"/>
        <w:rPr>
          <w:rFonts w:ascii="Calibri" w:hAnsi="Calibri" w:cs="Calibri"/>
          <w:sz w:val="18"/>
          <w:szCs w:val="18"/>
        </w:rPr>
      </w:pPr>
    </w:p>
    <w:p w14:paraId="6CCC6023" w14:textId="77777777" w:rsidR="00BC58CE" w:rsidRPr="00874110" w:rsidRDefault="00BC58CE" w:rsidP="00BC58CE">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77911EC4" w14:textId="77777777" w:rsidR="00BC58CE" w:rsidRPr="00874110" w:rsidRDefault="00BC58CE" w:rsidP="00BC58CE">
      <w:pPr>
        <w:rPr>
          <w:rFonts w:ascii="Calibri" w:hAnsi="Calibri"/>
          <w:sz w:val="18"/>
          <w:szCs w:val="18"/>
          <w:lang w:val="es-MX"/>
        </w:rPr>
      </w:pPr>
    </w:p>
    <w:p w14:paraId="15562F61" w14:textId="77777777" w:rsidR="00BC58CE" w:rsidRPr="00874110" w:rsidRDefault="00BC58CE" w:rsidP="00BC58CE">
      <w:pPr>
        <w:rPr>
          <w:rFonts w:ascii="Calibri" w:hAnsi="Calibri"/>
          <w:sz w:val="18"/>
          <w:szCs w:val="18"/>
          <w:lang w:val="es-MX"/>
        </w:rPr>
      </w:pPr>
    </w:p>
    <w:p w14:paraId="26645E8D" w14:textId="77777777" w:rsidR="00BC58CE" w:rsidRPr="00874110" w:rsidRDefault="00BC58CE" w:rsidP="00BC58CE">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738C178B" w14:textId="77777777" w:rsidR="00BC58CE" w:rsidRPr="00874110" w:rsidRDefault="00BC58CE" w:rsidP="00BC58CE">
      <w:pPr>
        <w:pStyle w:val="Default"/>
        <w:jc w:val="center"/>
        <w:rPr>
          <w:rFonts w:ascii="Calibri" w:hAnsi="Calibri" w:cs="Calibri"/>
          <w:sz w:val="18"/>
          <w:szCs w:val="18"/>
        </w:rPr>
      </w:pPr>
    </w:p>
    <w:p w14:paraId="607024E8" w14:textId="77777777" w:rsidR="00BC58CE" w:rsidRPr="00012D21" w:rsidRDefault="00BC58CE" w:rsidP="00BC58CE">
      <w:pPr>
        <w:pStyle w:val="Default"/>
        <w:jc w:val="center"/>
        <w:rPr>
          <w:rFonts w:ascii="Calibri" w:hAnsi="Calibri" w:cs="Calibri"/>
          <w:sz w:val="22"/>
          <w:szCs w:val="22"/>
        </w:rPr>
      </w:pPr>
    </w:p>
    <w:p w14:paraId="4944CA66" w14:textId="77777777" w:rsidR="00BC58CE" w:rsidRPr="00012D21" w:rsidRDefault="00BC58CE" w:rsidP="00BC58CE">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BC58CE" w:rsidRPr="00012D21" w14:paraId="2BEC1F85" w14:textId="77777777" w:rsidTr="00BE0E2F">
        <w:trPr>
          <w:trHeight w:val="457"/>
        </w:trPr>
        <w:tc>
          <w:tcPr>
            <w:tcW w:w="3105" w:type="dxa"/>
            <w:tcBorders>
              <w:top w:val="nil"/>
              <w:left w:val="nil"/>
              <w:bottom w:val="nil"/>
              <w:right w:val="nil"/>
            </w:tcBorders>
            <w:hideMark/>
          </w:tcPr>
          <w:p w14:paraId="6F157708" w14:textId="77777777" w:rsidR="00BC58CE" w:rsidRPr="00012D21" w:rsidRDefault="00BC58CE" w:rsidP="00BE0E2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25844ECA" w14:textId="77777777" w:rsidR="00BC58CE" w:rsidRPr="00012D21" w:rsidRDefault="00BC58CE" w:rsidP="00BE0E2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5FCF6FFA" w14:textId="77777777" w:rsidR="00BC58CE" w:rsidRPr="00012D21" w:rsidRDefault="00BC58CE" w:rsidP="00BE0E2F">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3407A66F" w14:textId="77777777" w:rsidR="00BC58CE" w:rsidRPr="00012D21" w:rsidRDefault="00BC58CE" w:rsidP="00BE0E2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2488B749" w14:textId="77777777" w:rsidR="00BC58CE" w:rsidRPr="00012D21" w:rsidRDefault="00BC58CE" w:rsidP="00BE0E2F">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1C820D68" w14:textId="77777777" w:rsidR="00BC58CE" w:rsidRDefault="00BC58CE" w:rsidP="00BC58CE">
      <w:pPr>
        <w:jc w:val="both"/>
        <w:rPr>
          <w:rFonts w:ascii="Calibri" w:hAnsi="Calibri" w:cs="Arial"/>
          <w:b/>
          <w:i/>
          <w:sz w:val="18"/>
        </w:rPr>
      </w:pPr>
    </w:p>
    <w:p w14:paraId="4B98823D" w14:textId="77777777" w:rsidR="00BC58CE" w:rsidRDefault="00BC58CE" w:rsidP="00BC58CE">
      <w:pPr>
        <w:jc w:val="both"/>
        <w:rPr>
          <w:rFonts w:ascii="Calibri" w:hAnsi="Calibri" w:cs="Arial"/>
          <w:b/>
          <w:i/>
          <w:sz w:val="14"/>
          <w:szCs w:val="14"/>
        </w:rPr>
      </w:pPr>
    </w:p>
    <w:p w14:paraId="0BA4F30A" w14:textId="77777777" w:rsidR="00BC58CE" w:rsidRDefault="00BC58CE" w:rsidP="00BC58CE">
      <w:pPr>
        <w:jc w:val="both"/>
        <w:rPr>
          <w:rFonts w:ascii="Calibri" w:hAnsi="Calibri" w:cs="Arial"/>
          <w:b/>
          <w:i/>
          <w:sz w:val="14"/>
          <w:szCs w:val="14"/>
        </w:rPr>
      </w:pPr>
    </w:p>
    <w:p w14:paraId="4433D027" w14:textId="77777777" w:rsidR="00BC58CE" w:rsidRDefault="00BC58CE" w:rsidP="00BC58CE">
      <w:pPr>
        <w:jc w:val="both"/>
        <w:rPr>
          <w:rFonts w:ascii="Calibri" w:hAnsi="Calibri" w:cs="Arial"/>
          <w:b/>
          <w:i/>
          <w:sz w:val="14"/>
          <w:szCs w:val="14"/>
        </w:rPr>
      </w:pPr>
    </w:p>
    <w:p w14:paraId="36034712" w14:textId="77777777" w:rsidR="00BC58CE" w:rsidRDefault="00BC58CE" w:rsidP="00BC58CE">
      <w:pPr>
        <w:jc w:val="both"/>
        <w:rPr>
          <w:rFonts w:ascii="Calibri" w:hAnsi="Calibri" w:cs="Arial"/>
          <w:b/>
          <w:i/>
          <w:sz w:val="14"/>
          <w:szCs w:val="14"/>
        </w:rPr>
      </w:pPr>
    </w:p>
    <w:p w14:paraId="093110D0" w14:textId="77777777" w:rsidR="00BC58CE" w:rsidRDefault="00BC58CE" w:rsidP="00BC58CE">
      <w:pPr>
        <w:jc w:val="both"/>
        <w:rPr>
          <w:rFonts w:ascii="Calibri" w:hAnsi="Calibri" w:cs="Arial"/>
          <w:b/>
          <w:i/>
          <w:sz w:val="14"/>
          <w:szCs w:val="14"/>
        </w:rPr>
      </w:pPr>
    </w:p>
    <w:p w14:paraId="5F568E51" w14:textId="77777777" w:rsidR="00BC58CE" w:rsidRDefault="00BC58CE" w:rsidP="00BC58CE">
      <w:pPr>
        <w:jc w:val="both"/>
        <w:rPr>
          <w:rFonts w:ascii="Calibri" w:hAnsi="Calibri" w:cs="Arial"/>
          <w:b/>
          <w:i/>
          <w:sz w:val="14"/>
          <w:szCs w:val="14"/>
        </w:rPr>
      </w:pPr>
    </w:p>
    <w:p w14:paraId="60B1B944" w14:textId="77777777" w:rsidR="00BC58CE" w:rsidRDefault="00BC58CE" w:rsidP="00BC58CE">
      <w:pPr>
        <w:jc w:val="both"/>
        <w:rPr>
          <w:rFonts w:ascii="Calibri" w:hAnsi="Calibri" w:cs="Arial"/>
          <w:b/>
          <w:i/>
          <w:sz w:val="14"/>
          <w:szCs w:val="14"/>
        </w:rPr>
      </w:pPr>
    </w:p>
    <w:p w14:paraId="0643C75C" w14:textId="77777777" w:rsidR="00BC58CE" w:rsidRDefault="00BC58CE" w:rsidP="00BC58CE">
      <w:pPr>
        <w:jc w:val="both"/>
        <w:rPr>
          <w:rFonts w:ascii="Calibri" w:hAnsi="Calibri" w:cs="Arial"/>
          <w:b/>
          <w:i/>
          <w:sz w:val="14"/>
          <w:szCs w:val="14"/>
        </w:rPr>
      </w:pPr>
    </w:p>
    <w:p w14:paraId="53217427" w14:textId="77777777" w:rsidR="00BC58CE" w:rsidRDefault="00BC58CE" w:rsidP="00BC58CE">
      <w:pPr>
        <w:jc w:val="both"/>
        <w:rPr>
          <w:rFonts w:ascii="Calibri" w:hAnsi="Calibri" w:cs="Arial"/>
          <w:b/>
          <w:i/>
          <w:sz w:val="14"/>
          <w:szCs w:val="14"/>
        </w:rPr>
      </w:pPr>
    </w:p>
    <w:p w14:paraId="31E047FD" w14:textId="77777777" w:rsidR="001E7C9D" w:rsidRPr="0007345B" w:rsidRDefault="001E7C9D" w:rsidP="00BC58C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14:paraId="04368503" w14:textId="77777777" w:rsidR="001E7C9D" w:rsidRPr="0007345B" w:rsidRDefault="001E7C9D" w:rsidP="001E7C9D">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14:paraId="3A997E3C" w14:textId="77777777" w:rsidR="001E7C9D" w:rsidRPr="0007345B" w:rsidRDefault="001E7C9D" w:rsidP="001E7C9D">
      <w:pPr>
        <w:pStyle w:val="Default"/>
        <w:jc w:val="center"/>
        <w:rPr>
          <w:rFonts w:asciiTheme="minorHAnsi" w:hAnsiTheme="minorHAnsi" w:cstheme="minorHAnsi"/>
          <w:b/>
          <w:bCs/>
          <w:color w:val="auto"/>
          <w:sz w:val="22"/>
          <w:szCs w:val="22"/>
        </w:rPr>
      </w:pPr>
    </w:p>
    <w:p w14:paraId="2D8C9BD7" w14:textId="77777777" w:rsidR="001E7C9D" w:rsidRPr="0007345B" w:rsidRDefault="001E7C9D" w:rsidP="001E7C9D">
      <w:pPr>
        <w:pStyle w:val="Default"/>
        <w:jc w:val="center"/>
        <w:rPr>
          <w:rFonts w:asciiTheme="minorHAnsi" w:hAnsiTheme="minorHAnsi" w:cstheme="minorHAnsi"/>
          <w:b/>
          <w:bCs/>
          <w:color w:val="auto"/>
          <w:sz w:val="22"/>
          <w:szCs w:val="22"/>
        </w:rPr>
      </w:pPr>
    </w:p>
    <w:p w14:paraId="06434AFF" w14:textId="77777777" w:rsidR="001E7C9D" w:rsidRPr="0007345B" w:rsidRDefault="001E7C9D" w:rsidP="001E7C9D">
      <w:pPr>
        <w:pStyle w:val="Default"/>
        <w:jc w:val="center"/>
        <w:rPr>
          <w:rFonts w:asciiTheme="minorHAnsi" w:hAnsiTheme="minorHAnsi" w:cstheme="minorHAnsi"/>
          <w:b/>
          <w:bCs/>
          <w:color w:val="auto"/>
          <w:sz w:val="22"/>
          <w:szCs w:val="22"/>
        </w:rPr>
      </w:pPr>
    </w:p>
    <w:p w14:paraId="5EA0BB7A" w14:textId="77777777" w:rsidR="001E7C9D" w:rsidRPr="0007345B" w:rsidRDefault="001E7C9D" w:rsidP="001E7C9D">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74522EB" w14:textId="77777777" w:rsidR="001E7C9D" w:rsidRPr="0007345B" w:rsidRDefault="001E7C9D" w:rsidP="001E7C9D">
      <w:pPr>
        <w:autoSpaceDE w:val="0"/>
        <w:autoSpaceDN w:val="0"/>
        <w:adjustRightInd w:val="0"/>
        <w:jc w:val="center"/>
        <w:rPr>
          <w:rFonts w:asciiTheme="minorHAnsi" w:hAnsiTheme="minorHAnsi" w:cstheme="minorHAnsi"/>
          <w:b/>
          <w:bCs/>
          <w:sz w:val="22"/>
          <w:szCs w:val="22"/>
        </w:rPr>
      </w:pPr>
    </w:p>
    <w:p w14:paraId="125964EB" w14:textId="77777777" w:rsidR="001E7C9D" w:rsidRPr="0007345B" w:rsidRDefault="001E7C9D" w:rsidP="001E7C9D">
      <w:pPr>
        <w:autoSpaceDE w:val="0"/>
        <w:autoSpaceDN w:val="0"/>
        <w:adjustRightInd w:val="0"/>
        <w:jc w:val="center"/>
        <w:rPr>
          <w:rFonts w:asciiTheme="minorHAnsi" w:hAnsiTheme="minorHAnsi" w:cstheme="minorHAnsi"/>
          <w:b/>
          <w:bCs/>
          <w:sz w:val="22"/>
          <w:szCs w:val="22"/>
        </w:rPr>
      </w:pPr>
    </w:p>
    <w:p w14:paraId="0A815328" w14:textId="77777777" w:rsidR="001E7C9D" w:rsidRPr="0007345B" w:rsidRDefault="001E7C9D" w:rsidP="001E7C9D">
      <w:pPr>
        <w:autoSpaceDE w:val="0"/>
        <w:autoSpaceDN w:val="0"/>
        <w:adjustRightInd w:val="0"/>
        <w:jc w:val="center"/>
        <w:rPr>
          <w:rFonts w:asciiTheme="minorHAnsi" w:hAnsiTheme="minorHAnsi" w:cstheme="minorHAnsi"/>
          <w:b/>
          <w:bCs/>
          <w:sz w:val="22"/>
          <w:szCs w:val="22"/>
        </w:rPr>
      </w:pPr>
    </w:p>
    <w:p w14:paraId="1E5FD975" w14:textId="77777777" w:rsidR="001E7C9D" w:rsidRPr="0007345B" w:rsidRDefault="001E7C9D" w:rsidP="001E7C9D">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14:paraId="5E26329F" w14:textId="77777777" w:rsidR="001E7C9D" w:rsidRPr="00FA4A0F" w:rsidRDefault="001E7C9D" w:rsidP="001E7C9D">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14:paraId="4194FA8C" w14:textId="77777777" w:rsidR="00BC58CE" w:rsidRPr="00FA4A0F" w:rsidRDefault="00BC58CE" w:rsidP="00BC58CE">
      <w:pPr>
        <w:autoSpaceDE w:val="0"/>
        <w:autoSpaceDN w:val="0"/>
        <w:adjustRightInd w:val="0"/>
        <w:rPr>
          <w:rFonts w:asciiTheme="minorHAnsi" w:hAnsiTheme="minorHAnsi" w:cstheme="minorHAnsi"/>
          <w:b/>
        </w:rPr>
      </w:pPr>
      <w:r>
        <w:rPr>
          <w:rFonts w:asciiTheme="minorHAnsi" w:hAnsiTheme="minorHAnsi" w:cs="Arial"/>
          <w:b/>
        </w:rPr>
        <w:t>LIC. VICENTE ARTURO LÓPEZ LIMÓN</w:t>
      </w:r>
    </w:p>
    <w:p w14:paraId="5805E9DB" w14:textId="77777777" w:rsidR="001E7C9D" w:rsidRPr="00FA4A0F" w:rsidRDefault="001E7C9D" w:rsidP="001E7C9D">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14:paraId="75E953B1" w14:textId="77777777" w:rsidR="001E7C9D" w:rsidRPr="00FA4A0F" w:rsidRDefault="001E7C9D" w:rsidP="001E7C9D">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14:paraId="133CA50A" w14:textId="77777777" w:rsidR="001E7C9D" w:rsidRPr="00FA4A0F" w:rsidRDefault="001E7C9D" w:rsidP="001E7C9D">
      <w:pPr>
        <w:autoSpaceDE w:val="0"/>
        <w:autoSpaceDN w:val="0"/>
        <w:adjustRightInd w:val="0"/>
        <w:jc w:val="both"/>
        <w:rPr>
          <w:rFonts w:asciiTheme="minorHAnsi" w:hAnsiTheme="minorHAnsi" w:cstheme="minorHAnsi"/>
        </w:rPr>
      </w:pPr>
    </w:p>
    <w:p w14:paraId="18942E4D" w14:textId="77777777" w:rsidR="001E7C9D" w:rsidRPr="00FA4A0F" w:rsidRDefault="001E7C9D" w:rsidP="001E7C9D">
      <w:pPr>
        <w:autoSpaceDE w:val="0"/>
        <w:autoSpaceDN w:val="0"/>
        <w:adjustRightInd w:val="0"/>
        <w:jc w:val="both"/>
        <w:rPr>
          <w:rFonts w:asciiTheme="minorHAnsi" w:hAnsiTheme="minorHAnsi" w:cstheme="minorHAnsi"/>
        </w:rPr>
      </w:pPr>
    </w:p>
    <w:p w14:paraId="07C10642" w14:textId="29E32774" w:rsidR="001E7C9D" w:rsidRPr="00FA4A0F" w:rsidRDefault="001E7C9D" w:rsidP="001E7C9D">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846269">
        <w:rPr>
          <w:rFonts w:asciiTheme="minorHAnsi" w:hAnsiTheme="minorHAnsi" w:cstheme="minorHAnsi"/>
          <w:b/>
          <w:u w:val="single"/>
        </w:rPr>
        <w:t>LP-919044992-N48-2024</w:t>
      </w:r>
      <w:r w:rsidRPr="00FA4A0F">
        <w:rPr>
          <w:rFonts w:asciiTheme="minorHAnsi" w:hAnsiTheme="minorHAnsi" w:cstheme="minorHAnsi"/>
        </w:rPr>
        <w:t xml:space="preserve"> en el que mi representada, la empresa__________________________________ participa a través de la presente propuesta.</w:t>
      </w:r>
    </w:p>
    <w:p w14:paraId="1319D3FE" w14:textId="77777777" w:rsidR="001E7C9D" w:rsidRPr="00FA4A0F" w:rsidRDefault="001E7C9D" w:rsidP="001E7C9D">
      <w:pPr>
        <w:autoSpaceDE w:val="0"/>
        <w:autoSpaceDN w:val="0"/>
        <w:adjustRightInd w:val="0"/>
        <w:jc w:val="both"/>
        <w:rPr>
          <w:rFonts w:asciiTheme="minorHAnsi" w:hAnsiTheme="minorHAnsi" w:cstheme="minorHAnsi"/>
        </w:rPr>
      </w:pPr>
    </w:p>
    <w:p w14:paraId="60E66BB9" w14:textId="77777777" w:rsidR="001E7C9D" w:rsidRPr="00FA4A0F" w:rsidRDefault="001E7C9D" w:rsidP="001E7C9D">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Pr>
          <w:rFonts w:asciiTheme="minorHAnsi" w:hAnsiTheme="minorHAnsi" w:cstheme="minorHAnsi"/>
        </w:rPr>
        <w:t xml:space="preserve">del servicio </w:t>
      </w:r>
      <w:r w:rsidRPr="00FA4A0F">
        <w:rPr>
          <w:rFonts w:asciiTheme="minorHAnsi" w:hAnsiTheme="minorHAnsi" w:cstheme="minorHAnsi"/>
        </w:rPr>
        <w:t xml:space="preserve">que oferto en dicha propuesta y </w:t>
      </w:r>
      <w:r>
        <w:rPr>
          <w:rFonts w:asciiTheme="minorHAnsi" w:hAnsiTheme="minorHAnsi" w:cstheme="minorHAnsi"/>
        </w:rPr>
        <w:t>prestaré</w:t>
      </w:r>
      <w:r w:rsidRPr="00FA4A0F">
        <w:rPr>
          <w:rFonts w:asciiTheme="minorHAnsi" w:hAnsiTheme="minorHAnsi" w:cstheme="minorHAnsi"/>
        </w:rPr>
        <w:t xml:space="preserve">, bajo la partida __________, será(n) producido(s) en los Estados Unidos Mexicanos y que </w:t>
      </w:r>
      <w:r>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14:paraId="02BF77BF" w14:textId="77777777" w:rsidR="001E7C9D" w:rsidRPr="00FA4A0F" w:rsidRDefault="001E7C9D" w:rsidP="001E7C9D">
      <w:pPr>
        <w:autoSpaceDE w:val="0"/>
        <w:autoSpaceDN w:val="0"/>
        <w:adjustRightInd w:val="0"/>
        <w:jc w:val="both"/>
        <w:rPr>
          <w:rFonts w:asciiTheme="minorHAnsi" w:hAnsiTheme="minorHAnsi" w:cstheme="minorHAnsi"/>
        </w:rPr>
      </w:pPr>
    </w:p>
    <w:p w14:paraId="06617E35" w14:textId="77777777" w:rsidR="001E7C9D" w:rsidRPr="00FA4A0F" w:rsidRDefault="001E7C9D" w:rsidP="001E7C9D">
      <w:pPr>
        <w:autoSpaceDE w:val="0"/>
        <w:autoSpaceDN w:val="0"/>
        <w:adjustRightInd w:val="0"/>
        <w:jc w:val="center"/>
        <w:rPr>
          <w:rFonts w:asciiTheme="minorHAnsi" w:hAnsiTheme="minorHAnsi" w:cstheme="minorHAnsi"/>
        </w:rPr>
      </w:pPr>
    </w:p>
    <w:p w14:paraId="653363FD" w14:textId="77777777" w:rsidR="001E7C9D" w:rsidRPr="00FA4A0F" w:rsidRDefault="001E7C9D" w:rsidP="001E7C9D">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14:paraId="7F8FBC3C" w14:textId="77777777" w:rsidR="001E7C9D" w:rsidRPr="00FA4A0F" w:rsidRDefault="001E7C9D" w:rsidP="001E7C9D">
      <w:pPr>
        <w:autoSpaceDE w:val="0"/>
        <w:autoSpaceDN w:val="0"/>
        <w:adjustRightInd w:val="0"/>
        <w:jc w:val="center"/>
        <w:rPr>
          <w:rFonts w:asciiTheme="minorHAnsi" w:hAnsiTheme="minorHAnsi" w:cstheme="minorHAnsi"/>
        </w:rPr>
      </w:pPr>
    </w:p>
    <w:p w14:paraId="48354AD3" w14:textId="77777777" w:rsidR="001E7C9D" w:rsidRPr="00FA4A0F" w:rsidRDefault="001E7C9D" w:rsidP="001E7C9D">
      <w:pPr>
        <w:autoSpaceDE w:val="0"/>
        <w:autoSpaceDN w:val="0"/>
        <w:adjustRightInd w:val="0"/>
        <w:jc w:val="center"/>
        <w:rPr>
          <w:rFonts w:asciiTheme="minorHAnsi" w:hAnsiTheme="minorHAnsi" w:cstheme="minorHAnsi"/>
        </w:rPr>
      </w:pPr>
    </w:p>
    <w:p w14:paraId="3F845266" w14:textId="77777777" w:rsidR="001E7C9D" w:rsidRPr="00FA4A0F" w:rsidRDefault="001E7C9D" w:rsidP="001E7C9D">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14:paraId="5259F369" w14:textId="77777777" w:rsidR="001E7C9D" w:rsidRDefault="001E7C9D" w:rsidP="001E7C9D">
      <w:pPr>
        <w:autoSpaceDE w:val="0"/>
        <w:autoSpaceDN w:val="0"/>
        <w:adjustRightInd w:val="0"/>
        <w:jc w:val="center"/>
        <w:rPr>
          <w:rFonts w:ascii="Arial" w:hAnsi="Arial" w:cs="Arial"/>
          <w:sz w:val="18"/>
          <w:szCs w:val="18"/>
        </w:rPr>
      </w:pPr>
    </w:p>
    <w:p w14:paraId="5FDBF39C" w14:textId="77777777" w:rsidR="001E7C9D" w:rsidRDefault="001E7C9D" w:rsidP="001E7C9D">
      <w:pPr>
        <w:autoSpaceDE w:val="0"/>
        <w:autoSpaceDN w:val="0"/>
        <w:adjustRightInd w:val="0"/>
        <w:rPr>
          <w:rFonts w:ascii="Arial" w:hAnsi="Arial" w:cs="Arial"/>
          <w:sz w:val="18"/>
          <w:szCs w:val="18"/>
        </w:rPr>
      </w:pPr>
    </w:p>
    <w:p w14:paraId="141D9A2A" w14:textId="77777777" w:rsidR="001E7C9D" w:rsidRDefault="001E7C9D" w:rsidP="001E7C9D">
      <w:pPr>
        <w:autoSpaceDE w:val="0"/>
        <w:autoSpaceDN w:val="0"/>
        <w:adjustRightInd w:val="0"/>
        <w:rPr>
          <w:rFonts w:ascii="Arial" w:hAnsi="Arial" w:cs="Arial"/>
          <w:sz w:val="18"/>
          <w:szCs w:val="18"/>
        </w:rPr>
      </w:pPr>
    </w:p>
    <w:p w14:paraId="4EB005B7" w14:textId="77777777" w:rsidR="001E7C9D" w:rsidRDefault="001E7C9D" w:rsidP="001E7C9D">
      <w:pPr>
        <w:autoSpaceDE w:val="0"/>
        <w:autoSpaceDN w:val="0"/>
        <w:adjustRightInd w:val="0"/>
        <w:rPr>
          <w:rFonts w:ascii="Arial" w:hAnsi="Arial" w:cs="Arial"/>
          <w:sz w:val="18"/>
          <w:szCs w:val="18"/>
        </w:rPr>
      </w:pPr>
    </w:p>
    <w:p w14:paraId="51D809C2" w14:textId="77777777" w:rsidR="001E7C9D" w:rsidRDefault="001E7C9D" w:rsidP="001E7C9D">
      <w:pPr>
        <w:autoSpaceDE w:val="0"/>
        <w:autoSpaceDN w:val="0"/>
        <w:adjustRightInd w:val="0"/>
        <w:rPr>
          <w:rFonts w:ascii="Arial" w:hAnsi="Arial" w:cs="Arial"/>
          <w:sz w:val="18"/>
          <w:szCs w:val="18"/>
        </w:rPr>
      </w:pPr>
    </w:p>
    <w:p w14:paraId="67FB2DDE" w14:textId="77777777" w:rsidR="001E7C9D" w:rsidRDefault="001E7C9D" w:rsidP="001E7C9D">
      <w:pPr>
        <w:autoSpaceDE w:val="0"/>
        <w:autoSpaceDN w:val="0"/>
        <w:adjustRightInd w:val="0"/>
        <w:rPr>
          <w:rFonts w:ascii="Arial" w:hAnsi="Arial" w:cs="Arial"/>
          <w:sz w:val="18"/>
          <w:szCs w:val="18"/>
        </w:rPr>
      </w:pPr>
    </w:p>
    <w:p w14:paraId="2A1B880C" w14:textId="77777777" w:rsidR="001E7C9D" w:rsidRDefault="001E7C9D" w:rsidP="001E7C9D">
      <w:pPr>
        <w:autoSpaceDE w:val="0"/>
        <w:autoSpaceDN w:val="0"/>
        <w:adjustRightInd w:val="0"/>
        <w:rPr>
          <w:rFonts w:ascii="Arial" w:hAnsi="Arial" w:cs="Arial"/>
          <w:sz w:val="18"/>
          <w:szCs w:val="18"/>
        </w:rPr>
      </w:pPr>
    </w:p>
    <w:p w14:paraId="7D3F0B7F" w14:textId="77777777" w:rsidR="001E7C9D" w:rsidRDefault="001E7C9D" w:rsidP="001E7C9D">
      <w:pPr>
        <w:autoSpaceDE w:val="0"/>
        <w:autoSpaceDN w:val="0"/>
        <w:adjustRightInd w:val="0"/>
        <w:rPr>
          <w:rFonts w:ascii="Arial" w:hAnsi="Arial" w:cs="Arial"/>
          <w:sz w:val="18"/>
          <w:szCs w:val="18"/>
        </w:rPr>
      </w:pPr>
    </w:p>
    <w:p w14:paraId="76A910DA" w14:textId="77777777" w:rsidR="001E7C9D" w:rsidRDefault="001E7C9D" w:rsidP="001E7C9D">
      <w:pPr>
        <w:jc w:val="both"/>
        <w:rPr>
          <w:rFonts w:ascii="Calibri" w:hAnsi="Calibri" w:cs="Arial"/>
          <w:b/>
          <w:i/>
          <w:sz w:val="18"/>
        </w:rPr>
      </w:pPr>
    </w:p>
    <w:p w14:paraId="4EF87601" w14:textId="77777777" w:rsidR="001E7C9D" w:rsidRPr="002522C8" w:rsidRDefault="001E7C9D" w:rsidP="00356B34">
      <w:pPr>
        <w:pBdr>
          <w:top w:val="single" w:sz="4" w:space="2" w:color="auto"/>
          <w:left w:val="single" w:sz="4" w:space="4" w:color="auto"/>
          <w:bottom w:val="single" w:sz="4" w:space="1" w:color="auto"/>
          <w:right w:val="single" w:sz="4" w:space="4" w:color="auto"/>
        </w:pBdr>
        <w:shd w:val="clear" w:color="auto" w:fill="79E5FF"/>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2CD3D31D" w14:textId="77777777" w:rsidR="001E7C9D" w:rsidRPr="00710604" w:rsidRDefault="001E7C9D" w:rsidP="001E7C9D">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14:paraId="5556D5B4" w14:textId="77777777" w:rsidR="001E7C9D" w:rsidRPr="00710604" w:rsidRDefault="001E7C9D" w:rsidP="001E7C9D">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14:paraId="7F512FE1" w14:textId="77777777" w:rsidR="001E7C9D" w:rsidRPr="00710604" w:rsidRDefault="001E7C9D" w:rsidP="001E7C9D">
      <w:pPr>
        <w:tabs>
          <w:tab w:val="left" w:pos="3969"/>
          <w:tab w:val="left" w:pos="8080"/>
        </w:tabs>
        <w:ind w:right="1"/>
        <w:jc w:val="center"/>
        <w:rPr>
          <w:rFonts w:ascii="Calibri" w:hAnsi="Calibri" w:cs="Arial"/>
          <w:b/>
          <w:sz w:val="18"/>
          <w:szCs w:val="18"/>
          <w:u w:val="single"/>
        </w:rPr>
      </w:pPr>
    </w:p>
    <w:p w14:paraId="68A6D49B" w14:textId="77777777" w:rsidR="001E7C9D" w:rsidRPr="00710604" w:rsidRDefault="001E7C9D" w:rsidP="001E7C9D">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14:paraId="6337208A" w14:textId="77777777" w:rsidR="001E7C9D" w:rsidRPr="00710604" w:rsidRDefault="001E7C9D" w:rsidP="001E7C9D">
      <w:pPr>
        <w:pStyle w:val="NormalWeb"/>
        <w:spacing w:before="0" w:beforeAutospacing="0" w:after="0" w:afterAutospacing="0"/>
        <w:ind w:right="-5"/>
        <w:jc w:val="both"/>
        <w:rPr>
          <w:sz w:val="18"/>
          <w:szCs w:val="18"/>
        </w:rPr>
      </w:pPr>
      <w:r w:rsidRPr="00710604">
        <w:rPr>
          <w:rFonts w:ascii="Calibri" w:hAnsi="Calibri" w:cs="Arial"/>
          <w:sz w:val="18"/>
          <w:szCs w:val="18"/>
        </w:rPr>
        <w:t> </w:t>
      </w:r>
    </w:p>
    <w:p w14:paraId="54E82CFE" w14:textId="77777777" w:rsidR="001E7C9D" w:rsidRPr="00710604" w:rsidRDefault="001E7C9D" w:rsidP="001E7C9D">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6A12E476" w14:textId="77777777" w:rsidR="001E7C9D" w:rsidRPr="00710604" w:rsidRDefault="001E7C9D" w:rsidP="001E7C9D">
      <w:pPr>
        <w:pStyle w:val="NormalWeb"/>
        <w:spacing w:before="0" w:beforeAutospacing="0" w:after="0" w:afterAutospacing="0"/>
        <w:jc w:val="both"/>
        <w:rPr>
          <w:sz w:val="18"/>
          <w:szCs w:val="18"/>
        </w:rPr>
      </w:pPr>
      <w:r w:rsidRPr="00710604">
        <w:rPr>
          <w:rFonts w:ascii="Calibri" w:hAnsi="Calibri" w:cs="Tahoma"/>
          <w:sz w:val="18"/>
          <w:szCs w:val="18"/>
        </w:rPr>
        <w:t> </w:t>
      </w:r>
    </w:p>
    <w:p w14:paraId="71D37B0D" w14:textId="77777777" w:rsidR="001E7C9D" w:rsidRPr="00710604" w:rsidRDefault="001E7C9D">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924890C" w14:textId="77777777" w:rsidR="001E7C9D" w:rsidRPr="00710604" w:rsidRDefault="001E7C9D" w:rsidP="001E7C9D">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14:paraId="3E470FF2" w14:textId="77777777" w:rsidR="00356B34" w:rsidRDefault="001E7C9D">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8"/>
          <w:szCs w:val="18"/>
        </w:rPr>
        <w:t>____________</w:t>
      </w:r>
      <w:r w:rsidRPr="00710604">
        <w:rPr>
          <w:rFonts w:ascii="Calibri" w:hAnsi="Calibri" w:cs="Tahoma"/>
          <w:color w:val="000000"/>
          <w:sz w:val="18"/>
          <w:szCs w:val="18"/>
        </w:rPr>
        <w:t xml:space="preserve">,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relativo a la adquisición de </w:t>
      </w:r>
      <w:r>
        <w:rPr>
          <w:rFonts w:ascii="Calibri" w:hAnsi="Calibri" w:cs="Tahoma"/>
          <w:color w:val="000000"/>
          <w:sz w:val="18"/>
          <w:szCs w:val="18"/>
        </w:rPr>
        <w:t>____________</w:t>
      </w:r>
      <w:r w:rsidRPr="00710604">
        <w:rPr>
          <w:rFonts w:ascii="Calibri" w:hAnsi="Calibri" w:cs="Tahoma"/>
          <w:color w:val="000000"/>
          <w:sz w:val="18"/>
          <w:szCs w:val="18"/>
        </w:rPr>
        <w:t>, por un importe de (monto total del contrato incluyendo el I.V.A).</w:t>
      </w:r>
    </w:p>
    <w:p w14:paraId="473B7D92" w14:textId="77777777" w:rsidR="00356B34" w:rsidRDefault="00356B34" w:rsidP="00356B34">
      <w:pPr>
        <w:pStyle w:val="Prrafodelista"/>
        <w:rPr>
          <w:rFonts w:ascii="Calibri" w:hAnsi="Calibri" w:cs="Tahoma"/>
          <w:color w:val="000000"/>
          <w:sz w:val="18"/>
          <w:szCs w:val="18"/>
        </w:rPr>
      </w:pPr>
    </w:p>
    <w:p w14:paraId="51D700E7" w14:textId="77777777" w:rsidR="00356B34" w:rsidRDefault="001E7C9D">
      <w:pPr>
        <w:pStyle w:val="NormalWeb"/>
        <w:numPr>
          <w:ilvl w:val="0"/>
          <w:numId w:val="32"/>
        </w:numPr>
        <w:spacing w:before="0" w:beforeAutospacing="0" w:after="0" w:afterAutospacing="0"/>
        <w:jc w:val="both"/>
        <w:rPr>
          <w:color w:val="000000"/>
          <w:sz w:val="18"/>
          <w:szCs w:val="18"/>
        </w:rPr>
      </w:pPr>
      <w:r w:rsidRPr="00356B34">
        <w:rPr>
          <w:rFonts w:ascii="Calibri" w:hAnsi="Calibri" w:cs="Tahoma"/>
          <w:color w:val="000000"/>
          <w:sz w:val="18"/>
          <w:szCs w:val="18"/>
        </w:rPr>
        <w:t>Que la Fianza se otorga en los términos del presente contrato, para garantizar todas y cada una de las obligaciones derivadas de la ___________.</w:t>
      </w:r>
    </w:p>
    <w:p w14:paraId="404A6E17" w14:textId="77777777" w:rsidR="00356B34" w:rsidRDefault="00356B34" w:rsidP="00356B34">
      <w:pPr>
        <w:pStyle w:val="Prrafodelista"/>
        <w:rPr>
          <w:rFonts w:ascii="Calibri" w:hAnsi="Calibri" w:cs="Tahoma"/>
          <w:color w:val="000000"/>
          <w:sz w:val="18"/>
          <w:szCs w:val="18"/>
        </w:rPr>
      </w:pPr>
    </w:p>
    <w:p w14:paraId="590F6FD2" w14:textId="77777777" w:rsidR="00356B34" w:rsidRDefault="001E7C9D">
      <w:pPr>
        <w:pStyle w:val="NormalWeb"/>
        <w:numPr>
          <w:ilvl w:val="0"/>
          <w:numId w:val="32"/>
        </w:numPr>
        <w:spacing w:before="0" w:beforeAutospacing="0" w:after="0" w:afterAutospacing="0"/>
        <w:jc w:val="both"/>
        <w:rPr>
          <w:color w:val="000000"/>
          <w:sz w:val="18"/>
          <w:szCs w:val="18"/>
        </w:rPr>
      </w:pPr>
      <w:r w:rsidRPr="00356B34">
        <w:rPr>
          <w:rFonts w:ascii="Calibri" w:hAnsi="Calibri" w:cs="Tahoma"/>
          <w:color w:val="000000"/>
          <w:sz w:val="18"/>
          <w:szCs w:val="18"/>
        </w:rPr>
        <w:t xml:space="preserve">Que la Fianza estará en vigor por un año, y en el caso de defectos y/o responsabilidades imputables a </w:t>
      </w:r>
      <w:r w:rsidRPr="00356B34">
        <w:rPr>
          <w:rFonts w:ascii="Calibri" w:hAnsi="Calibri" w:cs="Tahoma"/>
          <w:b/>
          <w:color w:val="000000"/>
          <w:sz w:val="18"/>
          <w:szCs w:val="18"/>
        </w:rPr>
        <w:t>“EL PROVEEDOR”</w:t>
      </w:r>
      <w:r w:rsidRPr="00356B3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041AB46" w14:textId="77777777" w:rsidR="00356B34" w:rsidRDefault="00356B34" w:rsidP="00356B34">
      <w:pPr>
        <w:pStyle w:val="Prrafodelista"/>
        <w:rPr>
          <w:rFonts w:ascii="Calibri" w:hAnsi="Calibri" w:cs="Tahoma"/>
          <w:color w:val="000000"/>
          <w:sz w:val="18"/>
          <w:szCs w:val="18"/>
        </w:rPr>
      </w:pPr>
    </w:p>
    <w:p w14:paraId="243CDDEF" w14:textId="77777777" w:rsidR="00356B34" w:rsidRDefault="001E7C9D">
      <w:pPr>
        <w:pStyle w:val="NormalWeb"/>
        <w:numPr>
          <w:ilvl w:val="0"/>
          <w:numId w:val="32"/>
        </w:numPr>
        <w:spacing w:before="0" w:beforeAutospacing="0" w:after="0" w:afterAutospacing="0"/>
        <w:jc w:val="both"/>
        <w:rPr>
          <w:color w:val="000000"/>
          <w:sz w:val="18"/>
          <w:szCs w:val="18"/>
        </w:rPr>
      </w:pPr>
      <w:r w:rsidRPr="00356B34">
        <w:rPr>
          <w:rFonts w:ascii="Calibri" w:hAnsi="Calibri" w:cs="Tahoma"/>
          <w:color w:val="000000"/>
          <w:sz w:val="18"/>
          <w:szCs w:val="18"/>
        </w:rPr>
        <w:t xml:space="preserve">Que esta fianza continuará vigente en el caso de que se otorgue prórroga a </w:t>
      </w:r>
      <w:r w:rsidRPr="00356B34">
        <w:rPr>
          <w:rFonts w:ascii="Calibri" w:hAnsi="Calibri" w:cs="Tahoma"/>
          <w:b/>
          <w:color w:val="000000"/>
          <w:sz w:val="18"/>
          <w:szCs w:val="18"/>
        </w:rPr>
        <w:t xml:space="preserve">“EL PROVEEDOR” </w:t>
      </w:r>
      <w:r w:rsidRPr="00356B34">
        <w:rPr>
          <w:rFonts w:ascii="Calibri" w:hAnsi="Calibri" w:cs="Tahoma"/>
          <w:color w:val="000000"/>
          <w:sz w:val="18"/>
          <w:szCs w:val="18"/>
        </w:rPr>
        <w:t xml:space="preserve">para el cumplimiento de las obligaciones que se afianzan, aun cuando haya sido solicitada y autorizada extemporáneamente. </w:t>
      </w:r>
    </w:p>
    <w:p w14:paraId="4E1AD2C5" w14:textId="77777777" w:rsidR="00356B34" w:rsidRDefault="00356B34" w:rsidP="00356B34">
      <w:pPr>
        <w:pStyle w:val="Prrafodelista"/>
        <w:rPr>
          <w:rFonts w:ascii="Calibri" w:hAnsi="Calibri" w:cs="Tahoma"/>
          <w:color w:val="000000"/>
          <w:sz w:val="18"/>
          <w:szCs w:val="18"/>
        </w:rPr>
      </w:pPr>
    </w:p>
    <w:p w14:paraId="479DF319" w14:textId="77777777" w:rsidR="00356B34" w:rsidRDefault="001E7C9D">
      <w:pPr>
        <w:pStyle w:val="NormalWeb"/>
        <w:numPr>
          <w:ilvl w:val="0"/>
          <w:numId w:val="32"/>
        </w:numPr>
        <w:spacing w:before="0" w:beforeAutospacing="0" w:after="0" w:afterAutospacing="0"/>
        <w:jc w:val="both"/>
        <w:rPr>
          <w:color w:val="000000"/>
          <w:sz w:val="18"/>
          <w:szCs w:val="18"/>
        </w:rPr>
      </w:pPr>
      <w:r w:rsidRPr="00356B34">
        <w:rPr>
          <w:rFonts w:ascii="Calibri" w:hAnsi="Calibri" w:cs="Tahoma"/>
          <w:color w:val="000000"/>
          <w:sz w:val="18"/>
          <w:szCs w:val="18"/>
        </w:rPr>
        <w:t xml:space="preserve">Que sólo podrá ser cancelada mediante aviso por escrito de </w:t>
      </w:r>
      <w:r w:rsidRPr="00356B34">
        <w:rPr>
          <w:rFonts w:ascii="Calibri" w:hAnsi="Calibri" w:cs="Tahoma"/>
          <w:b/>
          <w:color w:val="000000"/>
          <w:sz w:val="18"/>
          <w:szCs w:val="18"/>
        </w:rPr>
        <w:t>“S.S.N.L.”</w:t>
      </w:r>
      <w:r w:rsidRPr="00356B34">
        <w:rPr>
          <w:rFonts w:ascii="Calibri" w:hAnsi="Calibri" w:cs="Tahoma"/>
          <w:color w:val="000000"/>
          <w:sz w:val="18"/>
          <w:szCs w:val="18"/>
        </w:rPr>
        <w:t>.</w:t>
      </w:r>
    </w:p>
    <w:p w14:paraId="1183D3A3" w14:textId="77777777" w:rsidR="00356B34" w:rsidRDefault="00356B34" w:rsidP="00356B34">
      <w:pPr>
        <w:pStyle w:val="Prrafodelista"/>
        <w:rPr>
          <w:rFonts w:ascii="Calibri" w:hAnsi="Calibri" w:cs="Tahoma"/>
          <w:color w:val="000000"/>
          <w:sz w:val="18"/>
          <w:szCs w:val="18"/>
        </w:rPr>
      </w:pPr>
    </w:p>
    <w:p w14:paraId="052F9E25" w14:textId="77777777" w:rsidR="00356B34" w:rsidRDefault="001E7C9D">
      <w:pPr>
        <w:pStyle w:val="NormalWeb"/>
        <w:numPr>
          <w:ilvl w:val="0"/>
          <w:numId w:val="32"/>
        </w:numPr>
        <w:spacing w:before="0" w:beforeAutospacing="0" w:after="0" w:afterAutospacing="0"/>
        <w:jc w:val="both"/>
        <w:rPr>
          <w:color w:val="000000"/>
          <w:sz w:val="18"/>
          <w:szCs w:val="18"/>
        </w:rPr>
      </w:pPr>
      <w:r w:rsidRPr="00356B34">
        <w:rPr>
          <w:rFonts w:ascii="Calibri" w:hAnsi="Calibri" w:cs="Tahoma"/>
          <w:color w:val="000000"/>
          <w:sz w:val="18"/>
          <w:szCs w:val="18"/>
        </w:rPr>
        <w:t>Que la Institución Afianzadora acepta lo preceptuado por los artículos 174, 178, 179, 282, 283 y 289 de la Ley de Instituciones de Seguros y de Fianzas en vigor.</w:t>
      </w:r>
    </w:p>
    <w:p w14:paraId="0ED29868" w14:textId="77777777" w:rsidR="00356B34" w:rsidRDefault="00356B34" w:rsidP="00356B34">
      <w:pPr>
        <w:pStyle w:val="Prrafodelista"/>
        <w:rPr>
          <w:rFonts w:ascii="Calibri" w:hAnsi="Calibri" w:cs="Tahoma"/>
          <w:color w:val="000000"/>
          <w:sz w:val="18"/>
          <w:szCs w:val="18"/>
        </w:rPr>
      </w:pPr>
    </w:p>
    <w:p w14:paraId="7A4A56A9" w14:textId="1DE8C08D" w:rsidR="001E7C9D" w:rsidRPr="00356B34" w:rsidRDefault="001E7C9D">
      <w:pPr>
        <w:pStyle w:val="NormalWeb"/>
        <w:numPr>
          <w:ilvl w:val="0"/>
          <w:numId w:val="32"/>
        </w:numPr>
        <w:spacing w:before="0" w:beforeAutospacing="0" w:after="0" w:afterAutospacing="0"/>
        <w:jc w:val="both"/>
        <w:rPr>
          <w:color w:val="000000"/>
          <w:sz w:val="18"/>
          <w:szCs w:val="18"/>
        </w:rPr>
      </w:pPr>
      <w:r w:rsidRPr="00356B34">
        <w:rPr>
          <w:rFonts w:ascii="Calibri" w:hAnsi="Calibri" w:cs="Tahoma"/>
          <w:color w:val="000000"/>
          <w:sz w:val="18"/>
          <w:szCs w:val="18"/>
        </w:rPr>
        <w:t xml:space="preserve">Que </w:t>
      </w:r>
      <w:r w:rsidRPr="00356B34">
        <w:rPr>
          <w:rFonts w:ascii="Calibri" w:hAnsi="Calibri" w:cs="Tahoma"/>
          <w:b/>
          <w:color w:val="000000"/>
          <w:sz w:val="18"/>
          <w:szCs w:val="18"/>
        </w:rPr>
        <w:t xml:space="preserve">“S.S.N.L.”, </w:t>
      </w:r>
      <w:r w:rsidRPr="00356B34">
        <w:rPr>
          <w:rFonts w:ascii="Calibri" w:hAnsi="Calibri" w:cs="Tahoma"/>
          <w:color w:val="000000"/>
          <w:sz w:val="18"/>
          <w:szCs w:val="18"/>
        </w:rPr>
        <w:t xml:space="preserve">cuenta con un término de un año contado a partir del incumplimiento de </w:t>
      </w:r>
      <w:r w:rsidRPr="00356B34">
        <w:rPr>
          <w:rFonts w:ascii="Calibri" w:hAnsi="Calibri" w:cs="Tahoma"/>
          <w:b/>
          <w:color w:val="000000"/>
          <w:sz w:val="18"/>
          <w:szCs w:val="18"/>
        </w:rPr>
        <w:t xml:space="preserve">“EL PROVEEDOR”, </w:t>
      </w:r>
      <w:r w:rsidRPr="00356B3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10EB77D3" w14:textId="77777777" w:rsidR="001E7C9D" w:rsidRPr="00710604" w:rsidRDefault="001E7C9D" w:rsidP="001E7C9D">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14:paraId="346098D1" w14:textId="77777777" w:rsidR="001E7C9D" w:rsidRPr="00710604" w:rsidRDefault="001E7C9D" w:rsidP="001E7C9D">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14:paraId="78D3687B" w14:textId="77777777" w:rsidR="001E7C9D" w:rsidRDefault="001E7C9D" w:rsidP="001E7C9D">
      <w:pPr>
        <w:tabs>
          <w:tab w:val="left" w:pos="8080"/>
        </w:tabs>
        <w:spacing w:line="360" w:lineRule="auto"/>
        <w:jc w:val="both"/>
        <w:rPr>
          <w:rFonts w:ascii="Calibri" w:hAnsi="Calibri" w:cs="Arial"/>
          <w:lang w:val="es-ES"/>
        </w:rPr>
      </w:pPr>
    </w:p>
    <w:p w14:paraId="0B86BF85" w14:textId="77777777" w:rsidR="00846269" w:rsidRPr="00710604" w:rsidRDefault="00846269" w:rsidP="001E7C9D">
      <w:pPr>
        <w:tabs>
          <w:tab w:val="left" w:pos="8080"/>
        </w:tabs>
        <w:spacing w:line="360" w:lineRule="auto"/>
        <w:jc w:val="both"/>
        <w:rPr>
          <w:rFonts w:ascii="Calibri" w:hAnsi="Calibri" w:cs="Arial"/>
          <w:lang w:val="es-ES"/>
        </w:rPr>
      </w:pPr>
    </w:p>
    <w:p w14:paraId="615C3FBA" w14:textId="77777777" w:rsidR="001E7C9D" w:rsidRDefault="001E7C9D" w:rsidP="001E7C9D">
      <w:pPr>
        <w:tabs>
          <w:tab w:val="left" w:pos="8080"/>
        </w:tabs>
        <w:spacing w:line="360" w:lineRule="auto"/>
        <w:jc w:val="both"/>
        <w:rPr>
          <w:rFonts w:ascii="Calibri" w:hAnsi="Calibri" w:cs="Arial"/>
          <w:sz w:val="18"/>
          <w:szCs w:val="18"/>
          <w:lang w:val="es-ES"/>
        </w:rPr>
      </w:pPr>
    </w:p>
    <w:p w14:paraId="5E0208C4" w14:textId="77777777" w:rsidR="001E7C9D" w:rsidRPr="00174D9C" w:rsidRDefault="001E7C9D" w:rsidP="00356B3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Calibri" w:hAnsi="Calibri" w:cs="Calibri"/>
          <w:b/>
          <w:bCs/>
          <w:sz w:val="20"/>
          <w:szCs w:val="20"/>
        </w:rPr>
      </w:pPr>
      <w:r>
        <w:rPr>
          <w:rFonts w:ascii="Calibri" w:hAnsi="Calibri" w:cs="Calibri"/>
          <w:b/>
          <w:bCs/>
          <w:sz w:val="20"/>
          <w:szCs w:val="20"/>
        </w:rPr>
        <w:lastRenderedPageBreak/>
        <w:t>ANEXO 11</w:t>
      </w:r>
    </w:p>
    <w:p w14:paraId="0F17277D" w14:textId="77777777" w:rsidR="001E7C9D" w:rsidRPr="00174D9C" w:rsidRDefault="001E7C9D" w:rsidP="001E7C9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0652A98D" w14:textId="77777777" w:rsidR="001E7C9D" w:rsidRPr="00174D9C" w:rsidRDefault="001E7C9D" w:rsidP="001E7C9D">
      <w:pPr>
        <w:pStyle w:val="Default"/>
        <w:rPr>
          <w:rFonts w:ascii="Calibri" w:hAnsi="Calibri" w:cs="Calibri"/>
          <w:b/>
          <w:bCs/>
          <w:sz w:val="20"/>
          <w:szCs w:val="20"/>
        </w:rPr>
      </w:pPr>
    </w:p>
    <w:p w14:paraId="2C3F301C" w14:textId="77777777" w:rsidR="001E7C9D" w:rsidRPr="00174D9C" w:rsidRDefault="001E7C9D" w:rsidP="001E7C9D">
      <w:pPr>
        <w:pStyle w:val="Default"/>
        <w:rPr>
          <w:rFonts w:ascii="Calibri" w:hAnsi="Calibri" w:cs="Calibri"/>
          <w:b/>
          <w:bCs/>
          <w:sz w:val="20"/>
          <w:szCs w:val="20"/>
        </w:rPr>
      </w:pPr>
    </w:p>
    <w:p w14:paraId="0F256A42" w14:textId="77777777" w:rsidR="001E7C9D" w:rsidRPr="00174D9C" w:rsidRDefault="001E7C9D" w:rsidP="001E7C9D">
      <w:pPr>
        <w:pStyle w:val="Default"/>
        <w:rPr>
          <w:rFonts w:ascii="Calibri" w:hAnsi="Calibri" w:cs="Calibri"/>
          <w:b/>
          <w:bCs/>
          <w:sz w:val="20"/>
          <w:szCs w:val="20"/>
        </w:rPr>
      </w:pPr>
    </w:p>
    <w:p w14:paraId="2F5F74A5" w14:textId="77777777" w:rsidR="00356B34" w:rsidRPr="00174D9C" w:rsidRDefault="00356B34" w:rsidP="00356B34">
      <w:pPr>
        <w:pStyle w:val="Default"/>
        <w:rPr>
          <w:rFonts w:ascii="Calibri" w:hAnsi="Calibri" w:cs="Calibri"/>
          <w:b/>
          <w:bCs/>
          <w:sz w:val="20"/>
          <w:szCs w:val="20"/>
        </w:rPr>
      </w:pPr>
      <w:r>
        <w:rPr>
          <w:rFonts w:asciiTheme="minorHAnsi" w:hAnsiTheme="minorHAnsi" w:cs="Arial"/>
          <w:b/>
          <w:sz w:val="20"/>
          <w:szCs w:val="20"/>
        </w:rPr>
        <w:t>LIC. VICENTE ARTURO LÓPEZ LIMÓN</w:t>
      </w:r>
    </w:p>
    <w:p w14:paraId="64DE1A24" w14:textId="77777777" w:rsidR="001E7C9D" w:rsidRPr="00174D9C" w:rsidRDefault="001E7C9D" w:rsidP="001E7C9D">
      <w:pPr>
        <w:pStyle w:val="Default"/>
        <w:rPr>
          <w:rFonts w:ascii="Calibri" w:hAnsi="Calibri" w:cs="Calibri"/>
          <w:b/>
          <w:bCs/>
          <w:sz w:val="20"/>
          <w:szCs w:val="20"/>
        </w:rPr>
      </w:pPr>
      <w:r w:rsidRPr="00174D9C">
        <w:rPr>
          <w:rFonts w:ascii="Calibri" w:hAnsi="Calibri" w:cs="Calibri"/>
          <w:b/>
          <w:bCs/>
          <w:sz w:val="20"/>
          <w:szCs w:val="20"/>
        </w:rPr>
        <w:t>DIRECTOR ADMINISTRATIVO</w:t>
      </w:r>
    </w:p>
    <w:p w14:paraId="379DBF9B" w14:textId="77777777" w:rsidR="001E7C9D" w:rsidRPr="00174D9C" w:rsidRDefault="001E7C9D" w:rsidP="001E7C9D">
      <w:pPr>
        <w:pStyle w:val="Default"/>
        <w:rPr>
          <w:rFonts w:ascii="Calibri" w:hAnsi="Calibri" w:cs="Calibri"/>
          <w:b/>
          <w:bCs/>
          <w:sz w:val="20"/>
          <w:szCs w:val="20"/>
        </w:rPr>
      </w:pPr>
      <w:r w:rsidRPr="00174D9C">
        <w:rPr>
          <w:rFonts w:ascii="Calibri" w:hAnsi="Calibri" w:cs="Calibri"/>
          <w:b/>
          <w:bCs/>
          <w:sz w:val="20"/>
          <w:szCs w:val="20"/>
        </w:rPr>
        <w:t>PRESENTE.</w:t>
      </w:r>
    </w:p>
    <w:p w14:paraId="39CC5FB2" w14:textId="77777777" w:rsidR="001E7C9D" w:rsidRPr="00174D9C" w:rsidRDefault="001E7C9D" w:rsidP="001E7C9D">
      <w:pPr>
        <w:pStyle w:val="Default"/>
        <w:rPr>
          <w:rFonts w:ascii="Calibri" w:hAnsi="Calibri" w:cs="Calibri"/>
          <w:sz w:val="20"/>
          <w:szCs w:val="20"/>
        </w:rPr>
      </w:pPr>
    </w:p>
    <w:p w14:paraId="708006F4" w14:textId="77777777" w:rsidR="001E7C9D" w:rsidRPr="00174D9C" w:rsidRDefault="001E7C9D" w:rsidP="001E7C9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7A97AFEE" w14:textId="77777777" w:rsidR="001E7C9D" w:rsidRPr="00174D9C" w:rsidRDefault="001E7C9D" w:rsidP="001E7C9D">
      <w:pPr>
        <w:pStyle w:val="Default"/>
        <w:rPr>
          <w:rFonts w:ascii="Calibri" w:hAnsi="Calibri" w:cs="Calibri"/>
          <w:sz w:val="20"/>
          <w:szCs w:val="20"/>
        </w:rPr>
      </w:pPr>
    </w:p>
    <w:p w14:paraId="28452FE1" w14:textId="77777777" w:rsidR="001E7C9D" w:rsidRPr="00174D9C" w:rsidRDefault="001E7C9D" w:rsidP="001E7C9D">
      <w:pPr>
        <w:pStyle w:val="Default"/>
        <w:rPr>
          <w:rFonts w:ascii="Calibri" w:hAnsi="Calibri" w:cs="Calibri"/>
          <w:sz w:val="20"/>
          <w:szCs w:val="20"/>
        </w:rPr>
      </w:pPr>
    </w:p>
    <w:p w14:paraId="014A8C4E" w14:textId="1E4328D4" w:rsidR="001E7C9D" w:rsidRPr="00174D9C" w:rsidRDefault="001E7C9D" w:rsidP="001E7C9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846269">
        <w:rPr>
          <w:rFonts w:ascii="Calibri" w:hAnsi="Calibri" w:cs="Calibri"/>
          <w:b/>
          <w:bCs/>
          <w:sz w:val="20"/>
          <w:szCs w:val="20"/>
        </w:rPr>
        <w:t>LP-919044992-N48-2024</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23F53D57" w14:textId="77777777" w:rsidR="001E7C9D" w:rsidRPr="00174D9C" w:rsidRDefault="001E7C9D" w:rsidP="001E7C9D">
      <w:pPr>
        <w:pStyle w:val="Default"/>
        <w:spacing w:line="360" w:lineRule="auto"/>
        <w:jc w:val="both"/>
        <w:rPr>
          <w:rFonts w:ascii="Calibri" w:hAnsi="Calibri" w:cs="Calibri"/>
          <w:sz w:val="20"/>
          <w:szCs w:val="20"/>
        </w:rPr>
      </w:pPr>
    </w:p>
    <w:p w14:paraId="123F0482" w14:textId="77777777" w:rsidR="001E7C9D" w:rsidRPr="00174D9C" w:rsidRDefault="001E7C9D">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169C9C4C" w14:textId="77777777" w:rsidR="001E7C9D" w:rsidRPr="00174D9C" w:rsidRDefault="001E7C9D" w:rsidP="001E7C9D">
      <w:pPr>
        <w:pStyle w:val="Default"/>
        <w:spacing w:line="360" w:lineRule="auto"/>
        <w:ind w:left="993" w:right="709"/>
        <w:jc w:val="both"/>
        <w:rPr>
          <w:rFonts w:ascii="Calibri" w:hAnsi="Calibri" w:cs="Calibri"/>
          <w:sz w:val="20"/>
          <w:szCs w:val="20"/>
        </w:rPr>
      </w:pPr>
    </w:p>
    <w:p w14:paraId="1124E01F" w14:textId="77777777" w:rsidR="001E7C9D" w:rsidRPr="00174D9C" w:rsidRDefault="001E7C9D">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4EB6D28D" w14:textId="77777777" w:rsidR="001E7C9D" w:rsidRPr="00174D9C" w:rsidRDefault="001E7C9D" w:rsidP="001E7C9D">
      <w:pPr>
        <w:pStyle w:val="Default"/>
        <w:spacing w:line="360" w:lineRule="auto"/>
        <w:ind w:left="993" w:right="709"/>
        <w:jc w:val="both"/>
        <w:rPr>
          <w:rFonts w:ascii="Calibri" w:hAnsi="Calibri" w:cs="Calibri"/>
          <w:sz w:val="20"/>
          <w:szCs w:val="20"/>
        </w:rPr>
      </w:pPr>
    </w:p>
    <w:p w14:paraId="56B83FC7" w14:textId="77777777" w:rsidR="001E7C9D" w:rsidRPr="00174D9C" w:rsidRDefault="001E7C9D">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7573A1A3" w14:textId="77777777" w:rsidR="001E7C9D" w:rsidRPr="00174D9C" w:rsidRDefault="001E7C9D" w:rsidP="001E7C9D">
      <w:pPr>
        <w:pStyle w:val="Default"/>
        <w:jc w:val="both"/>
        <w:rPr>
          <w:rFonts w:ascii="Calibri" w:hAnsi="Calibri" w:cs="Calibri"/>
          <w:b/>
          <w:bCs/>
          <w:sz w:val="20"/>
          <w:szCs w:val="20"/>
        </w:rPr>
      </w:pPr>
    </w:p>
    <w:p w14:paraId="700CDD14" w14:textId="77777777" w:rsidR="001E7C9D" w:rsidRPr="00174D9C" w:rsidRDefault="001E7C9D" w:rsidP="001E7C9D">
      <w:pPr>
        <w:pStyle w:val="Default"/>
        <w:rPr>
          <w:rFonts w:ascii="Calibri" w:hAnsi="Calibri" w:cs="Calibri"/>
          <w:b/>
          <w:bCs/>
          <w:sz w:val="20"/>
          <w:szCs w:val="20"/>
        </w:rPr>
      </w:pPr>
    </w:p>
    <w:p w14:paraId="388A33A3" w14:textId="77777777" w:rsidR="001E7C9D" w:rsidRPr="00174D9C" w:rsidRDefault="001E7C9D" w:rsidP="001E7C9D">
      <w:pPr>
        <w:pStyle w:val="Default"/>
        <w:rPr>
          <w:rFonts w:ascii="Calibri" w:hAnsi="Calibri" w:cs="Calibri"/>
          <w:b/>
          <w:bCs/>
          <w:sz w:val="20"/>
          <w:szCs w:val="20"/>
        </w:rPr>
      </w:pPr>
    </w:p>
    <w:p w14:paraId="28EBD94B" w14:textId="77777777" w:rsidR="001E7C9D" w:rsidRPr="00174D9C" w:rsidRDefault="001E7C9D" w:rsidP="001E7C9D">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7AFBED5B" w14:textId="77777777" w:rsidR="001E7C9D" w:rsidRPr="00174D9C" w:rsidRDefault="001E7C9D" w:rsidP="001E7C9D">
      <w:pPr>
        <w:autoSpaceDE w:val="0"/>
        <w:autoSpaceDN w:val="0"/>
        <w:adjustRightInd w:val="0"/>
        <w:jc w:val="center"/>
        <w:rPr>
          <w:rFonts w:ascii="Calibri" w:hAnsi="Calibri" w:cs="Calibri"/>
          <w:b/>
          <w:szCs w:val="22"/>
        </w:rPr>
      </w:pPr>
    </w:p>
    <w:p w14:paraId="2DCDB778" w14:textId="77777777" w:rsidR="001E7C9D" w:rsidRPr="00174D9C" w:rsidRDefault="001E7C9D" w:rsidP="001E7C9D">
      <w:pPr>
        <w:autoSpaceDE w:val="0"/>
        <w:autoSpaceDN w:val="0"/>
        <w:adjustRightInd w:val="0"/>
        <w:jc w:val="center"/>
        <w:rPr>
          <w:rFonts w:ascii="Calibri" w:hAnsi="Calibri" w:cs="Calibri"/>
          <w:b/>
          <w:szCs w:val="22"/>
        </w:rPr>
      </w:pPr>
    </w:p>
    <w:p w14:paraId="4804305D" w14:textId="77777777" w:rsidR="001E7C9D" w:rsidRPr="00174D9C" w:rsidRDefault="001E7C9D" w:rsidP="001E7C9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63C03B58" w14:textId="77777777" w:rsidR="001E7C9D" w:rsidRDefault="001E7C9D" w:rsidP="001E7C9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680D1039" w14:textId="77777777" w:rsidR="00356B34" w:rsidRPr="00174D9C" w:rsidRDefault="00356B34" w:rsidP="001E7C9D">
      <w:pPr>
        <w:tabs>
          <w:tab w:val="left" w:pos="5245"/>
          <w:tab w:val="left" w:pos="7655"/>
        </w:tabs>
        <w:ind w:right="-91"/>
        <w:jc w:val="center"/>
        <w:rPr>
          <w:rFonts w:ascii="Calibri" w:hAnsi="Calibri" w:cs="Arial"/>
          <w:b/>
        </w:rPr>
      </w:pPr>
    </w:p>
    <w:p w14:paraId="60B19DD2" w14:textId="77777777" w:rsidR="001E7C9D" w:rsidRPr="00174D9C" w:rsidRDefault="001E7C9D" w:rsidP="00356B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autoSpaceDE w:val="0"/>
        <w:autoSpaceDN w:val="0"/>
        <w:adjustRightInd w:val="0"/>
        <w:jc w:val="center"/>
        <w:rPr>
          <w:rFonts w:ascii="Calibri" w:hAnsi="Calibri" w:cs="Calibri"/>
          <w:b/>
          <w:szCs w:val="18"/>
        </w:rPr>
      </w:pPr>
      <w:r>
        <w:rPr>
          <w:rFonts w:ascii="Calibri" w:hAnsi="Calibri" w:cs="Calibri"/>
          <w:b/>
          <w:szCs w:val="18"/>
        </w:rPr>
        <w:lastRenderedPageBreak/>
        <w:t>ANEXO 12</w:t>
      </w:r>
    </w:p>
    <w:p w14:paraId="19006EFD" w14:textId="77777777" w:rsidR="001E7C9D" w:rsidRPr="00174D9C" w:rsidRDefault="001E7C9D" w:rsidP="001E7C9D">
      <w:pPr>
        <w:pStyle w:val="Default"/>
        <w:jc w:val="both"/>
        <w:rPr>
          <w:rFonts w:ascii="Calibri" w:hAnsi="Calibri" w:cs="Calibri"/>
          <w:b/>
          <w:bCs/>
          <w:sz w:val="22"/>
          <w:szCs w:val="23"/>
        </w:rPr>
      </w:pPr>
    </w:p>
    <w:p w14:paraId="40AE9064" w14:textId="77777777" w:rsidR="001E7C9D" w:rsidRPr="00174D9C" w:rsidRDefault="001E7C9D" w:rsidP="001E7C9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03E613D0" w14:textId="77777777" w:rsidR="001E7C9D" w:rsidRPr="00174D9C" w:rsidRDefault="001E7C9D" w:rsidP="001E7C9D">
      <w:pPr>
        <w:pStyle w:val="Default"/>
        <w:rPr>
          <w:rFonts w:ascii="Calibri" w:hAnsi="Calibri" w:cs="Calibri"/>
          <w:i/>
          <w:iCs/>
          <w:sz w:val="20"/>
          <w:szCs w:val="22"/>
        </w:rPr>
      </w:pPr>
    </w:p>
    <w:p w14:paraId="2C92D0FB" w14:textId="77777777" w:rsidR="001E7C9D" w:rsidRPr="00174D9C" w:rsidRDefault="001E7C9D" w:rsidP="001E7C9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08E5D0C4" w14:textId="77777777" w:rsidR="001E7C9D" w:rsidRPr="00174D9C" w:rsidRDefault="001E7C9D" w:rsidP="001E7C9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7386A766" w14:textId="77777777" w:rsidR="001E7C9D" w:rsidRPr="00174D9C" w:rsidRDefault="001E7C9D" w:rsidP="001E7C9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14:paraId="0FD0D6BD" w14:textId="77777777" w:rsidR="001E7C9D" w:rsidRPr="00174D9C" w:rsidRDefault="001E7C9D" w:rsidP="001E7C9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14:paraId="59CACCAD" w14:textId="77777777" w:rsidR="001E7C9D" w:rsidRPr="00174D9C" w:rsidRDefault="001E7C9D" w:rsidP="001E7C9D">
      <w:pPr>
        <w:spacing w:line="216" w:lineRule="exact"/>
        <w:ind w:firstLine="288"/>
        <w:jc w:val="both"/>
        <w:rPr>
          <w:rFonts w:ascii="Calibri" w:hAnsi="Calibri" w:cs="Calibri"/>
          <w:sz w:val="14"/>
          <w:szCs w:val="16"/>
          <w:lang w:val="es-MX"/>
        </w:rPr>
      </w:pPr>
    </w:p>
    <w:p w14:paraId="541AF5A5" w14:textId="77777777" w:rsidR="001E7C9D" w:rsidRPr="00174D9C" w:rsidRDefault="001E7C9D" w:rsidP="001E7C9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294E8AE4" w14:textId="77777777" w:rsidR="001E7C9D" w:rsidRPr="00174D9C" w:rsidRDefault="001E7C9D" w:rsidP="001E7C9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1E7C9D" w:rsidRPr="00EF115D" w14:paraId="55486C56" w14:textId="77777777" w:rsidTr="00356B34">
        <w:trPr>
          <w:trHeight w:val="96"/>
        </w:trPr>
        <w:tc>
          <w:tcPr>
            <w:tcW w:w="9639" w:type="dxa"/>
            <w:gridSpan w:val="5"/>
            <w:shd w:val="clear" w:color="auto" w:fill="79E5FF"/>
          </w:tcPr>
          <w:p w14:paraId="45331F66"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1E7C9D" w:rsidRPr="00EF115D" w14:paraId="7D5E440E" w14:textId="77777777" w:rsidTr="00356B34">
        <w:tc>
          <w:tcPr>
            <w:tcW w:w="1687" w:type="dxa"/>
            <w:shd w:val="clear" w:color="auto" w:fill="79E5FF"/>
          </w:tcPr>
          <w:p w14:paraId="567108BD"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TAMAÑO</w:t>
            </w:r>
          </w:p>
          <w:p w14:paraId="49693145"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9E5FF"/>
          </w:tcPr>
          <w:p w14:paraId="63941282"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SECTOR</w:t>
            </w:r>
          </w:p>
          <w:p w14:paraId="4296FB63"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9E5FF"/>
          </w:tcPr>
          <w:p w14:paraId="3536EFF7"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9E5FF"/>
          </w:tcPr>
          <w:p w14:paraId="17A098E5"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9E5FF"/>
          </w:tcPr>
          <w:p w14:paraId="07164B95"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1E7C9D" w:rsidRPr="00EF115D" w14:paraId="39BB0BC9" w14:textId="77777777" w:rsidTr="00356B34">
        <w:tc>
          <w:tcPr>
            <w:tcW w:w="1687" w:type="dxa"/>
            <w:shd w:val="clear" w:color="auto" w:fill="79E5FF"/>
          </w:tcPr>
          <w:p w14:paraId="2465BE61"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6E455B4A"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75CC0DBB"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3037B5D9"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6448037F"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4.6</w:t>
            </w:r>
          </w:p>
        </w:tc>
      </w:tr>
      <w:tr w:rsidR="001E7C9D" w:rsidRPr="00EF115D" w14:paraId="6BC69BD0" w14:textId="77777777" w:rsidTr="00356B34">
        <w:tc>
          <w:tcPr>
            <w:tcW w:w="1687" w:type="dxa"/>
            <w:vMerge w:val="restart"/>
            <w:shd w:val="clear" w:color="auto" w:fill="79E5FF"/>
          </w:tcPr>
          <w:p w14:paraId="57BFE008" w14:textId="77777777" w:rsidR="001E7C9D" w:rsidRPr="00174D9C" w:rsidRDefault="001E7C9D" w:rsidP="00BE0E2F">
            <w:pPr>
              <w:jc w:val="center"/>
              <w:rPr>
                <w:rFonts w:ascii="Calibri" w:hAnsi="Calibri" w:cs="Calibri"/>
                <w:sz w:val="2"/>
                <w:szCs w:val="4"/>
                <w:lang w:val="es-MX"/>
              </w:rPr>
            </w:pPr>
          </w:p>
          <w:p w14:paraId="77026DB7"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33380B61"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0819527F"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4E7E85D6"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6E14951"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93</w:t>
            </w:r>
          </w:p>
        </w:tc>
      </w:tr>
      <w:tr w:rsidR="001E7C9D" w:rsidRPr="00EF115D" w14:paraId="2F358094" w14:textId="77777777" w:rsidTr="00356B34">
        <w:tc>
          <w:tcPr>
            <w:tcW w:w="1687" w:type="dxa"/>
            <w:vMerge/>
            <w:shd w:val="clear" w:color="auto" w:fill="79E5FF"/>
          </w:tcPr>
          <w:p w14:paraId="3D547046" w14:textId="77777777" w:rsidR="001E7C9D" w:rsidRPr="00174D9C" w:rsidRDefault="001E7C9D" w:rsidP="00BE0E2F">
            <w:pPr>
              <w:jc w:val="center"/>
              <w:rPr>
                <w:rFonts w:ascii="Calibri" w:hAnsi="Calibri" w:cs="Calibri"/>
                <w:sz w:val="14"/>
                <w:szCs w:val="16"/>
                <w:lang w:val="es-MX"/>
              </w:rPr>
            </w:pPr>
          </w:p>
        </w:tc>
        <w:tc>
          <w:tcPr>
            <w:tcW w:w="1795" w:type="dxa"/>
          </w:tcPr>
          <w:p w14:paraId="6B64150E"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79889BF0"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08D34F16"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2D8DAD13"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95</w:t>
            </w:r>
          </w:p>
        </w:tc>
      </w:tr>
      <w:tr w:rsidR="001E7C9D" w:rsidRPr="00EF115D" w14:paraId="3756E320" w14:textId="77777777" w:rsidTr="00356B34">
        <w:tc>
          <w:tcPr>
            <w:tcW w:w="1687" w:type="dxa"/>
            <w:vMerge w:val="restart"/>
            <w:shd w:val="clear" w:color="auto" w:fill="79E5FF"/>
          </w:tcPr>
          <w:p w14:paraId="32927CF7" w14:textId="77777777" w:rsidR="001E7C9D" w:rsidRPr="00174D9C" w:rsidRDefault="001E7C9D" w:rsidP="00BE0E2F">
            <w:pPr>
              <w:jc w:val="center"/>
              <w:rPr>
                <w:rFonts w:ascii="Calibri" w:hAnsi="Calibri" w:cs="Calibri"/>
                <w:sz w:val="8"/>
                <w:szCs w:val="10"/>
                <w:lang w:val="es-MX"/>
              </w:rPr>
            </w:pPr>
          </w:p>
          <w:p w14:paraId="38D0E958" w14:textId="77777777" w:rsidR="001E7C9D" w:rsidRPr="00174D9C" w:rsidRDefault="001E7C9D" w:rsidP="00BE0E2F">
            <w:pPr>
              <w:jc w:val="center"/>
              <w:rPr>
                <w:rFonts w:ascii="Calibri" w:hAnsi="Calibri" w:cs="Calibri"/>
                <w:sz w:val="8"/>
                <w:szCs w:val="10"/>
                <w:lang w:val="es-MX"/>
              </w:rPr>
            </w:pPr>
          </w:p>
          <w:p w14:paraId="4194B819"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01677CD7"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A2CEAD7"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283A36CA"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5C54ABFD"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235</w:t>
            </w:r>
          </w:p>
        </w:tc>
      </w:tr>
      <w:tr w:rsidR="001E7C9D" w:rsidRPr="00EF115D" w14:paraId="64256610" w14:textId="77777777" w:rsidTr="00356B34">
        <w:tc>
          <w:tcPr>
            <w:tcW w:w="1687" w:type="dxa"/>
            <w:vMerge/>
            <w:shd w:val="clear" w:color="auto" w:fill="79E5FF"/>
          </w:tcPr>
          <w:p w14:paraId="1B5410C7" w14:textId="77777777" w:rsidR="001E7C9D" w:rsidRPr="00174D9C" w:rsidRDefault="001E7C9D" w:rsidP="00BE0E2F">
            <w:pPr>
              <w:jc w:val="center"/>
              <w:rPr>
                <w:rFonts w:ascii="Calibri" w:hAnsi="Calibri" w:cs="Calibri"/>
                <w:sz w:val="14"/>
                <w:szCs w:val="16"/>
                <w:lang w:val="es-MX"/>
              </w:rPr>
            </w:pPr>
          </w:p>
        </w:tc>
        <w:tc>
          <w:tcPr>
            <w:tcW w:w="1795" w:type="dxa"/>
          </w:tcPr>
          <w:p w14:paraId="03146715"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40C33A5D"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1CA2E24C" w14:textId="77777777" w:rsidR="001E7C9D" w:rsidRPr="00174D9C" w:rsidRDefault="001E7C9D" w:rsidP="00BE0E2F">
            <w:pPr>
              <w:jc w:val="center"/>
              <w:rPr>
                <w:rFonts w:ascii="Calibri" w:hAnsi="Calibri" w:cs="Calibri"/>
                <w:sz w:val="14"/>
                <w:szCs w:val="16"/>
                <w:lang w:val="es-MX"/>
              </w:rPr>
            </w:pPr>
          </w:p>
        </w:tc>
        <w:tc>
          <w:tcPr>
            <w:tcW w:w="1701" w:type="dxa"/>
            <w:vMerge/>
          </w:tcPr>
          <w:p w14:paraId="2FD0464B" w14:textId="77777777" w:rsidR="001E7C9D" w:rsidRPr="00174D9C" w:rsidRDefault="001E7C9D" w:rsidP="00BE0E2F">
            <w:pPr>
              <w:jc w:val="center"/>
              <w:rPr>
                <w:rFonts w:ascii="Calibri" w:hAnsi="Calibri" w:cs="Calibri"/>
                <w:sz w:val="14"/>
                <w:szCs w:val="16"/>
                <w:lang w:val="es-MX"/>
              </w:rPr>
            </w:pPr>
          </w:p>
        </w:tc>
      </w:tr>
      <w:tr w:rsidR="001E7C9D" w:rsidRPr="00EF115D" w14:paraId="10810753" w14:textId="77777777" w:rsidTr="00356B34">
        <w:tc>
          <w:tcPr>
            <w:tcW w:w="1687" w:type="dxa"/>
            <w:vMerge/>
            <w:shd w:val="clear" w:color="auto" w:fill="79E5FF"/>
          </w:tcPr>
          <w:p w14:paraId="09C96435" w14:textId="77777777" w:rsidR="001E7C9D" w:rsidRPr="00174D9C" w:rsidRDefault="001E7C9D" w:rsidP="00BE0E2F">
            <w:pPr>
              <w:jc w:val="center"/>
              <w:rPr>
                <w:rFonts w:ascii="Calibri" w:hAnsi="Calibri" w:cs="Calibri"/>
                <w:sz w:val="14"/>
                <w:szCs w:val="16"/>
                <w:lang w:val="es-MX"/>
              </w:rPr>
            </w:pPr>
          </w:p>
        </w:tc>
        <w:tc>
          <w:tcPr>
            <w:tcW w:w="1795" w:type="dxa"/>
          </w:tcPr>
          <w:p w14:paraId="0E160A6B"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7E9A5115"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012584E6"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17681F2F" w14:textId="77777777" w:rsidR="001E7C9D" w:rsidRPr="00174D9C" w:rsidRDefault="001E7C9D" w:rsidP="00BE0E2F">
            <w:pPr>
              <w:jc w:val="center"/>
              <w:rPr>
                <w:rFonts w:ascii="Calibri" w:hAnsi="Calibri" w:cs="Calibri"/>
                <w:sz w:val="14"/>
                <w:szCs w:val="16"/>
                <w:lang w:val="es-MX"/>
              </w:rPr>
            </w:pPr>
            <w:r w:rsidRPr="00174D9C">
              <w:rPr>
                <w:rFonts w:ascii="Calibri" w:hAnsi="Calibri" w:cs="Calibri"/>
                <w:sz w:val="14"/>
                <w:szCs w:val="16"/>
                <w:lang w:val="es-MX"/>
              </w:rPr>
              <w:t>250</w:t>
            </w:r>
          </w:p>
        </w:tc>
      </w:tr>
    </w:tbl>
    <w:p w14:paraId="4102B170" w14:textId="77777777" w:rsidR="001E7C9D" w:rsidRPr="00174D9C" w:rsidRDefault="001E7C9D" w:rsidP="001E7C9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1F5DF350" w14:textId="77777777" w:rsidR="001E7C9D" w:rsidRPr="00174D9C" w:rsidRDefault="001E7C9D" w:rsidP="001E7C9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724C0925" w14:textId="77777777" w:rsidR="001E7C9D" w:rsidRPr="00174D9C" w:rsidRDefault="001E7C9D" w:rsidP="001E7C9D">
      <w:pPr>
        <w:spacing w:line="216" w:lineRule="exact"/>
        <w:jc w:val="both"/>
        <w:rPr>
          <w:rFonts w:ascii="Calibri" w:hAnsi="Calibri" w:cs="Calibri"/>
          <w:sz w:val="14"/>
          <w:szCs w:val="16"/>
          <w:lang w:val="es-MX"/>
        </w:rPr>
      </w:pPr>
    </w:p>
    <w:p w14:paraId="6A07BC69" w14:textId="77777777" w:rsidR="001E7C9D" w:rsidRPr="00174D9C" w:rsidRDefault="001E7C9D">
      <w:pPr>
        <w:numPr>
          <w:ilvl w:val="0"/>
          <w:numId w:val="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45D3FE9B" w14:textId="77777777" w:rsidR="001E7C9D" w:rsidRPr="00174D9C" w:rsidRDefault="001E7C9D" w:rsidP="001E7C9D">
      <w:pPr>
        <w:spacing w:line="216" w:lineRule="exact"/>
        <w:jc w:val="both"/>
        <w:rPr>
          <w:rFonts w:ascii="Calibri" w:hAnsi="Calibri" w:cs="Calibri"/>
          <w:sz w:val="14"/>
          <w:szCs w:val="16"/>
          <w:lang w:val="es-MX"/>
        </w:rPr>
      </w:pPr>
    </w:p>
    <w:p w14:paraId="70DB60D0" w14:textId="77777777" w:rsidR="001E7C9D" w:rsidRPr="00174D9C" w:rsidRDefault="001E7C9D" w:rsidP="001E7C9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2B1E09F8" w14:textId="77777777" w:rsidR="001E7C9D" w:rsidRPr="00174D9C" w:rsidRDefault="001E7C9D" w:rsidP="001E7C9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14:paraId="3A71330E" w14:textId="77777777" w:rsidR="001E7C9D" w:rsidRPr="00174D9C" w:rsidRDefault="001E7C9D" w:rsidP="001E7C9D">
      <w:pPr>
        <w:spacing w:line="216" w:lineRule="exact"/>
        <w:jc w:val="center"/>
        <w:rPr>
          <w:rFonts w:ascii="Calibri" w:hAnsi="Calibri" w:cs="Calibri"/>
          <w:b/>
          <w:sz w:val="16"/>
          <w:szCs w:val="16"/>
          <w:lang w:val="es-MX"/>
        </w:rPr>
      </w:pPr>
    </w:p>
    <w:p w14:paraId="23C07043" w14:textId="77777777" w:rsidR="001E7C9D" w:rsidRPr="00174D9C" w:rsidRDefault="001E7C9D" w:rsidP="001E7C9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1E7C9D" w:rsidRPr="00EF115D" w14:paraId="59135B12" w14:textId="77777777" w:rsidTr="00356B34">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9E5FF"/>
          </w:tcPr>
          <w:p w14:paraId="289F7B74" w14:textId="77777777" w:rsidR="001E7C9D" w:rsidRPr="00174D9C" w:rsidRDefault="001E7C9D" w:rsidP="00BE0E2F">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9E5FF"/>
          </w:tcPr>
          <w:p w14:paraId="094FE510" w14:textId="77777777" w:rsidR="001E7C9D" w:rsidRPr="00174D9C" w:rsidRDefault="001E7C9D" w:rsidP="00BE0E2F">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1E7C9D" w:rsidRPr="00EF115D" w14:paraId="3B5BAC77" w14:textId="77777777" w:rsidTr="00BE0E2F">
        <w:trPr>
          <w:cantSplit/>
          <w:jc w:val="center"/>
        </w:trPr>
        <w:tc>
          <w:tcPr>
            <w:tcW w:w="1095" w:type="dxa"/>
            <w:tcBorders>
              <w:top w:val="single" w:sz="6" w:space="0" w:color="auto"/>
              <w:left w:val="single" w:sz="6" w:space="0" w:color="auto"/>
              <w:bottom w:val="single" w:sz="6" w:space="0" w:color="auto"/>
              <w:right w:val="single" w:sz="6" w:space="0" w:color="auto"/>
            </w:tcBorders>
          </w:tcPr>
          <w:p w14:paraId="5699AD96" w14:textId="77777777" w:rsidR="001E7C9D" w:rsidRPr="00174D9C" w:rsidRDefault="001E7C9D" w:rsidP="00BE0E2F">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60A52A7B" w14:textId="77777777" w:rsidR="001E7C9D" w:rsidRPr="00174D9C" w:rsidRDefault="001E7C9D" w:rsidP="00BE0E2F">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1E7C9D" w:rsidRPr="00EF115D" w14:paraId="4DAB8C12" w14:textId="77777777" w:rsidTr="00BE0E2F">
        <w:trPr>
          <w:cantSplit/>
          <w:jc w:val="center"/>
        </w:trPr>
        <w:tc>
          <w:tcPr>
            <w:tcW w:w="1095" w:type="dxa"/>
            <w:tcBorders>
              <w:top w:val="single" w:sz="6" w:space="0" w:color="auto"/>
              <w:left w:val="single" w:sz="6" w:space="0" w:color="auto"/>
              <w:bottom w:val="single" w:sz="6" w:space="0" w:color="auto"/>
              <w:right w:val="single" w:sz="6" w:space="0" w:color="auto"/>
            </w:tcBorders>
          </w:tcPr>
          <w:p w14:paraId="46F42DC4" w14:textId="77777777" w:rsidR="001E7C9D" w:rsidRPr="00174D9C" w:rsidRDefault="001E7C9D" w:rsidP="00BE0E2F">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08C9E8F" w14:textId="77777777" w:rsidR="001E7C9D" w:rsidRPr="00174D9C" w:rsidRDefault="001E7C9D" w:rsidP="00BE0E2F">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1E7C9D" w:rsidRPr="00EF115D" w14:paraId="63A6754C" w14:textId="77777777" w:rsidTr="00BE0E2F">
        <w:trPr>
          <w:cantSplit/>
          <w:jc w:val="center"/>
        </w:trPr>
        <w:tc>
          <w:tcPr>
            <w:tcW w:w="1095" w:type="dxa"/>
            <w:tcBorders>
              <w:top w:val="single" w:sz="6" w:space="0" w:color="auto"/>
              <w:left w:val="single" w:sz="6" w:space="0" w:color="auto"/>
              <w:bottom w:val="single" w:sz="6" w:space="0" w:color="auto"/>
              <w:right w:val="single" w:sz="6" w:space="0" w:color="auto"/>
            </w:tcBorders>
          </w:tcPr>
          <w:p w14:paraId="49296A40" w14:textId="77777777" w:rsidR="001E7C9D" w:rsidRPr="00174D9C" w:rsidRDefault="001E7C9D" w:rsidP="00BE0E2F">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54DDFFAD" w14:textId="77777777" w:rsidR="001E7C9D" w:rsidRPr="00174D9C" w:rsidRDefault="001E7C9D" w:rsidP="00BE0E2F">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1E7C9D" w:rsidRPr="00EF115D" w14:paraId="26435B78" w14:textId="77777777" w:rsidTr="00BE0E2F">
        <w:trPr>
          <w:cantSplit/>
          <w:jc w:val="center"/>
        </w:trPr>
        <w:tc>
          <w:tcPr>
            <w:tcW w:w="1095" w:type="dxa"/>
            <w:tcBorders>
              <w:top w:val="single" w:sz="6" w:space="0" w:color="auto"/>
              <w:left w:val="single" w:sz="6" w:space="0" w:color="auto"/>
              <w:bottom w:val="single" w:sz="6" w:space="0" w:color="auto"/>
              <w:right w:val="single" w:sz="6" w:space="0" w:color="auto"/>
            </w:tcBorders>
          </w:tcPr>
          <w:p w14:paraId="03EEE291" w14:textId="77777777" w:rsidR="001E7C9D" w:rsidRPr="00174D9C" w:rsidRDefault="001E7C9D" w:rsidP="00BE0E2F">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7E76951C" w14:textId="77777777" w:rsidR="001E7C9D" w:rsidRPr="00174D9C" w:rsidRDefault="001E7C9D" w:rsidP="00BE0E2F">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1E7C9D" w:rsidRPr="00EF115D" w14:paraId="39391C44" w14:textId="77777777" w:rsidTr="00BE0E2F">
        <w:trPr>
          <w:cantSplit/>
          <w:jc w:val="center"/>
        </w:trPr>
        <w:tc>
          <w:tcPr>
            <w:tcW w:w="1095" w:type="dxa"/>
            <w:tcBorders>
              <w:top w:val="single" w:sz="6" w:space="0" w:color="auto"/>
              <w:left w:val="single" w:sz="6" w:space="0" w:color="auto"/>
              <w:bottom w:val="single" w:sz="6" w:space="0" w:color="auto"/>
              <w:right w:val="single" w:sz="6" w:space="0" w:color="auto"/>
            </w:tcBorders>
          </w:tcPr>
          <w:p w14:paraId="0118CDA9" w14:textId="77777777" w:rsidR="001E7C9D" w:rsidRPr="00174D9C" w:rsidRDefault="001E7C9D" w:rsidP="00BE0E2F">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2F966F50" w14:textId="77777777" w:rsidR="001E7C9D" w:rsidRPr="00174D9C" w:rsidRDefault="001E7C9D" w:rsidP="00BE0E2F">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1E7C9D" w:rsidRPr="00EF115D" w14:paraId="41628E7D" w14:textId="77777777" w:rsidTr="00BE0E2F">
        <w:trPr>
          <w:cantSplit/>
          <w:jc w:val="center"/>
        </w:trPr>
        <w:tc>
          <w:tcPr>
            <w:tcW w:w="1095" w:type="dxa"/>
            <w:tcBorders>
              <w:top w:val="single" w:sz="6" w:space="0" w:color="auto"/>
              <w:left w:val="single" w:sz="6" w:space="0" w:color="auto"/>
              <w:bottom w:val="single" w:sz="6" w:space="0" w:color="auto"/>
              <w:right w:val="single" w:sz="6" w:space="0" w:color="auto"/>
            </w:tcBorders>
          </w:tcPr>
          <w:p w14:paraId="5EFE37A1" w14:textId="77777777" w:rsidR="001E7C9D" w:rsidRPr="00174D9C" w:rsidRDefault="001E7C9D" w:rsidP="00BE0E2F">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59A8F241" w14:textId="77777777" w:rsidR="001E7C9D" w:rsidRPr="00174D9C" w:rsidRDefault="001E7C9D" w:rsidP="00BE0E2F">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1E7C9D" w:rsidRPr="00EF115D" w14:paraId="72B6E638" w14:textId="77777777" w:rsidTr="00BE0E2F">
        <w:trPr>
          <w:cantSplit/>
          <w:jc w:val="center"/>
        </w:trPr>
        <w:tc>
          <w:tcPr>
            <w:tcW w:w="1095" w:type="dxa"/>
            <w:tcBorders>
              <w:top w:val="single" w:sz="6" w:space="0" w:color="auto"/>
              <w:left w:val="single" w:sz="6" w:space="0" w:color="auto"/>
              <w:bottom w:val="single" w:sz="6" w:space="0" w:color="auto"/>
              <w:right w:val="single" w:sz="6" w:space="0" w:color="auto"/>
            </w:tcBorders>
          </w:tcPr>
          <w:p w14:paraId="7D013A4E" w14:textId="77777777" w:rsidR="001E7C9D" w:rsidRPr="00174D9C" w:rsidRDefault="001E7C9D" w:rsidP="00BE0E2F">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3326CDEE" w14:textId="77777777" w:rsidR="001E7C9D" w:rsidRPr="00174D9C" w:rsidRDefault="001E7C9D" w:rsidP="00BE0E2F">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1E7C9D" w:rsidRPr="00EF115D" w14:paraId="74509777" w14:textId="77777777" w:rsidTr="00BE0E2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6DAAEC79" w14:textId="77777777" w:rsidR="001E7C9D" w:rsidRPr="00174D9C" w:rsidRDefault="001E7C9D" w:rsidP="00BE0E2F">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13EE128" w14:textId="77777777" w:rsidR="001E7C9D" w:rsidRPr="00174D9C" w:rsidRDefault="001E7C9D" w:rsidP="00BE0E2F">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1E7C9D" w:rsidRPr="00EF115D" w14:paraId="7E1DE3DF" w14:textId="77777777" w:rsidTr="00BE0E2F">
        <w:trPr>
          <w:cantSplit/>
          <w:jc w:val="center"/>
        </w:trPr>
        <w:tc>
          <w:tcPr>
            <w:tcW w:w="1095" w:type="dxa"/>
            <w:tcBorders>
              <w:top w:val="single" w:sz="6" w:space="0" w:color="auto"/>
              <w:left w:val="single" w:sz="6" w:space="0" w:color="auto"/>
              <w:bottom w:val="single" w:sz="6" w:space="0" w:color="auto"/>
              <w:right w:val="single" w:sz="6" w:space="0" w:color="auto"/>
            </w:tcBorders>
          </w:tcPr>
          <w:p w14:paraId="52CFAB90" w14:textId="77777777" w:rsidR="001E7C9D" w:rsidRPr="00174D9C" w:rsidRDefault="001E7C9D" w:rsidP="00BE0E2F">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03F58C8E" w14:textId="77777777" w:rsidR="001E7C9D" w:rsidRPr="00174D9C" w:rsidRDefault="001E7C9D" w:rsidP="00BE0E2F">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1E7C9D" w:rsidRPr="00EF115D" w14:paraId="52F36175" w14:textId="77777777" w:rsidTr="00BE0E2F">
        <w:trPr>
          <w:cantSplit/>
          <w:jc w:val="center"/>
        </w:trPr>
        <w:tc>
          <w:tcPr>
            <w:tcW w:w="1095" w:type="dxa"/>
            <w:tcBorders>
              <w:top w:val="single" w:sz="6" w:space="0" w:color="auto"/>
              <w:left w:val="single" w:sz="6" w:space="0" w:color="auto"/>
              <w:bottom w:val="single" w:sz="6" w:space="0" w:color="auto"/>
              <w:right w:val="single" w:sz="6" w:space="0" w:color="auto"/>
            </w:tcBorders>
          </w:tcPr>
          <w:p w14:paraId="5BBBDC5E" w14:textId="77777777" w:rsidR="001E7C9D" w:rsidRPr="00174D9C" w:rsidRDefault="001E7C9D" w:rsidP="00BE0E2F">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101F3D0" w14:textId="77777777" w:rsidR="001E7C9D" w:rsidRPr="00174D9C" w:rsidRDefault="001E7C9D" w:rsidP="00BE0E2F">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1E7C9D" w:rsidRPr="00EF115D" w14:paraId="74473A96" w14:textId="77777777" w:rsidTr="00BE0E2F">
        <w:trPr>
          <w:cantSplit/>
          <w:jc w:val="center"/>
        </w:trPr>
        <w:tc>
          <w:tcPr>
            <w:tcW w:w="1095" w:type="dxa"/>
            <w:tcBorders>
              <w:top w:val="single" w:sz="6" w:space="0" w:color="auto"/>
              <w:left w:val="single" w:sz="6" w:space="0" w:color="auto"/>
              <w:bottom w:val="single" w:sz="6" w:space="0" w:color="auto"/>
              <w:right w:val="single" w:sz="6" w:space="0" w:color="auto"/>
            </w:tcBorders>
          </w:tcPr>
          <w:p w14:paraId="5DEE98BF" w14:textId="77777777" w:rsidR="001E7C9D" w:rsidRPr="00174D9C" w:rsidRDefault="001E7C9D" w:rsidP="00BE0E2F">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2566D006" w14:textId="77777777" w:rsidR="001E7C9D" w:rsidRPr="00174D9C" w:rsidRDefault="001E7C9D" w:rsidP="00BE0E2F">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6B9F8679" w14:textId="77777777" w:rsidR="001E7C9D" w:rsidRPr="00AA0B61" w:rsidRDefault="001E7C9D" w:rsidP="0042331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14:paraId="61F6C511" w14:textId="77777777" w:rsidR="001E7C9D" w:rsidRPr="00AA0B61" w:rsidRDefault="001E7C9D" w:rsidP="001E7C9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52F319C8" w14:textId="464AD190" w:rsidR="001E7C9D" w:rsidRPr="00AA0B61" w:rsidRDefault="001E7C9D" w:rsidP="001E7C9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w:t>
      </w:r>
      <w:r w:rsidR="00846269">
        <w:rPr>
          <w:rFonts w:ascii="Calibri" w:hAnsi="Calibri"/>
          <w:b/>
          <w:bCs/>
          <w:sz w:val="20"/>
          <w:szCs w:val="20"/>
        </w:rPr>
        <w:t>LP-919044992-N48-2024</w:t>
      </w:r>
      <w:r w:rsidRPr="00AA0B61">
        <w:rPr>
          <w:rFonts w:ascii="Calibri" w:hAnsi="Calibri"/>
          <w:b/>
          <w:bCs/>
          <w:sz w:val="20"/>
          <w:szCs w:val="20"/>
        </w:rPr>
        <w:t xml:space="preserve"> </w:t>
      </w:r>
    </w:p>
    <w:p w14:paraId="5330EA1E" w14:textId="77777777" w:rsidR="001E7C9D" w:rsidRDefault="001E7C9D" w:rsidP="001E7C9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tbl>
      <w:tblPr>
        <w:tblW w:w="11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252"/>
        <w:gridCol w:w="709"/>
        <w:gridCol w:w="709"/>
        <w:gridCol w:w="930"/>
      </w:tblGrid>
      <w:tr w:rsidR="001E7C9D" w:rsidRPr="00AA0B61" w14:paraId="48F0AF4E" w14:textId="77777777" w:rsidTr="00423318">
        <w:trPr>
          <w:trHeight w:val="109"/>
          <w:jc w:val="center"/>
        </w:trPr>
        <w:tc>
          <w:tcPr>
            <w:tcW w:w="674" w:type="dxa"/>
            <w:shd w:val="clear" w:color="auto" w:fill="79E5FF"/>
            <w:vAlign w:val="center"/>
          </w:tcPr>
          <w:p w14:paraId="16926049" w14:textId="77777777" w:rsidR="001E7C9D" w:rsidRPr="00AA0B61" w:rsidRDefault="001E7C9D" w:rsidP="00BE0E2F">
            <w:pPr>
              <w:pStyle w:val="Default"/>
              <w:jc w:val="center"/>
              <w:rPr>
                <w:rFonts w:ascii="Calibri" w:hAnsi="Calibri"/>
                <w:b/>
                <w:sz w:val="15"/>
                <w:szCs w:val="15"/>
              </w:rPr>
            </w:pPr>
            <w:r w:rsidRPr="00AA0B61">
              <w:rPr>
                <w:rFonts w:ascii="Calibri" w:hAnsi="Calibri"/>
                <w:b/>
                <w:bCs/>
                <w:sz w:val="15"/>
                <w:szCs w:val="15"/>
              </w:rPr>
              <w:t>No.</w:t>
            </w:r>
          </w:p>
        </w:tc>
        <w:tc>
          <w:tcPr>
            <w:tcW w:w="8252" w:type="dxa"/>
            <w:shd w:val="clear" w:color="auto" w:fill="79E5FF"/>
            <w:vAlign w:val="center"/>
          </w:tcPr>
          <w:p w14:paraId="08848CC4" w14:textId="77777777" w:rsidR="001E7C9D" w:rsidRPr="00AA0B61" w:rsidRDefault="001E7C9D" w:rsidP="00BE0E2F">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9E5FF"/>
            <w:vAlign w:val="center"/>
          </w:tcPr>
          <w:p w14:paraId="6018F02D" w14:textId="77777777" w:rsidR="001E7C9D" w:rsidRPr="00AA0B61" w:rsidRDefault="001E7C9D" w:rsidP="00BE0E2F">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9E5FF"/>
            <w:vAlign w:val="center"/>
          </w:tcPr>
          <w:p w14:paraId="37C2D84C" w14:textId="77777777" w:rsidR="001E7C9D" w:rsidRPr="00AA0B61" w:rsidRDefault="001E7C9D" w:rsidP="00BE0E2F">
            <w:pPr>
              <w:pStyle w:val="Default"/>
              <w:jc w:val="center"/>
              <w:rPr>
                <w:rFonts w:ascii="Calibri" w:hAnsi="Calibri"/>
                <w:b/>
                <w:bCs/>
                <w:sz w:val="15"/>
                <w:szCs w:val="15"/>
              </w:rPr>
            </w:pPr>
            <w:r w:rsidRPr="00AA0B61">
              <w:rPr>
                <w:rFonts w:ascii="Calibri" w:hAnsi="Calibri"/>
                <w:b/>
                <w:bCs/>
                <w:sz w:val="15"/>
                <w:szCs w:val="15"/>
              </w:rPr>
              <w:t>OBSERVACIONES</w:t>
            </w:r>
          </w:p>
        </w:tc>
      </w:tr>
      <w:tr w:rsidR="001E7C9D" w:rsidRPr="00AA0B61" w14:paraId="5ADBA3CF" w14:textId="77777777" w:rsidTr="00BE0E2F">
        <w:trPr>
          <w:trHeight w:val="64"/>
          <w:jc w:val="center"/>
        </w:trPr>
        <w:tc>
          <w:tcPr>
            <w:tcW w:w="674" w:type="dxa"/>
            <w:vAlign w:val="center"/>
          </w:tcPr>
          <w:p w14:paraId="5482190E" w14:textId="77777777" w:rsidR="001E7C9D" w:rsidRPr="002F46FE" w:rsidRDefault="001E7C9D" w:rsidP="00BE0E2F">
            <w:pPr>
              <w:pStyle w:val="Default"/>
              <w:jc w:val="center"/>
              <w:rPr>
                <w:rFonts w:ascii="Calibri" w:hAnsi="Calibri"/>
                <w:b/>
                <w:sz w:val="16"/>
                <w:szCs w:val="16"/>
              </w:rPr>
            </w:pPr>
            <w:r w:rsidRPr="002F46FE">
              <w:rPr>
                <w:rFonts w:ascii="Calibri" w:hAnsi="Calibri"/>
                <w:b/>
                <w:sz w:val="16"/>
                <w:szCs w:val="16"/>
              </w:rPr>
              <w:t>1</w:t>
            </w:r>
          </w:p>
        </w:tc>
        <w:tc>
          <w:tcPr>
            <w:tcW w:w="8252" w:type="dxa"/>
          </w:tcPr>
          <w:p w14:paraId="1E080023" w14:textId="77777777" w:rsidR="001E7C9D" w:rsidRPr="00423318" w:rsidRDefault="001E7C9D" w:rsidP="00BE0E2F">
            <w:pPr>
              <w:tabs>
                <w:tab w:val="left" w:pos="1418"/>
              </w:tabs>
              <w:ind w:left="13"/>
              <w:jc w:val="both"/>
              <w:rPr>
                <w:rFonts w:ascii="Calibri" w:hAnsi="Calibri" w:cs="Calibri"/>
                <w:bCs/>
                <w:sz w:val="16"/>
                <w:szCs w:val="16"/>
              </w:rPr>
            </w:pPr>
            <w:r w:rsidRPr="00423318">
              <w:rPr>
                <w:rFonts w:ascii="Calibri" w:hAnsi="Calibri" w:cs="Calibri"/>
                <w:b/>
                <w:sz w:val="16"/>
                <w:szCs w:val="16"/>
              </w:rPr>
              <w:t>ANEXO 13.</w:t>
            </w:r>
            <w:r w:rsidRPr="00423318">
              <w:rPr>
                <w:rFonts w:ascii="Calibri" w:hAnsi="Calibri" w:cs="Calibri"/>
                <w:sz w:val="16"/>
                <w:szCs w:val="16"/>
              </w:rPr>
              <w:t xml:space="preserve"> Cédula de entrega de documentos.</w:t>
            </w:r>
          </w:p>
        </w:tc>
        <w:tc>
          <w:tcPr>
            <w:tcW w:w="709" w:type="dxa"/>
            <w:vAlign w:val="center"/>
          </w:tcPr>
          <w:p w14:paraId="33F9EE38"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634BA54"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7FDCF623" w14:textId="77777777" w:rsidR="001E7C9D" w:rsidRPr="00AA0B61" w:rsidRDefault="001E7C9D" w:rsidP="00BE0E2F">
            <w:pPr>
              <w:pStyle w:val="Default"/>
              <w:rPr>
                <w:rFonts w:ascii="Calibri" w:hAnsi="Calibri"/>
                <w:sz w:val="16"/>
                <w:szCs w:val="16"/>
              </w:rPr>
            </w:pPr>
          </w:p>
        </w:tc>
      </w:tr>
      <w:tr w:rsidR="001E7C9D" w:rsidRPr="00AA0B61" w14:paraId="48B69C50" w14:textId="77777777" w:rsidTr="00BE0E2F">
        <w:trPr>
          <w:trHeight w:val="102"/>
          <w:jc w:val="center"/>
        </w:trPr>
        <w:tc>
          <w:tcPr>
            <w:tcW w:w="674" w:type="dxa"/>
            <w:vAlign w:val="center"/>
          </w:tcPr>
          <w:p w14:paraId="37282939" w14:textId="77777777" w:rsidR="001E7C9D" w:rsidRPr="002F46FE" w:rsidRDefault="001E7C9D" w:rsidP="00BE0E2F">
            <w:pPr>
              <w:pStyle w:val="Default"/>
              <w:jc w:val="center"/>
              <w:rPr>
                <w:rFonts w:ascii="Calibri" w:hAnsi="Calibri"/>
                <w:b/>
                <w:sz w:val="16"/>
                <w:szCs w:val="16"/>
              </w:rPr>
            </w:pPr>
            <w:r w:rsidRPr="002F46FE">
              <w:rPr>
                <w:rFonts w:ascii="Calibri" w:hAnsi="Calibri"/>
                <w:b/>
                <w:sz w:val="16"/>
                <w:szCs w:val="16"/>
              </w:rPr>
              <w:t>2</w:t>
            </w:r>
          </w:p>
        </w:tc>
        <w:tc>
          <w:tcPr>
            <w:tcW w:w="8252" w:type="dxa"/>
          </w:tcPr>
          <w:p w14:paraId="1AC22E33" w14:textId="77777777" w:rsidR="001E7C9D" w:rsidRPr="00423318" w:rsidRDefault="001E7C9D" w:rsidP="00BE0E2F">
            <w:pPr>
              <w:tabs>
                <w:tab w:val="left" w:pos="1418"/>
              </w:tabs>
              <w:ind w:left="13"/>
              <w:jc w:val="both"/>
              <w:rPr>
                <w:rFonts w:ascii="Calibri" w:hAnsi="Calibri" w:cs="Calibri"/>
                <w:bCs/>
                <w:sz w:val="16"/>
                <w:szCs w:val="16"/>
              </w:rPr>
            </w:pPr>
            <w:r w:rsidRPr="00423318">
              <w:rPr>
                <w:rFonts w:ascii="Calibri" w:hAnsi="Calibri" w:cs="Calibri"/>
                <w:sz w:val="16"/>
                <w:szCs w:val="16"/>
              </w:rPr>
              <w:t>Identificación oficial vigente de quien firma las proposiciones, quien deberá contar con facultades de administración y/o dominio, o poder especial para actos de licitación pública.</w:t>
            </w:r>
          </w:p>
        </w:tc>
        <w:tc>
          <w:tcPr>
            <w:tcW w:w="709" w:type="dxa"/>
            <w:vAlign w:val="center"/>
          </w:tcPr>
          <w:p w14:paraId="267320BD"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9BBADB5"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2003B154" w14:textId="77777777" w:rsidR="001E7C9D" w:rsidRPr="00AA0B61" w:rsidRDefault="001E7C9D" w:rsidP="00BE0E2F">
            <w:pPr>
              <w:pStyle w:val="Default"/>
              <w:rPr>
                <w:rFonts w:ascii="Calibri" w:hAnsi="Calibri"/>
                <w:sz w:val="16"/>
                <w:szCs w:val="16"/>
              </w:rPr>
            </w:pPr>
          </w:p>
        </w:tc>
      </w:tr>
      <w:tr w:rsidR="001E7C9D" w:rsidRPr="00AA0B61" w14:paraId="0B53DC10" w14:textId="77777777" w:rsidTr="00BE0E2F">
        <w:trPr>
          <w:trHeight w:val="102"/>
          <w:jc w:val="center"/>
        </w:trPr>
        <w:tc>
          <w:tcPr>
            <w:tcW w:w="674" w:type="dxa"/>
            <w:vAlign w:val="center"/>
          </w:tcPr>
          <w:p w14:paraId="209776C4" w14:textId="77777777" w:rsidR="001E7C9D" w:rsidRPr="002F46FE" w:rsidRDefault="001E7C9D" w:rsidP="00BE0E2F">
            <w:pPr>
              <w:pStyle w:val="Default"/>
              <w:jc w:val="center"/>
              <w:rPr>
                <w:rFonts w:ascii="Calibri" w:hAnsi="Calibri"/>
                <w:b/>
                <w:sz w:val="16"/>
                <w:szCs w:val="16"/>
              </w:rPr>
            </w:pPr>
            <w:r w:rsidRPr="002F46FE">
              <w:rPr>
                <w:rFonts w:ascii="Calibri" w:hAnsi="Calibri"/>
                <w:b/>
                <w:sz w:val="16"/>
                <w:szCs w:val="16"/>
              </w:rPr>
              <w:t>3</w:t>
            </w:r>
          </w:p>
        </w:tc>
        <w:tc>
          <w:tcPr>
            <w:tcW w:w="8252" w:type="dxa"/>
          </w:tcPr>
          <w:p w14:paraId="6DB3FE8A" w14:textId="77777777" w:rsidR="001E7C9D" w:rsidRPr="00423318" w:rsidRDefault="001E7C9D" w:rsidP="00BE0E2F">
            <w:pPr>
              <w:tabs>
                <w:tab w:val="left" w:pos="1418"/>
              </w:tabs>
              <w:ind w:left="13"/>
              <w:jc w:val="both"/>
              <w:rPr>
                <w:rFonts w:ascii="Calibri" w:hAnsi="Calibri" w:cs="Calibri"/>
                <w:bCs/>
                <w:sz w:val="16"/>
                <w:szCs w:val="16"/>
              </w:rPr>
            </w:pPr>
            <w:r w:rsidRPr="00423318">
              <w:rPr>
                <w:rFonts w:ascii="Calibri" w:hAnsi="Calibri" w:cs="Calibri"/>
                <w:sz w:val="16"/>
                <w:szCs w:val="16"/>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prestación de servicios relacionadas a la presente, demostrándolo mediante una relación de las principales operaciones de ventas o prestación de servicios de los últimos 12 meses en donde compruebe contar como mínimo por dicho tiempo realizando las actividades relacionadas a la presente Convocatoria; además de documentación que compruebe que cuentan con una planta de respaldo en caso de contingencia propia del licitante o contar con algún convenio con otra empresa del mismo giro o un plan de contingencia que garantice a la convocante la prestación ininterrumpida del servicio a las unidades hospitalarias de la Convocante en caso de fallo o contingencia de su planta procesadora o de desastres naturales</w:t>
            </w:r>
          </w:p>
        </w:tc>
        <w:tc>
          <w:tcPr>
            <w:tcW w:w="709" w:type="dxa"/>
            <w:vAlign w:val="center"/>
          </w:tcPr>
          <w:p w14:paraId="2D38DCF5"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9818156"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784BB461" w14:textId="77777777" w:rsidR="001E7C9D" w:rsidRPr="00AA0B61" w:rsidRDefault="001E7C9D" w:rsidP="00BE0E2F">
            <w:pPr>
              <w:pStyle w:val="Default"/>
              <w:rPr>
                <w:rFonts w:ascii="Calibri" w:hAnsi="Calibri"/>
                <w:sz w:val="16"/>
                <w:szCs w:val="16"/>
              </w:rPr>
            </w:pPr>
          </w:p>
        </w:tc>
      </w:tr>
      <w:tr w:rsidR="001E7C9D" w:rsidRPr="00AA0B61" w14:paraId="1D3E275B" w14:textId="77777777" w:rsidTr="00BE0E2F">
        <w:trPr>
          <w:trHeight w:val="102"/>
          <w:jc w:val="center"/>
        </w:trPr>
        <w:tc>
          <w:tcPr>
            <w:tcW w:w="674" w:type="dxa"/>
            <w:vAlign w:val="center"/>
          </w:tcPr>
          <w:p w14:paraId="2B2DF7CE" w14:textId="77777777" w:rsidR="001E7C9D" w:rsidRPr="002F46FE" w:rsidRDefault="001E7C9D" w:rsidP="00BE0E2F">
            <w:pPr>
              <w:pStyle w:val="Default"/>
              <w:jc w:val="center"/>
              <w:rPr>
                <w:rFonts w:ascii="Calibri" w:hAnsi="Calibri"/>
                <w:b/>
                <w:sz w:val="16"/>
                <w:szCs w:val="16"/>
              </w:rPr>
            </w:pPr>
            <w:r w:rsidRPr="002F46FE">
              <w:rPr>
                <w:rFonts w:ascii="Calibri" w:hAnsi="Calibri"/>
                <w:b/>
                <w:sz w:val="16"/>
                <w:szCs w:val="16"/>
              </w:rPr>
              <w:t>4</w:t>
            </w:r>
          </w:p>
        </w:tc>
        <w:tc>
          <w:tcPr>
            <w:tcW w:w="8252" w:type="dxa"/>
          </w:tcPr>
          <w:p w14:paraId="1D8850D6" w14:textId="77777777" w:rsidR="001E7C9D" w:rsidRPr="00423318" w:rsidRDefault="001E7C9D" w:rsidP="00BE0E2F">
            <w:pPr>
              <w:tabs>
                <w:tab w:val="left" w:pos="1134"/>
              </w:tabs>
              <w:ind w:left="13"/>
              <w:jc w:val="both"/>
              <w:rPr>
                <w:rFonts w:ascii="Calibri" w:hAnsi="Calibri" w:cs="Calibri"/>
                <w:color w:val="000000"/>
                <w:sz w:val="16"/>
                <w:szCs w:val="16"/>
              </w:rPr>
            </w:pPr>
            <w:r w:rsidRPr="00423318">
              <w:rPr>
                <w:rFonts w:ascii="Calibri" w:hAnsi="Calibri" w:cs="Calibri"/>
                <w:b/>
                <w:sz w:val="16"/>
                <w:szCs w:val="16"/>
              </w:rPr>
              <w:t>ANEXO 2</w:t>
            </w:r>
            <w:r w:rsidRPr="00423318">
              <w:rPr>
                <w:rFonts w:ascii="Calibri" w:hAnsi="Calibri" w:cs="Calibri"/>
                <w:sz w:val="16"/>
                <w:szCs w:val="16"/>
              </w:rPr>
              <w:t xml:space="preserve">. Propuesta Técnica conforme al formato del anexo 2 de las presentes bases. </w:t>
            </w:r>
          </w:p>
        </w:tc>
        <w:tc>
          <w:tcPr>
            <w:tcW w:w="709" w:type="dxa"/>
            <w:vAlign w:val="center"/>
          </w:tcPr>
          <w:p w14:paraId="1191E1A9"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48AC18D"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7A2FF7B0" w14:textId="77777777" w:rsidR="001E7C9D" w:rsidRPr="00AA0B61" w:rsidRDefault="001E7C9D" w:rsidP="00BE0E2F">
            <w:pPr>
              <w:pStyle w:val="Default"/>
              <w:rPr>
                <w:rFonts w:ascii="Calibri" w:hAnsi="Calibri"/>
                <w:sz w:val="16"/>
                <w:szCs w:val="16"/>
              </w:rPr>
            </w:pPr>
          </w:p>
        </w:tc>
      </w:tr>
      <w:tr w:rsidR="001E7C9D" w:rsidRPr="00AA0B61" w14:paraId="68332163" w14:textId="77777777" w:rsidTr="00BE0E2F">
        <w:trPr>
          <w:trHeight w:val="169"/>
          <w:jc w:val="center"/>
        </w:trPr>
        <w:tc>
          <w:tcPr>
            <w:tcW w:w="674" w:type="dxa"/>
            <w:vAlign w:val="center"/>
          </w:tcPr>
          <w:p w14:paraId="747890D1" w14:textId="77777777" w:rsidR="001E7C9D" w:rsidRPr="002F46FE" w:rsidRDefault="001E7C9D" w:rsidP="00BE0E2F">
            <w:pPr>
              <w:pStyle w:val="Default"/>
              <w:jc w:val="center"/>
              <w:rPr>
                <w:rFonts w:ascii="Calibri" w:hAnsi="Calibri"/>
                <w:b/>
                <w:sz w:val="16"/>
                <w:szCs w:val="16"/>
              </w:rPr>
            </w:pPr>
            <w:r w:rsidRPr="002F46FE">
              <w:rPr>
                <w:rFonts w:ascii="Calibri" w:hAnsi="Calibri"/>
                <w:b/>
                <w:sz w:val="16"/>
                <w:szCs w:val="16"/>
              </w:rPr>
              <w:t>5</w:t>
            </w:r>
          </w:p>
        </w:tc>
        <w:tc>
          <w:tcPr>
            <w:tcW w:w="8252" w:type="dxa"/>
          </w:tcPr>
          <w:p w14:paraId="50589C0F" w14:textId="77777777" w:rsidR="001E7C9D" w:rsidRPr="00423318" w:rsidRDefault="001E7C9D">
            <w:pPr>
              <w:pStyle w:val="Prrafodelista"/>
              <w:numPr>
                <w:ilvl w:val="0"/>
                <w:numId w:val="31"/>
              </w:numPr>
              <w:tabs>
                <w:tab w:val="left" w:pos="1134"/>
              </w:tabs>
              <w:ind w:left="206" w:right="49" w:hanging="206"/>
              <w:jc w:val="both"/>
              <w:rPr>
                <w:rFonts w:ascii="Calibri" w:hAnsi="Calibri" w:cs="Calibri"/>
                <w:sz w:val="16"/>
                <w:szCs w:val="16"/>
              </w:rPr>
            </w:pPr>
            <w:r w:rsidRPr="00423318">
              <w:rPr>
                <w:rFonts w:ascii="Calibri" w:hAnsi="Calibri" w:cs="Calibri"/>
                <w:sz w:val="16"/>
                <w:szCs w:val="16"/>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7267C848" w14:textId="77777777" w:rsidR="001E7C9D" w:rsidRPr="00423318" w:rsidRDefault="001E7C9D">
            <w:pPr>
              <w:pStyle w:val="Prrafodelista"/>
              <w:numPr>
                <w:ilvl w:val="0"/>
                <w:numId w:val="31"/>
              </w:numPr>
              <w:tabs>
                <w:tab w:val="left" w:pos="1134"/>
              </w:tabs>
              <w:ind w:left="206" w:right="49" w:hanging="206"/>
              <w:jc w:val="both"/>
              <w:rPr>
                <w:rFonts w:ascii="Calibri" w:hAnsi="Calibri" w:cs="Calibri"/>
                <w:sz w:val="16"/>
                <w:szCs w:val="16"/>
              </w:rPr>
            </w:pPr>
            <w:r w:rsidRPr="00423318">
              <w:rPr>
                <w:rFonts w:ascii="Calibri" w:hAnsi="Calibri" w:cs="Calibri"/>
                <w:sz w:val="16"/>
                <w:szCs w:val="16"/>
              </w:rPr>
              <w:t xml:space="preserve">NMX-AA-162-SCFI-2012 y NMX-AA-163-SCFI-2012. Certificado de "industria limpia" o "calidad ambiental" que expide la Procuraduría federal de protección al medio ambiente (PROFEPA) que tiene como finalidad que las personas físicas o morales al realizar sus actividad o procesos productivos hagan un uso adecuado de los recursos naturales, mediante la observancia de los principios de política ambiental contenidos en el artículo 15, fracciones III, IV y VI de la Ley. Comprobando con sus certificados que ha dado cumplimiento al programa nacional de auditorías ambientales cuando menos los tres años anteriores a la fecha de publicación del presente procedimiento. El certificado solicitado deberá de acreditar expresamente que las dos plantas de procesos requeridas en el apartado del </w:t>
            </w:r>
            <w:proofErr w:type="spellStart"/>
            <w:r w:rsidRPr="00423318">
              <w:rPr>
                <w:rFonts w:ascii="Calibri" w:hAnsi="Calibri" w:cs="Calibri"/>
                <w:sz w:val="16"/>
                <w:szCs w:val="16"/>
              </w:rPr>
              <w:t>curriculum</w:t>
            </w:r>
            <w:proofErr w:type="spellEnd"/>
            <w:r w:rsidRPr="00423318">
              <w:rPr>
                <w:rFonts w:ascii="Calibri" w:hAnsi="Calibri" w:cs="Calibri"/>
                <w:sz w:val="16"/>
                <w:szCs w:val="16"/>
              </w:rPr>
              <w:t xml:space="preserve"> de la empresa, </w:t>
            </w:r>
            <w:proofErr w:type="spellStart"/>
            <w:r w:rsidRPr="00423318">
              <w:rPr>
                <w:rFonts w:ascii="Calibri" w:hAnsi="Calibri" w:cs="Calibri"/>
                <w:sz w:val="16"/>
                <w:szCs w:val="16"/>
              </w:rPr>
              <w:t>estan</w:t>
            </w:r>
            <w:proofErr w:type="spellEnd"/>
            <w:r w:rsidRPr="00423318">
              <w:rPr>
                <w:rFonts w:ascii="Calibri" w:hAnsi="Calibri" w:cs="Calibri"/>
                <w:sz w:val="16"/>
                <w:szCs w:val="16"/>
              </w:rPr>
              <w:t xml:space="preserve"> certificadas bajo la presente norma mexicana.</w:t>
            </w:r>
          </w:p>
          <w:p w14:paraId="127B7462" w14:textId="77777777" w:rsidR="001E7C9D" w:rsidRPr="00423318" w:rsidRDefault="001E7C9D">
            <w:pPr>
              <w:pStyle w:val="Prrafodelista"/>
              <w:numPr>
                <w:ilvl w:val="0"/>
                <w:numId w:val="31"/>
              </w:numPr>
              <w:tabs>
                <w:tab w:val="left" w:pos="1134"/>
              </w:tabs>
              <w:ind w:left="206" w:right="49" w:hanging="206"/>
              <w:jc w:val="both"/>
              <w:rPr>
                <w:rFonts w:ascii="Calibri" w:hAnsi="Calibri" w:cs="Calibri"/>
                <w:sz w:val="16"/>
                <w:szCs w:val="16"/>
              </w:rPr>
            </w:pPr>
            <w:r w:rsidRPr="00423318">
              <w:rPr>
                <w:rFonts w:ascii="Calibri" w:hAnsi="Calibri" w:cs="Calibri"/>
                <w:sz w:val="16"/>
                <w:szCs w:val="16"/>
              </w:rPr>
              <w:t xml:space="preserve">NMX-SAA-14001-IMNC-2015. Certificado ISO 14001:2015 para acreditar que cuenta con un sistema de gestión integral de calidad ambiental, expedido por un organismo certificador acreditado por la entidad mexicana de acreditación (EMA), y que tiene como objetivo determinar los parámetros mínimos para garantizar la calidad ambiental de los procesos productivos, que en el caso del servicio de lavado de la ropa hospitalaria y quirúrgica la aplicación principal sería garantizar el cumplimiento del esquema del servicio contratado mediante la mejora continua del proceso en materia ambiental. El certificado solicitado deberá de acreditar expresamente que las dos plantas de procesos requeridas en el apartado del </w:t>
            </w:r>
            <w:proofErr w:type="spellStart"/>
            <w:r w:rsidRPr="00423318">
              <w:rPr>
                <w:rFonts w:ascii="Calibri" w:hAnsi="Calibri" w:cs="Calibri"/>
                <w:sz w:val="16"/>
                <w:szCs w:val="16"/>
              </w:rPr>
              <w:t>curriculum</w:t>
            </w:r>
            <w:proofErr w:type="spellEnd"/>
            <w:r w:rsidRPr="00423318">
              <w:rPr>
                <w:rFonts w:ascii="Calibri" w:hAnsi="Calibri" w:cs="Calibri"/>
                <w:sz w:val="16"/>
                <w:szCs w:val="16"/>
              </w:rPr>
              <w:t xml:space="preserve"> de la empresa, </w:t>
            </w:r>
            <w:proofErr w:type="spellStart"/>
            <w:r w:rsidRPr="00423318">
              <w:rPr>
                <w:rFonts w:ascii="Calibri" w:hAnsi="Calibri" w:cs="Calibri"/>
                <w:sz w:val="16"/>
                <w:szCs w:val="16"/>
              </w:rPr>
              <w:t>estan</w:t>
            </w:r>
            <w:proofErr w:type="spellEnd"/>
            <w:r w:rsidRPr="00423318">
              <w:rPr>
                <w:rFonts w:ascii="Calibri" w:hAnsi="Calibri" w:cs="Calibri"/>
                <w:sz w:val="16"/>
                <w:szCs w:val="16"/>
              </w:rPr>
              <w:t xml:space="preserve"> certificadas bajo la presente norma mexicana. Debiendo anexar copia simple del certificado EMA del organismo certificador.</w:t>
            </w:r>
          </w:p>
          <w:p w14:paraId="252CA1C1" w14:textId="77777777" w:rsidR="001E7C9D" w:rsidRPr="00423318" w:rsidRDefault="001E7C9D">
            <w:pPr>
              <w:pStyle w:val="Prrafodelista"/>
              <w:numPr>
                <w:ilvl w:val="0"/>
                <w:numId w:val="31"/>
              </w:numPr>
              <w:tabs>
                <w:tab w:val="left" w:pos="1134"/>
              </w:tabs>
              <w:ind w:left="206" w:right="49" w:hanging="206"/>
              <w:jc w:val="both"/>
              <w:rPr>
                <w:rFonts w:ascii="Calibri" w:hAnsi="Calibri" w:cs="Calibri"/>
                <w:sz w:val="16"/>
                <w:szCs w:val="16"/>
              </w:rPr>
            </w:pPr>
            <w:r w:rsidRPr="00423318">
              <w:rPr>
                <w:rFonts w:ascii="Calibri" w:hAnsi="Calibri" w:cs="Calibri"/>
                <w:sz w:val="16"/>
                <w:szCs w:val="16"/>
              </w:rPr>
              <w:t xml:space="preserve">NMX-CC-9001-IMNC-2015. Certificado ISO 9001:2015 para acreditar que cuenta con un sistema de gestión de la calidad de los procesos que ofertar, expedido por un organismo certificador acreditado por la entidad mexicana de acreditación (EMA), y que tiene como objetivo determinar los parámetros mínimos para garantizar la calidad de los procesos productivos mediante la implementación de un sistema de gestión de la calidad, es decir, en el caso del servicio de lavado de la ropa hospitalaria y quirúrgica la aplicación principal sería garantizar el cumplimiento del esquema del servicio contratado mediante la mejora continua del proceso. El certificado solicitado deberá de acreditar expresamente que las dos plantas de procesos requeridas en el apartado del </w:t>
            </w:r>
            <w:proofErr w:type="spellStart"/>
            <w:r w:rsidRPr="00423318">
              <w:rPr>
                <w:rFonts w:ascii="Calibri" w:hAnsi="Calibri" w:cs="Calibri"/>
                <w:sz w:val="16"/>
                <w:szCs w:val="16"/>
              </w:rPr>
              <w:t>curriculum</w:t>
            </w:r>
            <w:proofErr w:type="spellEnd"/>
            <w:r w:rsidRPr="00423318">
              <w:rPr>
                <w:rFonts w:ascii="Calibri" w:hAnsi="Calibri" w:cs="Calibri"/>
                <w:sz w:val="16"/>
                <w:szCs w:val="16"/>
              </w:rPr>
              <w:t xml:space="preserve"> de la empresa, </w:t>
            </w:r>
            <w:proofErr w:type="spellStart"/>
            <w:r w:rsidRPr="00423318">
              <w:rPr>
                <w:rFonts w:ascii="Calibri" w:hAnsi="Calibri" w:cs="Calibri"/>
                <w:sz w:val="16"/>
                <w:szCs w:val="16"/>
              </w:rPr>
              <w:t>estan</w:t>
            </w:r>
            <w:proofErr w:type="spellEnd"/>
            <w:r w:rsidRPr="00423318">
              <w:rPr>
                <w:rFonts w:ascii="Calibri" w:hAnsi="Calibri" w:cs="Calibri"/>
                <w:sz w:val="16"/>
                <w:szCs w:val="16"/>
              </w:rPr>
              <w:t xml:space="preserve"> certificadas bajo la presente norma mexicana, Debiendo anexar copia simple del certificado EMA del organismo certificador.</w:t>
            </w:r>
          </w:p>
        </w:tc>
        <w:tc>
          <w:tcPr>
            <w:tcW w:w="709" w:type="dxa"/>
            <w:vAlign w:val="center"/>
          </w:tcPr>
          <w:p w14:paraId="3C462DE6"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B5BA0A7"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352F072D" w14:textId="77777777" w:rsidR="001E7C9D" w:rsidRPr="00AA0B61" w:rsidRDefault="001E7C9D" w:rsidP="00BE0E2F">
            <w:pPr>
              <w:pStyle w:val="Default"/>
              <w:rPr>
                <w:rFonts w:ascii="Calibri" w:hAnsi="Calibri"/>
                <w:sz w:val="16"/>
                <w:szCs w:val="16"/>
              </w:rPr>
            </w:pPr>
          </w:p>
        </w:tc>
      </w:tr>
      <w:tr w:rsidR="001E7C9D" w:rsidRPr="00AA0B61" w14:paraId="63667439" w14:textId="77777777" w:rsidTr="00BE0E2F">
        <w:trPr>
          <w:trHeight w:val="81"/>
          <w:jc w:val="center"/>
        </w:trPr>
        <w:tc>
          <w:tcPr>
            <w:tcW w:w="674" w:type="dxa"/>
            <w:vAlign w:val="center"/>
          </w:tcPr>
          <w:p w14:paraId="0C94BD37" w14:textId="77777777" w:rsidR="001E7C9D" w:rsidRPr="002F46FE" w:rsidRDefault="001E7C9D" w:rsidP="00BE0E2F">
            <w:pPr>
              <w:pStyle w:val="Default"/>
              <w:jc w:val="center"/>
              <w:rPr>
                <w:rFonts w:ascii="Calibri" w:hAnsi="Calibri"/>
                <w:b/>
                <w:sz w:val="16"/>
                <w:szCs w:val="16"/>
              </w:rPr>
            </w:pPr>
            <w:r w:rsidRPr="002F46FE">
              <w:rPr>
                <w:rFonts w:ascii="Calibri" w:hAnsi="Calibri"/>
                <w:b/>
                <w:sz w:val="16"/>
                <w:szCs w:val="16"/>
              </w:rPr>
              <w:t>6</w:t>
            </w:r>
          </w:p>
        </w:tc>
        <w:tc>
          <w:tcPr>
            <w:tcW w:w="8252" w:type="dxa"/>
          </w:tcPr>
          <w:p w14:paraId="412BB030" w14:textId="77777777" w:rsidR="001E7C9D" w:rsidRPr="00423318" w:rsidRDefault="001E7C9D" w:rsidP="00BE0E2F">
            <w:pPr>
              <w:tabs>
                <w:tab w:val="left" w:pos="1134"/>
              </w:tabs>
              <w:ind w:left="13"/>
              <w:jc w:val="both"/>
              <w:rPr>
                <w:rFonts w:ascii="Calibri" w:hAnsi="Calibri" w:cs="Calibri"/>
                <w:sz w:val="16"/>
                <w:szCs w:val="16"/>
              </w:rPr>
            </w:pPr>
            <w:r w:rsidRPr="00423318">
              <w:rPr>
                <w:rFonts w:ascii="Calibri" w:hAnsi="Calibri" w:cs="Calibri"/>
                <w:sz w:val="16"/>
                <w:szCs w:val="16"/>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14:paraId="4412E6AC"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4282808"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339482B0" w14:textId="77777777" w:rsidR="001E7C9D" w:rsidRPr="00AA0B61" w:rsidRDefault="001E7C9D" w:rsidP="00BE0E2F">
            <w:pPr>
              <w:pStyle w:val="Default"/>
              <w:rPr>
                <w:rFonts w:ascii="Calibri" w:hAnsi="Calibri"/>
                <w:sz w:val="16"/>
                <w:szCs w:val="16"/>
              </w:rPr>
            </w:pPr>
          </w:p>
        </w:tc>
      </w:tr>
      <w:tr w:rsidR="001E7C9D" w:rsidRPr="00AA0B61" w14:paraId="3F11D7CF" w14:textId="77777777" w:rsidTr="00BE0E2F">
        <w:trPr>
          <w:trHeight w:val="60"/>
          <w:jc w:val="center"/>
        </w:trPr>
        <w:tc>
          <w:tcPr>
            <w:tcW w:w="674" w:type="dxa"/>
            <w:vAlign w:val="center"/>
          </w:tcPr>
          <w:p w14:paraId="6C85AA30" w14:textId="77777777" w:rsidR="001E7C9D" w:rsidRPr="002F46FE" w:rsidRDefault="001E7C9D" w:rsidP="00BE0E2F">
            <w:pPr>
              <w:pStyle w:val="Default"/>
              <w:jc w:val="center"/>
              <w:rPr>
                <w:rFonts w:ascii="Calibri" w:hAnsi="Calibri"/>
                <w:b/>
                <w:sz w:val="16"/>
                <w:szCs w:val="16"/>
              </w:rPr>
            </w:pPr>
            <w:r>
              <w:rPr>
                <w:rFonts w:ascii="Calibri" w:hAnsi="Calibri"/>
                <w:b/>
                <w:sz w:val="16"/>
                <w:szCs w:val="16"/>
              </w:rPr>
              <w:t>7</w:t>
            </w:r>
          </w:p>
        </w:tc>
        <w:tc>
          <w:tcPr>
            <w:tcW w:w="8252" w:type="dxa"/>
          </w:tcPr>
          <w:p w14:paraId="5EDEDA76" w14:textId="77777777" w:rsidR="001E7C9D" w:rsidRPr="00423318" w:rsidRDefault="001E7C9D" w:rsidP="00BE0E2F">
            <w:pPr>
              <w:tabs>
                <w:tab w:val="left" w:pos="1134"/>
              </w:tabs>
              <w:jc w:val="both"/>
              <w:rPr>
                <w:rFonts w:ascii="Calibri" w:hAnsi="Calibri" w:cs="Calibri"/>
                <w:sz w:val="16"/>
                <w:szCs w:val="16"/>
              </w:rPr>
            </w:pPr>
            <w:r w:rsidRPr="00423318">
              <w:rPr>
                <w:rFonts w:ascii="Calibri" w:hAnsi="Calibri" w:cs="Calibri"/>
                <w:sz w:val="16"/>
                <w:szCs w:val="16"/>
              </w:rPr>
              <w:t xml:space="preserve">Original o copia certificada para cotejo y copia simple, el certificado que acredite al licitante como “Empresa socialmente responsable” expedido por CEMEFI, con el que se le distinga como una persona física o moral con compromiso con la </w:t>
            </w:r>
            <w:r w:rsidRPr="00423318">
              <w:rPr>
                <w:rFonts w:ascii="Calibri" w:hAnsi="Calibri" w:cs="Calibri"/>
                <w:sz w:val="16"/>
                <w:szCs w:val="16"/>
              </w:rPr>
              <w:lastRenderedPageBreak/>
              <w:t>responsabilidad social empresarial en los ámbitos de calidad de vida en la empresa, ética y gobierno empresarial, vinculación con la comunidad, cuidado y preservación del medio ambiente</w:t>
            </w:r>
          </w:p>
        </w:tc>
        <w:tc>
          <w:tcPr>
            <w:tcW w:w="709" w:type="dxa"/>
            <w:vAlign w:val="center"/>
          </w:tcPr>
          <w:p w14:paraId="266FD7C8"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2BB5D140"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79294390" w14:textId="77777777" w:rsidR="001E7C9D" w:rsidRPr="00AA0B61" w:rsidRDefault="001E7C9D" w:rsidP="00BE0E2F">
            <w:pPr>
              <w:pStyle w:val="Default"/>
              <w:rPr>
                <w:rFonts w:ascii="Calibri" w:hAnsi="Calibri"/>
                <w:sz w:val="16"/>
                <w:szCs w:val="16"/>
              </w:rPr>
            </w:pPr>
          </w:p>
        </w:tc>
      </w:tr>
      <w:tr w:rsidR="001E7C9D" w:rsidRPr="00AA0B61" w14:paraId="7D30DF83" w14:textId="77777777" w:rsidTr="00BE0E2F">
        <w:trPr>
          <w:trHeight w:val="60"/>
          <w:jc w:val="center"/>
        </w:trPr>
        <w:tc>
          <w:tcPr>
            <w:tcW w:w="674" w:type="dxa"/>
            <w:vAlign w:val="center"/>
          </w:tcPr>
          <w:p w14:paraId="2A90FAA4" w14:textId="77777777" w:rsidR="001E7C9D" w:rsidRPr="002F46FE" w:rsidRDefault="001E7C9D" w:rsidP="00BE0E2F">
            <w:pPr>
              <w:pStyle w:val="Default"/>
              <w:jc w:val="center"/>
              <w:rPr>
                <w:rFonts w:ascii="Calibri" w:hAnsi="Calibri"/>
                <w:b/>
                <w:sz w:val="16"/>
                <w:szCs w:val="16"/>
              </w:rPr>
            </w:pPr>
            <w:r>
              <w:rPr>
                <w:rFonts w:ascii="Calibri" w:hAnsi="Calibri"/>
                <w:b/>
                <w:sz w:val="16"/>
                <w:szCs w:val="16"/>
              </w:rPr>
              <w:t>8</w:t>
            </w:r>
          </w:p>
        </w:tc>
        <w:tc>
          <w:tcPr>
            <w:tcW w:w="8252" w:type="dxa"/>
          </w:tcPr>
          <w:p w14:paraId="16EC2246" w14:textId="77777777" w:rsidR="001E7C9D" w:rsidRPr="00423318" w:rsidRDefault="001E7C9D" w:rsidP="00423318">
            <w:pPr>
              <w:tabs>
                <w:tab w:val="left" w:pos="1134"/>
              </w:tabs>
              <w:ind w:left="13"/>
              <w:jc w:val="both"/>
              <w:rPr>
                <w:rFonts w:ascii="Calibri" w:hAnsi="Calibri" w:cs="Calibri"/>
                <w:color w:val="000000"/>
                <w:sz w:val="16"/>
                <w:szCs w:val="16"/>
              </w:rPr>
            </w:pPr>
            <w:r w:rsidRPr="00423318">
              <w:rPr>
                <w:rFonts w:ascii="Calibri" w:hAnsi="Calibri" w:cs="Calibri"/>
                <w:sz w:val="16"/>
                <w:szCs w:val="16"/>
              </w:rPr>
              <w:t>Carta eximiendo a la convocante de cualquier responsabilidad laboral, física y de seguridad social que al respecto pudiera existir por la contratación del servicio de que se trata.</w:t>
            </w:r>
          </w:p>
        </w:tc>
        <w:tc>
          <w:tcPr>
            <w:tcW w:w="709" w:type="dxa"/>
            <w:vAlign w:val="center"/>
          </w:tcPr>
          <w:p w14:paraId="7BEB8FD9"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6FA6F6C"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209131D1" w14:textId="77777777" w:rsidR="001E7C9D" w:rsidRPr="00AA0B61" w:rsidRDefault="001E7C9D" w:rsidP="00BE0E2F">
            <w:pPr>
              <w:pStyle w:val="Default"/>
              <w:rPr>
                <w:rFonts w:ascii="Calibri" w:hAnsi="Calibri"/>
                <w:sz w:val="16"/>
                <w:szCs w:val="16"/>
              </w:rPr>
            </w:pPr>
          </w:p>
        </w:tc>
      </w:tr>
      <w:tr w:rsidR="001E7C9D" w:rsidRPr="00AA0B61" w14:paraId="1DE15694" w14:textId="77777777" w:rsidTr="00BE0E2F">
        <w:trPr>
          <w:trHeight w:val="60"/>
          <w:jc w:val="center"/>
        </w:trPr>
        <w:tc>
          <w:tcPr>
            <w:tcW w:w="674" w:type="dxa"/>
            <w:vAlign w:val="center"/>
          </w:tcPr>
          <w:p w14:paraId="56FB9475" w14:textId="77777777" w:rsidR="001E7C9D" w:rsidRPr="00DF5AB9" w:rsidRDefault="001E7C9D" w:rsidP="00BE0E2F">
            <w:pPr>
              <w:pStyle w:val="Default"/>
              <w:jc w:val="center"/>
              <w:rPr>
                <w:rFonts w:ascii="Calibri" w:hAnsi="Calibri"/>
                <w:b/>
                <w:sz w:val="16"/>
                <w:szCs w:val="16"/>
              </w:rPr>
            </w:pPr>
            <w:r>
              <w:rPr>
                <w:rFonts w:ascii="Calibri" w:hAnsi="Calibri"/>
                <w:b/>
                <w:sz w:val="16"/>
                <w:szCs w:val="16"/>
              </w:rPr>
              <w:t>9</w:t>
            </w:r>
          </w:p>
        </w:tc>
        <w:tc>
          <w:tcPr>
            <w:tcW w:w="8252" w:type="dxa"/>
          </w:tcPr>
          <w:p w14:paraId="0C7B2DB0" w14:textId="77777777" w:rsidR="001E7C9D" w:rsidRPr="00423318" w:rsidRDefault="001E7C9D" w:rsidP="00423318">
            <w:pPr>
              <w:tabs>
                <w:tab w:val="left" w:pos="1134"/>
              </w:tabs>
              <w:ind w:right="49"/>
              <w:jc w:val="both"/>
              <w:rPr>
                <w:rFonts w:ascii="Calibri" w:hAnsi="Calibri" w:cs="Calibri"/>
                <w:sz w:val="16"/>
                <w:szCs w:val="16"/>
              </w:rPr>
            </w:pPr>
            <w:r w:rsidRPr="00423318">
              <w:rPr>
                <w:rFonts w:ascii="Calibri" w:hAnsi="Calibri" w:cs="Calibri"/>
                <w:sz w:val="16"/>
                <w:szCs w:val="16"/>
              </w:rPr>
              <w:t>Copia simple de los certificados o análisis de composición de la tela para sabanas, batas y campos, correspondiente a identificación de contenido de fibras, masa, resistencia a la tracción, resistencia al rasgado, cambio dimensional, resistencia a la formación de frisas, tipo de tejido, tipo de ligamento, los cuáles haya sido expedidos conforme a las Normas que emite la Cámara Nacional de la Industria Textil por laboratorio acreditado por la Entidad Mexicana de Acreditación, debiendo anexar copia simple de la acreditación ante la entidad mexicana de acreditación del laboratorio</w:t>
            </w:r>
          </w:p>
        </w:tc>
        <w:tc>
          <w:tcPr>
            <w:tcW w:w="709" w:type="dxa"/>
            <w:vAlign w:val="center"/>
          </w:tcPr>
          <w:p w14:paraId="6C9482F7"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8712941"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48486F44" w14:textId="77777777" w:rsidR="001E7C9D" w:rsidRPr="00AA0B61" w:rsidRDefault="001E7C9D" w:rsidP="00BE0E2F">
            <w:pPr>
              <w:pStyle w:val="Default"/>
              <w:rPr>
                <w:rFonts w:ascii="Calibri" w:hAnsi="Calibri"/>
                <w:sz w:val="16"/>
                <w:szCs w:val="16"/>
              </w:rPr>
            </w:pPr>
          </w:p>
        </w:tc>
      </w:tr>
      <w:tr w:rsidR="001E7C9D" w:rsidRPr="00AA0B61" w14:paraId="59834C74" w14:textId="77777777" w:rsidTr="00BE0E2F">
        <w:trPr>
          <w:trHeight w:val="165"/>
          <w:jc w:val="center"/>
        </w:trPr>
        <w:tc>
          <w:tcPr>
            <w:tcW w:w="674" w:type="dxa"/>
            <w:vAlign w:val="center"/>
          </w:tcPr>
          <w:p w14:paraId="68C31B31" w14:textId="77777777" w:rsidR="001E7C9D" w:rsidRPr="00DF5AB9" w:rsidRDefault="001E7C9D" w:rsidP="00BE0E2F">
            <w:pPr>
              <w:pStyle w:val="Default"/>
              <w:jc w:val="center"/>
              <w:rPr>
                <w:rFonts w:ascii="Calibri" w:hAnsi="Calibri"/>
                <w:b/>
                <w:sz w:val="16"/>
                <w:szCs w:val="16"/>
              </w:rPr>
            </w:pPr>
            <w:r>
              <w:rPr>
                <w:rFonts w:ascii="Calibri" w:hAnsi="Calibri"/>
                <w:b/>
                <w:sz w:val="16"/>
                <w:szCs w:val="16"/>
              </w:rPr>
              <w:t>10</w:t>
            </w:r>
          </w:p>
        </w:tc>
        <w:tc>
          <w:tcPr>
            <w:tcW w:w="8252" w:type="dxa"/>
          </w:tcPr>
          <w:p w14:paraId="1FF7262E" w14:textId="77777777" w:rsidR="001E7C9D" w:rsidRPr="00423318" w:rsidRDefault="001E7C9D" w:rsidP="00423318">
            <w:pPr>
              <w:tabs>
                <w:tab w:val="left" w:pos="1134"/>
              </w:tabs>
              <w:ind w:left="13"/>
              <w:jc w:val="both"/>
              <w:rPr>
                <w:rFonts w:ascii="Calibri" w:hAnsi="Calibri" w:cs="Calibri"/>
                <w:sz w:val="16"/>
                <w:szCs w:val="16"/>
              </w:rPr>
            </w:pPr>
            <w:r w:rsidRPr="00423318">
              <w:rPr>
                <w:rFonts w:ascii="Calibri" w:hAnsi="Calibri" w:cs="Calibri"/>
                <w:sz w:val="16"/>
                <w:szCs w:val="16"/>
              </w:rPr>
              <w:t>Los licitantes que quieran participar en el presente concurso y no hayan establecido una relación comercial con la Convocante, deberán presentar como mínimo dos cartas originales, en las cuales estipulen que han prestado buen servicio de lavandería de ropa ante otras unidades hospitalarias, mismas que la Convocante se reserva el derecho de verificar dicha información, para su participación en el presente evento.</w:t>
            </w:r>
          </w:p>
        </w:tc>
        <w:tc>
          <w:tcPr>
            <w:tcW w:w="709" w:type="dxa"/>
            <w:vAlign w:val="center"/>
          </w:tcPr>
          <w:p w14:paraId="67808475"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8665CDD"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1A055464" w14:textId="77777777" w:rsidR="001E7C9D" w:rsidRPr="00AA0B61" w:rsidRDefault="001E7C9D" w:rsidP="00BE0E2F">
            <w:pPr>
              <w:pStyle w:val="Default"/>
              <w:rPr>
                <w:rFonts w:ascii="Calibri" w:hAnsi="Calibri"/>
                <w:sz w:val="16"/>
                <w:szCs w:val="16"/>
              </w:rPr>
            </w:pPr>
          </w:p>
        </w:tc>
      </w:tr>
      <w:tr w:rsidR="001E7C9D" w:rsidRPr="00AA0B61" w14:paraId="436B6A2E" w14:textId="77777777" w:rsidTr="00BE0E2F">
        <w:trPr>
          <w:trHeight w:val="70"/>
          <w:jc w:val="center"/>
        </w:trPr>
        <w:tc>
          <w:tcPr>
            <w:tcW w:w="674" w:type="dxa"/>
            <w:vAlign w:val="center"/>
          </w:tcPr>
          <w:p w14:paraId="1D18ECF6" w14:textId="77777777" w:rsidR="001E7C9D" w:rsidRPr="00DF5AB9" w:rsidRDefault="001E7C9D" w:rsidP="00BE0E2F">
            <w:pPr>
              <w:pStyle w:val="Default"/>
              <w:jc w:val="center"/>
              <w:rPr>
                <w:rFonts w:ascii="Calibri" w:hAnsi="Calibri"/>
                <w:b/>
                <w:sz w:val="16"/>
                <w:szCs w:val="16"/>
              </w:rPr>
            </w:pPr>
            <w:r w:rsidRPr="00DF5AB9">
              <w:rPr>
                <w:rFonts w:ascii="Calibri" w:hAnsi="Calibri"/>
                <w:b/>
                <w:sz w:val="16"/>
                <w:szCs w:val="16"/>
              </w:rPr>
              <w:t>1</w:t>
            </w:r>
            <w:r>
              <w:rPr>
                <w:rFonts w:ascii="Calibri" w:hAnsi="Calibri"/>
                <w:b/>
                <w:sz w:val="16"/>
                <w:szCs w:val="16"/>
              </w:rPr>
              <w:t>1</w:t>
            </w:r>
          </w:p>
        </w:tc>
        <w:tc>
          <w:tcPr>
            <w:tcW w:w="8252" w:type="dxa"/>
          </w:tcPr>
          <w:p w14:paraId="604765A4" w14:textId="570E6E2A" w:rsidR="001E7C9D" w:rsidRPr="00423318" w:rsidRDefault="001E7C9D" w:rsidP="00423318">
            <w:pPr>
              <w:tabs>
                <w:tab w:val="left" w:pos="1276"/>
              </w:tabs>
              <w:ind w:left="13"/>
              <w:jc w:val="both"/>
              <w:rPr>
                <w:rFonts w:ascii="Calibri" w:hAnsi="Calibri" w:cs="Calibri"/>
                <w:sz w:val="16"/>
                <w:szCs w:val="16"/>
              </w:rPr>
            </w:pPr>
            <w:r w:rsidRPr="00423318">
              <w:rPr>
                <w:rFonts w:ascii="Calibri" w:hAnsi="Calibri" w:cs="Calibri"/>
                <w:sz w:val="16"/>
                <w:szCs w:val="16"/>
              </w:rPr>
              <w:t>Carta compromiso de cumplir con cada uno de los requisitos señalados en el punto 1.</w:t>
            </w:r>
            <w:r w:rsidR="00E267FF">
              <w:rPr>
                <w:rFonts w:ascii="Calibri" w:hAnsi="Calibri" w:cs="Calibri"/>
                <w:sz w:val="16"/>
                <w:szCs w:val="16"/>
              </w:rPr>
              <w:t>3</w:t>
            </w:r>
            <w:r w:rsidRPr="00423318">
              <w:rPr>
                <w:rFonts w:ascii="Calibri" w:hAnsi="Calibri" w:cs="Calibri"/>
                <w:sz w:val="16"/>
                <w:szCs w:val="16"/>
              </w:rPr>
              <w:t>.3 de estas bases, Condiciones de prestación del servicio.</w:t>
            </w:r>
          </w:p>
        </w:tc>
        <w:tc>
          <w:tcPr>
            <w:tcW w:w="709" w:type="dxa"/>
            <w:vAlign w:val="center"/>
          </w:tcPr>
          <w:p w14:paraId="2E134156"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3BE4447"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254E2EF0" w14:textId="77777777" w:rsidR="001E7C9D" w:rsidRPr="00AA0B61" w:rsidRDefault="001E7C9D" w:rsidP="00BE0E2F">
            <w:pPr>
              <w:pStyle w:val="Default"/>
              <w:rPr>
                <w:rFonts w:ascii="Calibri" w:hAnsi="Calibri"/>
                <w:sz w:val="16"/>
                <w:szCs w:val="16"/>
              </w:rPr>
            </w:pPr>
          </w:p>
        </w:tc>
      </w:tr>
      <w:tr w:rsidR="001E7C9D" w:rsidRPr="00AA0B61" w14:paraId="3F76EC77" w14:textId="77777777" w:rsidTr="00BE0E2F">
        <w:trPr>
          <w:trHeight w:val="96"/>
          <w:jc w:val="center"/>
        </w:trPr>
        <w:tc>
          <w:tcPr>
            <w:tcW w:w="674" w:type="dxa"/>
            <w:vAlign w:val="center"/>
          </w:tcPr>
          <w:p w14:paraId="0AD53B02" w14:textId="77777777" w:rsidR="001E7C9D" w:rsidRPr="002F46FE" w:rsidRDefault="001E7C9D" w:rsidP="00BE0E2F">
            <w:pPr>
              <w:pStyle w:val="Default"/>
              <w:jc w:val="center"/>
              <w:rPr>
                <w:rFonts w:ascii="Calibri" w:hAnsi="Calibri"/>
                <w:b/>
                <w:sz w:val="16"/>
                <w:szCs w:val="16"/>
              </w:rPr>
            </w:pPr>
            <w:r w:rsidRPr="002F46FE">
              <w:rPr>
                <w:rFonts w:ascii="Calibri" w:hAnsi="Calibri"/>
                <w:b/>
                <w:sz w:val="16"/>
                <w:szCs w:val="16"/>
              </w:rPr>
              <w:t>1</w:t>
            </w:r>
            <w:r>
              <w:rPr>
                <w:rFonts w:ascii="Calibri" w:hAnsi="Calibri"/>
                <w:b/>
                <w:sz w:val="16"/>
                <w:szCs w:val="16"/>
              </w:rPr>
              <w:t>2</w:t>
            </w:r>
          </w:p>
        </w:tc>
        <w:tc>
          <w:tcPr>
            <w:tcW w:w="8252" w:type="dxa"/>
          </w:tcPr>
          <w:p w14:paraId="31457C77" w14:textId="1C05130A" w:rsidR="001E7C9D" w:rsidRPr="00423318" w:rsidRDefault="001E7C9D" w:rsidP="00423318">
            <w:pPr>
              <w:tabs>
                <w:tab w:val="left" w:pos="993"/>
              </w:tabs>
              <w:ind w:left="13"/>
              <w:jc w:val="both"/>
              <w:rPr>
                <w:rFonts w:ascii="Calibri" w:hAnsi="Calibri" w:cs="Calibri"/>
                <w:sz w:val="16"/>
                <w:szCs w:val="16"/>
              </w:rPr>
            </w:pPr>
            <w:r w:rsidRPr="00423318">
              <w:rPr>
                <w:rFonts w:ascii="Calibri" w:hAnsi="Calibri" w:cs="Calibri"/>
                <w:bCs/>
                <w:sz w:val="16"/>
                <w:szCs w:val="16"/>
              </w:rPr>
              <w:t xml:space="preserve">Cd o USB que contenga el total de los documentos incluidos en el sobre técnico en formato </w:t>
            </w:r>
            <w:proofErr w:type="spellStart"/>
            <w:r w:rsidRPr="00423318">
              <w:rPr>
                <w:rFonts w:ascii="Calibri" w:hAnsi="Calibri" w:cs="Calibri"/>
                <w:bCs/>
                <w:sz w:val="16"/>
                <w:szCs w:val="16"/>
              </w:rPr>
              <w:t>pdf</w:t>
            </w:r>
            <w:proofErr w:type="spellEnd"/>
            <w:r w:rsidRPr="00423318">
              <w:rPr>
                <w:rFonts w:ascii="Calibri" w:hAnsi="Calibri" w:cs="Calibri"/>
                <w:bCs/>
                <w:sz w:val="16"/>
                <w:szCs w:val="16"/>
              </w:rPr>
              <w:t xml:space="preserve">, </w:t>
            </w:r>
            <w:proofErr w:type="spellStart"/>
            <w:r w:rsidRPr="00423318">
              <w:rPr>
                <w:rFonts w:ascii="Calibri" w:hAnsi="Calibri" w:cs="Calibri"/>
                <w:bCs/>
                <w:sz w:val="16"/>
                <w:szCs w:val="16"/>
              </w:rPr>
              <w:t>word</w:t>
            </w:r>
            <w:proofErr w:type="spellEnd"/>
            <w:r w:rsidRPr="00423318">
              <w:rPr>
                <w:rFonts w:ascii="Calibri" w:hAnsi="Calibri" w:cs="Calibri"/>
                <w:bCs/>
                <w:sz w:val="16"/>
                <w:szCs w:val="16"/>
              </w:rPr>
              <w:t xml:space="preserve"> o </w:t>
            </w:r>
            <w:proofErr w:type="spellStart"/>
            <w:r w:rsidRPr="00423318">
              <w:rPr>
                <w:rFonts w:ascii="Calibri" w:hAnsi="Calibri" w:cs="Calibri"/>
                <w:bCs/>
                <w:sz w:val="16"/>
                <w:szCs w:val="16"/>
              </w:rPr>
              <w:t>excel</w:t>
            </w:r>
            <w:proofErr w:type="spellEnd"/>
            <w:r w:rsidRPr="00423318">
              <w:rPr>
                <w:rFonts w:ascii="Calibri" w:hAnsi="Calibri" w:cs="Calibri"/>
                <w:bCs/>
                <w:sz w:val="16"/>
                <w:szCs w:val="16"/>
              </w:rPr>
              <w:t>.</w:t>
            </w:r>
            <w:r w:rsidR="00E267FF">
              <w:rPr>
                <w:rFonts w:ascii="Calibri" w:hAnsi="Calibri" w:cs="Calibri"/>
                <w:bCs/>
                <w:sz w:val="16"/>
                <w:szCs w:val="16"/>
              </w:rPr>
              <w:t>, el cual se requiere únicamente para agilizar la conducción y desarrollo del evento.</w:t>
            </w:r>
          </w:p>
        </w:tc>
        <w:tc>
          <w:tcPr>
            <w:tcW w:w="709" w:type="dxa"/>
            <w:vAlign w:val="center"/>
          </w:tcPr>
          <w:p w14:paraId="51C4B8AC"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02ED775A"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6B087B81" w14:textId="77777777" w:rsidR="001E7C9D" w:rsidRPr="00AA0B61" w:rsidRDefault="001E7C9D" w:rsidP="00BE0E2F">
            <w:pPr>
              <w:pStyle w:val="Default"/>
              <w:rPr>
                <w:rFonts w:ascii="Calibri" w:hAnsi="Calibri"/>
                <w:sz w:val="16"/>
                <w:szCs w:val="16"/>
              </w:rPr>
            </w:pPr>
          </w:p>
        </w:tc>
      </w:tr>
      <w:tr w:rsidR="001E7C9D" w:rsidRPr="00AA0B61" w14:paraId="63154C6F" w14:textId="77777777" w:rsidTr="00BE0E2F">
        <w:trPr>
          <w:trHeight w:val="169"/>
          <w:jc w:val="center"/>
        </w:trPr>
        <w:tc>
          <w:tcPr>
            <w:tcW w:w="674" w:type="dxa"/>
            <w:vAlign w:val="center"/>
          </w:tcPr>
          <w:p w14:paraId="505A71AA" w14:textId="77777777" w:rsidR="001E7C9D" w:rsidRPr="002F46FE" w:rsidRDefault="001E7C9D" w:rsidP="00BE0E2F">
            <w:pPr>
              <w:pStyle w:val="Default"/>
              <w:jc w:val="center"/>
              <w:rPr>
                <w:rFonts w:ascii="Calibri" w:hAnsi="Calibri"/>
                <w:b/>
                <w:sz w:val="16"/>
                <w:szCs w:val="16"/>
              </w:rPr>
            </w:pPr>
            <w:r w:rsidRPr="002F46FE">
              <w:rPr>
                <w:rFonts w:ascii="Calibri" w:hAnsi="Calibri"/>
                <w:b/>
                <w:sz w:val="16"/>
                <w:szCs w:val="16"/>
              </w:rPr>
              <w:t>1</w:t>
            </w:r>
            <w:r>
              <w:rPr>
                <w:rFonts w:ascii="Calibri" w:hAnsi="Calibri"/>
                <w:b/>
                <w:sz w:val="16"/>
                <w:szCs w:val="16"/>
              </w:rPr>
              <w:t>3</w:t>
            </w:r>
          </w:p>
        </w:tc>
        <w:tc>
          <w:tcPr>
            <w:tcW w:w="8252" w:type="dxa"/>
          </w:tcPr>
          <w:p w14:paraId="38C757D5" w14:textId="77777777" w:rsidR="001E7C9D" w:rsidRPr="00423318" w:rsidRDefault="001E7C9D" w:rsidP="00423318">
            <w:pPr>
              <w:tabs>
                <w:tab w:val="left" w:pos="1134"/>
              </w:tabs>
              <w:ind w:left="13"/>
              <w:jc w:val="both"/>
              <w:rPr>
                <w:rFonts w:ascii="Calibri" w:hAnsi="Calibri" w:cs="Calibri"/>
                <w:color w:val="000000"/>
                <w:sz w:val="16"/>
                <w:szCs w:val="16"/>
              </w:rPr>
            </w:pPr>
            <w:r w:rsidRPr="00423318">
              <w:rPr>
                <w:rFonts w:ascii="Calibri" w:hAnsi="Calibri" w:cs="Calibri"/>
                <w:b/>
                <w:sz w:val="16"/>
                <w:szCs w:val="16"/>
              </w:rPr>
              <w:t>ANEXO 5</w:t>
            </w:r>
            <w:r w:rsidRPr="00423318">
              <w:rPr>
                <w:rFonts w:ascii="Calibri" w:hAnsi="Calibri" w:cs="Calibri"/>
                <w:sz w:val="16"/>
                <w:szCs w:val="16"/>
              </w:rPr>
              <w:t>. Carta de presentación de proposiciones</w:t>
            </w:r>
            <w:r w:rsidRPr="00423318">
              <w:rPr>
                <w:rFonts w:ascii="Calibri" w:hAnsi="Calibri" w:cs="Calibri"/>
                <w:color w:val="000000"/>
                <w:sz w:val="16"/>
                <w:szCs w:val="16"/>
              </w:rPr>
              <w:t>.</w:t>
            </w:r>
          </w:p>
        </w:tc>
        <w:tc>
          <w:tcPr>
            <w:tcW w:w="709" w:type="dxa"/>
            <w:vAlign w:val="center"/>
          </w:tcPr>
          <w:p w14:paraId="52814E62"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45A8F4CC"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7DC3FEDC" w14:textId="77777777" w:rsidR="001E7C9D" w:rsidRPr="00AA0B61" w:rsidRDefault="001E7C9D" w:rsidP="00BE0E2F">
            <w:pPr>
              <w:pStyle w:val="Default"/>
              <w:rPr>
                <w:rFonts w:ascii="Calibri" w:hAnsi="Calibri"/>
                <w:sz w:val="16"/>
                <w:szCs w:val="16"/>
              </w:rPr>
            </w:pPr>
          </w:p>
        </w:tc>
      </w:tr>
      <w:tr w:rsidR="001E7C9D" w:rsidRPr="00AA0B61" w14:paraId="1989A1B8" w14:textId="77777777" w:rsidTr="00BE0E2F">
        <w:trPr>
          <w:trHeight w:val="60"/>
          <w:jc w:val="center"/>
        </w:trPr>
        <w:tc>
          <w:tcPr>
            <w:tcW w:w="674" w:type="dxa"/>
            <w:vAlign w:val="center"/>
          </w:tcPr>
          <w:p w14:paraId="2FB5AAA7" w14:textId="0BE36325" w:rsidR="001E7C9D" w:rsidRPr="002F46FE" w:rsidRDefault="001E7C9D" w:rsidP="00BE0E2F">
            <w:pPr>
              <w:pStyle w:val="Default"/>
              <w:jc w:val="center"/>
              <w:rPr>
                <w:rFonts w:ascii="Calibri" w:hAnsi="Calibri"/>
                <w:b/>
                <w:sz w:val="16"/>
                <w:szCs w:val="16"/>
              </w:rPr>
            </w:pPr>
            <w:r w:rsidRPr="002F46FE">
              <w:rPr>
                <w:rFonts w:ascii="Calibri" w:hAnsi="Calibri"/>
                <w:b/>
                <w:sz w:val="16"/>
                <w:szCs w:val="16"/>
              </w:rPr>
              <w:t>1</w:t>
            </w:r>
            <w:r w:rsidR="00E267FF">
              <w:rPr>
                <w:rFonts w:ascii="Calibri" w:hAnsi="Calibri"/>
                <w:b/>
                <w:sz w:val="16"/>
                <w:szCs w:val="16"/>
              </w:rPr>
              <w:t>4</w:t>
            </w:r>
          </w:p>
        </w:tc>
        <w:tc>
          <w:tcPr>
            <w:tcW w:w="8252" w:type="dxa"/>
          </w:tcPr>
          <w:p w14:paraId="6760A3C7" w14:textId="77777777" w:rsidR="001E7C9D" w:rsidRPr="00423318" w:rsidRDefault="001E7C9D" w:rsidP="00423318">
            <w:pPr>
              <w:tabs>
                <w:tab w:val="left" w:pos="1134"/>
              </w:tabs>
              <w:ind w:left="13"/>
              <w:jc w:val="both"/>
              <w:rPr>
                <w:rFonts w:ascii="Calibri" w:hAnsi="Calibri" w:cs="Calibri"/>
                <w:color w:val="000000"/>
                <w:sz w:val="16"/>
                <w:szCs w:val="16"/>
              </w:rPr>
            </w:pPr>
            <w:r w:rsidRPr="00423318">
              <w:rPr>
                <w:rFonts w:ascii="Calibri" w:hAnsi="Calibri" w:cs="Calibri"/>
                <w:b/>
                <w:sz w:val="16"/>
                <w:szCs w:val="16"/>
              </w:rPr>
              <w:t>ANEXO 7</w:t>
            </w:r>
            <w:r w:rsidRPr="00423318">
              <w:rPr>
                <w:rFonts w:ascii="Calibri" w:hAnsi="Calibri" w:cs="Calibri"/>
                <w:sz w:val="16"/>
                <w:szCs w:val="16"/>
              </w:rPr>
              <w:t xml:space="preserve">. Declaración de no encontrarse en alguno de los supuestos establecidos en los </w:t>
            </w:r>
            <w:r w:rsidRPr="00423318">
              <w:rPr>
                <w:rFonts w:ascii="Calibri" w:hAnsi="Calibri" w:cs="Calibri"/>
                <w:i/>
                <w:sz w:val="16"/>
                <w:szCs w:val="16"/>
              </w:rPr>
              <w:t>Artículos 37 y 95</w:t>
            </w:r>
            <w:r w:rsidRPr="00423318">
              <w:rPr>
                <w:rFonts w:ascii="Calibri" w:hAnsi="Calibri" w:cs="Calibri"/>
                <w:sz w:val="16"/>
                <w:szCs w:val="16"/>
              </w:rPr>
              <w:t xml:space="preserve"> de la Ley y </w:t>
            </w:r>
            <w:r w:rsidRPr="00423318">
              <w:rPr>
                <w:rFonts w:ascii="Calibri" w:hAnsi="Calibri" w:cs="Calibri"/>
                <w:i/>
                <w:sz w:val="16"/>
                <w:szCs w:val="16"/>
              </w:rPr>
              <w:t>Artículo 38</w:t>
            </w:r>
            <w:r w:rsidRPr="00423318">
              <w:rPr>
                <w:rFonts w:ascii="Calibri" w:hAnsi="Calibri" w:cs="Calibri"/>
                <w:sz w:val="16"/>
                <w:szCs w:val="16"/>
              </w:rPr>
              <w:t xml:space="preserve"> del Reglamento de la Ley de Adquisiciones, arrendamientos y Contrataciones de Servicios del Estado de Nuevo León, Declaración de integridad y Certificado de Determinación Independiente de Propuesta.</w:t>
            </w:r>
          </w:p>
        </w:tc>
        <w:tc>
          <w:tcPr>
            <w:tcW w:w="709" w:type="dxa"/>
            <w:vAlign w:val="center"/>
          </w:tcPr>
          <w:p w14:paraId="017804B4"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74592715"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1B3D4B97" w14:textId="77777777" w:rsidR="001E7C9D" w:rsidRPr="00AA0B61" w:rsidRDefault="001E7C9D" w:rsidP="00BE0E2F">
            <w:pPr>
              <w:pStyle w:val="Default"/>
              <w:rPr>
                <w:rFonts w:ascii="Calibri" w:hAnsi="Calibri"/>
                <w:sz w:val="16"/>
                <w:szCs w:val="16"/>
              </w:rPr>
            </w:pPr>
          </w:p>
        </w:tc>
      </w:tr>
      <w:tr w:rsidR="001E7C9D" w:rsidRPr="00AA0B61" w14:paraId="08B09935" w14:textId="77777777" w:rsidTr="00BE0E2F">
        <w:trPr>
          <w:trHeight w:val="60"/>
          <w:jc w:val="center"/>
        </w:trPr>
        <w:tc>
          <w:tcPr>
            <w:tcW w:w="674" w:type="dxa"/>
            <w:vAlign w:val="center"/>
          </w:tcPr>
          <w:p w14:paraId="500DDCB8" w14:textId="39C69CFB" w:rsidR="001E7C9D" w:rsidRPr="002F46FE" w:rsidRDefault="001E7C9D" w:rsidP="00BE0E2F">
            <w:pPr>
              <w:pStyle w:val="Default"/>
              <w:jc w:val="center"/>
              <w:rPr>
                <w:rFonts w:ascii="Calibri" w:hAnsi="Calibri"/>
                <w:b/>
                <w:sz w:val="16"/>
                <w:szCs w:val="16"/>
              </w:rPr>
            </w:pPr>
            <w:r w:rsidRPr="002F46FE">
              <w:rPr>
                <w:rFonts w:ascii="Calibri" w:hAnsi="Calibri"/>
                <w:b/>
                <w:sz w:val="16"/>
                <w:szCs w:val="16"/>
              </w:rPr>
              <w:t>1</w:t>
            </w:r>
            <w:r w:rsidR="00E267FF">
              <w:rPr>
                <w:rFonts w:ascii="Calibri" w:hAnsi="Calibri"/>
                <w:b/>
                <w:sz w:val="16"/>
                <w:szCs w:val="16"/>
              </w:rPr>
              <w:t>5</w:t>
            </w:r>
          </w:p>
        </w:tc>
        <w:tc>
          <w:tcPr>
            <w:tcW w:w="8252" w:type="dxa"/>
          </w:tcPr>
          <w:p w14:paraId="3ED9669F" w14:textId="77777777" w:rsidR="001E7C9D" w:rsidRPr="00423318" w:rsidRDefault="001E7C9D" w:rsidP="00423318">
            <w:pPr>
              <w:tabs>
                <w:tab w:val="left" w:pos="1134"/>
              </w:tabs>
              <w:ind w:left="13"/>
              <w:jc w:val="both"/>
              <w:rPr>
                <w:rFonts w:ascii="Calibri" w:hAnsi="Calibri" w:cs="Calibri"/>
                <w:color w:val="000000"/>
                <w:sz w:val="16"/>
                <w:szCs w:val="16"/>
              </w:rPr>
            </w:pPr>
            <w:r w:rsidRPr="00423318">
              <w:rPr>
                <w:rFonts w:ascii="Calibri" w:hAnsi="Calibri" w:cs="Calibri"/>
                <w:b/>
                <w:sz w:val="16"/>
                <w:szCs w:val="16"/>
              </w:rPr>
              <w:t>ANEXO 9</w:t>
            </w:r>
            <w:r w:rsidRPr="00423318">
              <w:rPr>
                <w:rFonts w:ascii="Calibri" w:hAnsi="Calibri" w:cs="Calibri"/>
                <w:sz w:val="16"/>
                <w:szCs w:val="16"/>
              </w:rPr>
              <w:t xml:space="preserve">. Escrito en el que manifieste bajo protesta de decir verdad, que es de nacionalidad mexicana y, además manifestará que los </w:t>
            </w:r>
            <w:proofErr w:type="spellStart"/>
            <w:r w:rsidRPr="00423318">
              <w:rPr>
                <w:rFonts w:ascii="Calibri" w:hAnsi="Calibri" w:cs="Calibri"/>
                <w:sz w:val="16"/>
                <w:szCs w:val="16"/>
              </w:rPr>
              <w:t>servicos</w:t>
            </w:r>
            <w:proofErr w:type="spellEnd"/>
            <w:r w:rsidRPr="00423318">
              <w:rPr>
                <w:rFonts w:ascii="Calibri" w:hAnsi="Calibri" w:cs="Calibri"/>
                <w:sz w:val="16"/>
                <w:szCs w:val="16"/>
              </w:rPr>
              <w:t xml:space="preserve"> que oferta y prestará en caso de resultar adjudicado, serán producidos en México.</w:t>
            </w:r>
          </w:p>
        </w:tc>
        <w:tc>
          <w:tcPr>
            <w:tcW w:w="709" w:type="dxa"/>
            <w:vAlign w:val="center"/>
          </w:tcPr>
          <w:p w14:paraId="3542AB31"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59AE50F0"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0F63F4BC" w14:textId="77777777" w:rsidR="001E7C9D" w:rsidRPr="00AA0B61" w:rsidRDefault="001E7C9D" w:rsidP="00BE0E2F">
            <w:pPr>
              <w:pStyle w:val="Default"/>
              <w:rPr>
                <w:rFonts w:ascii="Calibri" w:hAnsi="Calibri"/>
                <w:sz w:val="16"/>
                <w:szCs w:val="16"/>
              </w:rPr>
            </w:pPr>
          </w:p>
        </w:tc>
      </w:tr>
      <w:tr w:rsidR="001E7C9D" w:rsidRPr="00AA0B61" w14:paraId="327F82B4" w14:textId="77777777" w:rsidTr="00BE0E2F">
        <w:trPr>
          <w:trHeight w:val="60"/>
          <w:jc w:val="center"/>
        </w:trPr>
        <w:tc>
          <w:tcPr>
            <w:tcW w:w="674" w:type="dxa"/>
            <w:vAlign w:val="center"/>
          </w:tcPr>
          <w:p w14:paraId="79F22F9C" w14:textId="5CF585AB" w:rsidR="001E7C9D" w:rsidRPr="00AA0B61" w:rsidRDefault="001E7C9D" w:rsidP="00BE0E2F">
            <w:pPr>
              <w:pStyle w:val="Default"/>
              <w:jc w:val="center"/>
              <w:rPr>
                <w:rFonts w:ascii="Calibri" w:hAnsi="Calibri"/>
                <w:b/>
                <w:sz w:val="16"/>
                <w:szCs w:val="16"/>
              </w:rPr>
            </w:pPr>
            <w:r>
              <w:rPr>
                <w:rFonts w:ascii="Calibri" w:hAnsi="Calibri"/>
                <w:b/>
                <w:sz w:val="16"/>
                <w:szCs w:val="16"/>
              </w:rPr>
              <w:t>1</w:t>
            </w:r>
            <w:r w:rsidR="00E267FF">
              <w:rPr>
                <w:rFonts w:ascii="Calibri" w:hAnsi="Calibri"/>
                <w:b/>
                <w:sz w:val="16"/>
                <w:szCs w:val="16"/>
              </w:rPr>
              <w:t>6</w:t>
            </w:r>
          </w:p>
        </w:tc>
        <w:tc>
          <w:tcPr>
            <w:tcW w:w="8252" w:type="dxa"/>
          </w:tcPr>
          <w:p w14:paraId="5B197E10" w14:textId="77777777" w:rsidR="001E7C9D" w:rsidRPr="00423318" w:rsidRDefault="001E7C9D" w:rsidP="00423318">
            <w:pPr>
              <w:tabs>
                <w:tab w:val="left" w:pos="1134"/>
              </w:tabs>
              <w:ind w:left="13"/>
              <w:jc w:val="both"/>
              <w:rPr>
                <w:rFonts w:ascii="Calibri" w:hAnsi="Calibri" w:cs="Calibri"/>
                <w:color w:val="000000"/>
                <w:sz w:val="16"/>
                <w:szCs w:val="16"/>
              </w:rPr>
            </w:pPr>
            <w:r w:rsidRPr="00423318">
              <w:rPr>
                <w:rFonts w:ascii="Calibri" w:hAnsi="Calibri" w:cs="Calibri"/>
                <w:b/>
                <w:sz w:val="16"/>
                <w:szCs w:val="16"/>
              </w:rPr>
              <w:t>ANEXO 11</w:t>
            </w:r>
            <w:r w:rsidRPr="00423318">
              <w:rPr>
                <w:rFonts w:ascii="Calibri" w:hAnsi="Calibri" w:cs="Calibri"/>
                <w:sz w:val="16"/>
                <w:szCs w:val="16"/>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7C061888"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10E808C1"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30A48498" w14:textId="77777777" w:rsidR="001E7C9D" w:rsidRPr="00AA0B61" w:rsidRDefault="001E7C9D" w:rsidP="00BE0E2F">
            <w:pPr>
              <w:pStyle w:val="Default"/>
              <w:rPr>
                <w:rFonts w:ascii="Calibri" w:hAnsi="Calibri"/>
                <w:sz w:val="16"/>
                <w:szCs w:val="16"/>
              </w:rPr>
            </w:pPr>
          </w:p>
        </w:tc>
      </w:tr>
      <w:tr w:rsidR="001E7C9D" w:rsidRPr="00AA0B61" w14:paraId="5D53E0DE" w14:textId="77777777" w:rsidTr="00BE0E2F">
        <w:trPr>
          <w:trHeight w:val="126"/>
          <w:jc w:val="center"/>
        </w:trPr>
        <w:tc>
          <w:tcPr>
            <w:tcW w:w="674" w:type="dxa"/>
            <w:vAlign w:val="center"/>
          </w:tcPr>
          <w:p w14:paraId="60C5F1CE" w14:textId="2B2BD91E" w:rsidR="001E7C9D" w:rsidRPr="00AA0B61" w:rsidRDefault="001E7C9D" w:rsidP="00BE0E2F">
            <w:pPr>
              <w:pStyle w:val="Default"/>
              <w:jc w:val="center"/>
              <w:rPr>
                <w:rFonts w:ascii="Calibri" w:hAnsi="Calibri"/>
                <w:b/>
                <w:sz w:val="16"/>
                <w:szCs w:val="16"/>
              </w:rPr>
            </w:pPr>
            <w:r>
              <w:rPr>
                <w:rFonts w:ascii="Calibri" w:hAnsi="Calibri"/>
                <w:b/>
                <w:sz w:val="16"/>
                <w:szCs w:val="16"/>
              </w:rPr>
              <w:t>1</w:t>
            </w:r>
            <w:r w:rsidR="00E267FF">
              <w:rPr>
                <w:rFonts w:ascii="Calibri" w:hAnsi="Calibri"/>
                <w:b/>
                <w:sz w:val="16"/>
                <w:szCs w:val="16"/>
              </w:rPr>
              <w:t>7</w:t>
            </w:r>
          </w:p>
        </w:tc>
        <w:tc>
          <w:tcPr>
            <w:tcW w:w="8252" w:type="dxa"/>
          </w:tcPr>
          <w:p w14:paraId="24DA5171" w14:textId="77777777" w:rsidR="001E7C9D" w:rsidRPr="00423318" w:rsidRDefault="001E7C9D" w:rsidP="00423318">
            <w:pPr>
              <w:tabs>
                <w:tab w:val="left" w:pos="1134"/>
              </w:tabs>
              <w:ind w:left="13"/>
              <w:jc w:val="both"/>
              <w:rPr>
                <w:rFonts w:ascii="Calibri" w:hAnsi="Calibri" w:cs="Calibri"/>
                <w:color w:val="000000"/>
                <w:sz w:val="16"/>
                <w:szCs w:val="16"/>
              </w:rPr>
            </w:pPr>
            <w:r w:rsidRPr="00423318">
              <w:rPr>
                <w:rFonts w:ascii="Calibri" w:hAnsi="Calibri" w:cs="Calibri"/>
                <w:b/>
                <w:sz w:val="16"/>
                <w:szCs w:val="16"/>
              </w:rPr>
              <w:t>ANEXO 12</w:t>
            </w:r>
            <w:r w:rsidRPr="00423318">
              <w:rPr>
                <w:rFonts w:ascii="Calibri" w:hAnsi="Calibri" w:cs="Calibri"/>
                <w:sz w:val="16"/>
                <w:szCs w:val="16"/>
              </w:rPr>
              <w:t>. Escrito a que hace referencia a la Estratificación de Micro, Pequeña o Mediana empresa.</w:t>
            </w:r>
          </w:p>
        </w:tc>
        <w:tc>
          <w:tcPr>
            <w:tcW w:w="709" w:type="dxa"/>
            <w:vAlign w:val="center"/>
          </w:tcPr>
          <w:p w14:paraId="66731B37"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8E7EB8A"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2443EFD1" w14:textId="77777777" w:rsidR="001E7C9D" w:rsidRPr="00AA0B61" w:rsidRDefault="001E7C9D" w:rsidP="00BE0E2F">
            <w:pPr>
              <w:pStyle w:val="Default"/>
              <w:rPr>
                <w:rFonts w:ascii="Calibri" w:hAnsi="Calibri"/>
                <w:sz w:val="16"/>
                <w:szCs w:val="16"/>
              </w:rPr>
            </w:pPr>
          </w:p>
        </w:tc>
      </w:tr>
      <w:tr w:rsidR="001E7C9D" w:rsidRPr="00AA0B61" w14:paraId="451B4C2A" w14:textId="77777777" w:rsidTr="00BE0E2F">
        <w:trPr>
          <w:trHeight w:val="126"/>
          <w:jc w:val="center"/>
        </w:trPr>
        <w:tc>
          <w:tcPr>
            <w:tcW w:w="674" w:type="dxa"/>
            <w:vAlign w:val="center"/>
          </w:tcPr>
          <w:p w14:paraId="75E68A79" w14:textId="2A1257EB" w:rsidR="001E7C9D" w:rsidRPr="00AA0B61" w:rsidRDefault="001E7C9D" w:rsidP="00BE0E2F">
            <w:pPr>
              <w:pStyle w:val="Default"/>
              <w:jc w:val="center"/>
              <w:rPr>
                <w:rFonts w:ascii="Calibri" w:hAnsi="Calibri"/>
                <w:b/>
                <w:bCs/>
                <w:sz w:val="16"/>
                <w:szCs w:val="16"/>
              </w:rPr>
            </w:pPr>
            <w:r>
              <w:rPr>
                <w:rFonts w:ascii="Calibri" w:hAnsi="Calibri"/>
                <w:b/>
                <w:bCs/>
                <w:sz w:val="16"/>
                <w:szCs w:val="16"/>
              </w:rPr>
              <w:t>1</w:t>
            </w:r>
            <w:r w:rsidR="00E267FF">
              <w:rPr>
                <w:rFonts w:ascii="Calibri" w:hAnsi="Calibri"/>
                <w:b/>
                <w:bCs/>
                <w:sz w:val="16"/>
                <w:szCs w:val="16"/>
              </w:rPr>
              <w:t>8</w:t>
            </w:r>
          </w:p>
        </w:tc>
        <w:tc>
          <w:tcPr>
            <w:tcW w:w="8252" w:type="dxa"/>
          </w:tcPr>
          <w:p w14:paraId="285B3E64" w14:textId="77777777" w:rsidR="001E7C9D" w:rsidRPr="00423318" w:rsidRDefault="001E7C9D" w:rsidP="00423318">
            <w:pPr>
              <w:tabs>
                <w:tab w:val="left" w:pos="1134"/>
              </w:tabs>
              <w:ind w:left="13"/>
              <w:jc w:val="both"/>
              <w:rPr>
                <w:rFonts w:ascii="Calibri" w:hAnsi="Calibri" w:cs="Calibri"/>
                <w:color w:val="000000"/>
                <w:sz w:val="16"/>
                <w:szCs w:val="16"/>
              </w:rPr>
            </w:pPr>
            <w:r w:rsidRPr="00423318">
              <w:rPr>
                <w:rFonts w:ascii="Calibri" w:hAnsi="Calibri" w:cs="Calibri"/>
                <w:sz w:val="16"/>
                <w:szCs w:val="16"/>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4F7554AC"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33E3C39"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65994C91" w14:textId="77777777" w:rsidR="001E7C9D" w:rsidRPr="00AA0B61" w:rsidRDefault="001E7C9D" w:rsidP="00BE0E2F">
            <w:pPr>
              <w:pStyle w:val="Default"/>
              <w:rPr>
                <w:rFonts w:ascii="Calibri" w:hAnsi="Calibri"/>
                <w:sz w:val="16"/>
                <w:szCs w:val="16"/>
              </w:rPr>
            </w:pPr>
          </w:p>
        </w:tc>
      </w:tr>
      <w:tr w:rsidR="001E7C9D" w:rsidRPr="00AA0B61" w14:paraId="5062FE21" w14:textId="77777777" w:rsidTr="00BE0E2F">
        <w:trPr>
          <w:trHeight w:val="126"/>
          <w:jc w:val="center"/>
        </w:trPr>
        <w:tc>
          <w:tcPr>
            <w:tcW w:w="674" w:type="dxa"/>
            <w:vAlign w:val="center"/>
          </w:tcPr>
          <w:p w14:paraId="4345B9E7" w14:textId="6EAFB45B" w:rsidR="001E7C9D" w:rsidRPr="00AA0B61" w:rsidRDefault="00E267FF" w:rsidP="00BE0E2F">
            <w:pPr>
              <w:pStyle w:val="Default"/>
              <w:jc w:val="center"/>
              <w:rPr>
                <w:rFonts w:ascii="Calibri" w:hAnsi="Calibri"/>
                <w:b/>
                <w:bCs/>
                <w:sz w:val="16"/>
                <w:szCs w:val="16"/>
              </w:rPr>
            </w:pPr>
            <w:r>
              <w:rPr>
                <w:rFonts w:ascii="Calibri" w:hAnsi="Calibri"/>
                <w:b/>
                <w:bCs/>
                <w:sz w:val="16"/>
                <w:szCs w:val="16"/>
              </w:rPr>
              <w:t>19</w:t>
            </w:r>
          </w:p>
        </w:tc>
        <w:tc>
          <w:tcPr>
            <w:tcW w:w="8252" w:type="dxa"/>
          </w:tcPr>
          <w:p w14:paraId="64F9BA2B" w14:textId="77777777" w:rsidR="001E7C9D" w:rsidRPr="00423318" w:rsidRDefault="001E7C9D" w:rsidP="00423318">
            <w:pPr>
              <w:tabs>
                <w:tab w:val="left" w:pos="1134"/>
              </w:tabs>
              <w:ind w:left="13"/>
              <w:jc w:val="both"/>
              <w:rPr>
                <w:rFonts w:ascii="Calibri" w:hAnsi="Calibri" w:cs="Calibri"/>
                <w:color w:val="000000"/>
                <w:sz w:val="16"/>
                <w:szCs w:val="16"/>
              </w:rPr>
            </w:pPr>
            <w:r w:rsidRPr="00423318">
              <w:rPr>
                <w:rFonts w:ascii="Calibri" w:hAnsi="Calibri" w:cs="Calibri"/>
                <w:sz w:val="16"/>
                <w:szCs w:val="16"/>
              </w:rPr>
              <w:t>Escrito indicando que en caso de violaciones en materia de derechos inherentes a la propiedad intelectual asumirán la responsabilidad correspondiente.</w:t>
            </w:r>
          </w:p>
        </w:tc>
        <w:tc>
          <w:tcPr>
            <w:tcW w:w="709" w:type="dxa"/>
            <w:vAlign w:val="center"/>
          </w:tcPr>
          <w:p w14:paraId="5B67E8FF"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C6275A0"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28473FB0" w14:textId="77777777" w:rsidR="001E7C9D" w:rsidRPr="00AA0B61" w:rsidRDefault="001E7C9D" w:rsidP="00BE0E2F">
            <w:pPr>
              <w:pStyle w:val="Default"/>
              <w:rPr>
                <w:rFonts w:ascii="Calibri" w:hAnsi="Calibri"/>
                <w:sz w:val="16"/>
                <w:szCs w:val="16"/>
              </w:rPr>
            </w:pPr>
          </w:p>
        </w:tc>
      </w:tr>
      <w:tr w:rsidR="001E7C9D" w:rsidRPr="00AA0B61" w14:paraId="5833D1C7" w14:textId="77777777" w:rsidTr="00BE0E2F">
        <w:trPr>
          <w:trHeight w:val="126"/>
          <w:jc w:val="center"/>
        </w:trPr>
        <w:tc>
          <w:tcPr>
            <w:tcW w:w="674" w:type="dxa"/>
            <w:vAlign w:val="center"/>
          </w:tcPr>
          <w:p w14:paraId="00BC24DD" w14:textId="542D42BE" w:rsidR="001E7C9D" w:rsidRPr="00AA0B61" w:rsidRDefault="001E7C9D" w:rsidP="00BE0E2F">
            <w:pPr>
              <w:pStyle w:val="Default"/>
              <w:jc w:val="center"/>
              <w:rPr>
                <w:rFonts w:ascii="Calibri" w:hAnsi="Calibri"/>
                <w:b/>
                <w:bCs/>
                <w:sz w:val="16"/>
                <w:szCs w:val="16"/>
              </w:rPr>
            </w:pPr>
            <w:r>
              <w:rPr>
                <w:rFonts w:ascii="Calibri" w:hAnsi="Calibri"/>
                <w:b/>
                <w:bCs/>
                <w:sz w:val="16"/>
                <w:szCs w:val="16"/>
              </w:rPr>
              <w:t>2</w:t>
            </w:r>
            <w:r w:rsidR="00E267FF">
              <w:rPr>
                <w:rFonts w:ascii="Calibri" w:hAnsi="Calibri"/>
                <w:b/>
                <w:bCs/>
                <w:sz w:val="16"/>
                <w:szCs w:val="16"/>
              </w:rPr>
              <w:t>0</w:t>
            </w:r>
          </w:p>
        </w:tc>
        <w:tc>
          <w:tcPr>
            <w:tcW w:w="8252" w:type="dxa"/>
          </w:tcPr>
          <w:p w14:paraId="4CDEE2D7" w14:textId="2C852C10" w:rsidR="001E7C9D" w:rsidRPr="00423318" w:rsidRDefault="00E267FF" w:rsidP="00423318">
            <w:pPr>
              <w:tabs>
                <w:tab w:val="left" w:pos="1134"/>
              </w:tabs>
              <w:ind w:left="13"/>
              <w:jc w:val="both"/>
              <w:rPr>
                <w:rFonts w:ascii="Calibri" w:hAnsi="Calibri" w:cs="Calibri"/>
                <w:color w:val="000000"/>
                <w:sz w:val="16"/>
                <w:szCs w:val="16"/>
              </w:rPr>
            </w:pPr>
            <w:r w:rsidRPr="00F743F8">
              <w:rPr>
                <w:rFonts w:asciiTheme="minorHAnsi" w:hAnsiTheme="minorHAnsi" w:cstheme="minorHAnsi"/>
                <w:sz w:val="16"/>
                <w:szCs w:val="16"/>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709" w:type="dxa"/>
            <w:vAlign w:val="center"/>
          </w:tcPr>
          <w:p w14:paraId="1DB1208F"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F3AD3B5"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7ED8A4B6" w14:textId="77777777" w:rsidR="001E7C9D" w:rsidRPr="00AA0B61" w:rsidRDefault="001E7C9D" w:rsidP="00BE0E2F">
            <w:pPr>
              <w:pStyle w:val="Default"/>
              <w:rPr>
                <w:rFonts w:ascii="Calibri" w:hAnsi="Calibri"/>
                <w:sz w:val="16"/>
                <w:szCs w:val="16"/>
              </w:rPr>
            </w:pPr>
          </w:p>
        </w:tc>
      </w:tr>
      <w:tr w:rsidR="001E7C9D" w:rsidRPr="00AA0B61" w14:paraId="2808AB8E" w14:textId="77777777" w:rsidTr="00BE0E2F">
        <w:trPr>
          <w:trHeight w:val="126"/>
          <w:jc w:val="center"/>
        </w:trPr>
        <w:tc>
          <w:tcPr>
            <w:tcW w:w="674" w:type="dxa"/>
            <w:vAlign w:val="center"/>
          </w:tcPr>
          <w:p w14:paraId="57039C47" w14:textId="267CD60D" w:rsidR="001E7C9D" w:rsidRPr="00AA0B61" w:rsidRDefault="001E7C9D" w:rsidP="00BE0E2F">
            <w:pPr>
              <w:pStyle w:val="Default"/>
              <w:jc w:val="center"/>
              <w:rPr>
                <w:rFonts w:ascii="Calibri" w:hAnsi="Calibri"/>
                <w:b/>
                <w:bCs/>
                <w:sz w:val="16"/>
                <w:szCs w:val="16"/>
              </w:rPr>
            </w:pPr>
            <w:r>
              <w:rPr>
                <w:rFonts w:ascii="Calibri" w:hAnsi="Calibri"/>
                <w:b/>
                <w:bCs/>
                <w:sz w:val="16"/>
                <w:szCs w:val="16"/>
              </w:rPr>
              <w:t>2</w:t>
            </w:r>
            <w:r w:rsidR="005E7F59">
              <w:rPr>
                <w:rFonts w:ascii="Calibri" w:hAnsi="Calibri"/>
                <w:b/>
                <w:bCs/>
                <w:sz w:val="16"/>
                <w:szCs w:val="16"/>
              </w:rPr>
              <w:t>1</w:t>
            </w:r>
          </w:p>
        </w:tc>
        <w:tc>
          <w:tcPr>
            <w:tcW w:w="8252" w:type="dxa"/>
          </w:tcPr>
          <w:p w14:paraId="408F3998" w14:textId="77777777" w:rsidR="001E7C9D" w:rsidRPr="00423318" w:rsidRDefault="001E7C9D" w:rsidP="00423318">
            <w:pPr>
              <w:tabs>
                <w:tab w:val="left" w:pos="1134"/>
              </w:tabs>
              <w:ind w:left="13"/>
              <w:jc w:val="both"/>
              <w:rPr>
                <w:rFonts w:ascii="Calibri" w:hAnsi="Calibri" w:cs="Calibri"/>
                <w:color w:val="000000"/>
                <w:sz w:val="16"/>
                <w:szCs w:val="16"/>
              </w:rPr>
            </w:pPr>
            <w:r w:rsidRPr="00423318">
              <w:rPr>
                <w:rFonts w:ascii="Calibri" w:hAnsi="Calibri" w:cs="Calibri"/>
                <w:sz w:val="16"/>
                <w:szCs w:val="16"/>
                <w:lang w:val="es-MX"/>
              </w:rPr>
              <w:t>Carta mediante la cual manifieste que su giro comercial comprende la prestación del servicio a que se refiere el anexo 1 de esta convocatoria.</w:t>
            </w:r>
          </w:p>
        </w:tc>
        <w:tc>
          <w:tcPr>
            <w:tcW w:w="709" w:type="dxa"/>
            <w:vAlign w:val="center"/>
          </w:tcPr>
          <w:p w14:paraId="51A141FA"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326CF1C8"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188456F5" w14:textId="77777777" w:rsidR="001E7C9D" w:rsidRPr="00AA0B61" w:rsidRDefault="001E7C9D" w:rsidP="00BE0E2F">
            <w:pPr>
              <w:pStyle w:val="Default"/>
              <w:rPr>
                <w:rFonts w:ascii="Calibri" w:hAnsi="Calibri"/>
                <w:sz w:val="16"/>
                <w:szCs w:val="16"/>
              </w:rPr>
            </w:pPr>
          </w:p>
        </w:tc>
      </w:tr>
      <w:tr w:rsidR="001E7C9D" w:rsidRPr="00AA0B61" w14:paraId="54A83CE3" w14:textId="77777777" w:rsidTr="00BE0E2F">
        <w:trPr>
          <w:trHeight w:val="126"/>
          <w:jc w:val="center"/>
        </w:trPr>
        <w:tc>
          <w:tcPr>
            <w:tcW w:w="674" w:type="dxa"/>
            <w:vAlign w:val="center"/>
          </w:tcPr>
          <w:p w14:paraId="6FAA230D" w14:textId="287165AD" w:rsidR="001E7C9D" w:rsidRDefault="001E7C9D" w:rsidP="00BE0E2F">
            <w:pPr>
              <w:pStyle w:val="Default"/>
              <w:jc w:val="center"/>
              <w:rPr>
                <w:rFonts w:ascii="Calibri" w:hAnsi="Calibri"/>
                <w:b/>
                <w:bCs/>
                <w:sz w:val="16"/>
                <w:szCs w:val="16"/>
              </w:rPr>
            </w:pPr>
            <w:r>
              <w:rPr>
                <w:rFonts w:ascii="Calibri" w:hAnsi="Calibri"/>
                <w:b/>
                <w:bCs/>
                <w:sz w:val="16"/>
                <w:szCs w:val="16"/>
              </w:rPr>
              <w:t>2</w:t>
            </w:r>
            <w:r w:rsidR="005E7F59">
              <w:rPr>
                <w:rFonts w:ascii="Calibri" w:hAnsi="Calibri"/>
                <w:b/>
                <w:bCs/>
                <w:sz w:val="16"/>
                <w:szCs w:val="16"/>
              </w:rPr>
              <w:t>2</w:t>
            </w:r>
          </w:p>
        </w:tc>
        <w:tc>
          <w:tcPr>
            <w:tcW w:w="8252" w:type="dxa"/>
          </w:tcPr>
          <w:p w14:paraId="6D0F99F6" w14:textId="77777777" w:rsidR="001E7C9D" w:rsidRPr="00423318" w:rsidRDefault="001E7C9D" w:rsidP="00423318">
            <w:pPr>
              <w:tabs>
                <w:tab w:val="left" w:pos="1134"/>
              </w:tabs>
              <w:ind w:left="13"/>
              <w:jc w:val="both"/>
              <w:rPr>
                <w:rFonts w:ascii="Calibri" w:hAnsi="Calibri" w:cs="Calibri"/>
                <w:color w:val="000000"/>
                <w:sz w:val="16"/>
                <w:szCs w:val="16"/>
              </w:rPr>
            </w:pPr>
            <w:r w:rsidRPr="00423318">
              <w:rPr>
                <w:rFonts w:ascii="Calibri" w:hAnsi="Calibri" w:cs="Calibri"/>
                <w:sz w:val="16"/>
                <w:szCs w:val="16"/>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0A927678"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2FD79610"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7CA4ADB0" w14:textId="77777777" w:rsidR="001E7C9D" w:rsidRPr="00AA0B61" w:rsidRDefault="001E7C9D" w:rsidP="00BE0E2F">
            <w:pPr>
              <w:pStyle w:val="Default"/>
              <w:rPr>
                <w:rFonts w:ascii="Calibri" w:hAnsi="Calibri"/>
                <w:sz w:val="16"/>
                <w:szCs w:val="16"/>
              </w:rPr>
            </w:pPr>
          </w:p>
        </w:tc>
      </w:tr>
      <w:tr w:rsidR="001E7C9D" w:rsidRPr="00AA0B61" w14:paraId="50D5A764" w14:textId="77777777" w:rsidTr="00BE0E2F">
        <w:trPr>
          <w:trHeight w:val="126"/>
          <w:jc w:val="center"/>
        </w:trPr>
        <w:tc>
          <w:tcPr>
            <w:tcW w:w="674" w:type="dxa"/>
            <w:vAlign w:val="center"/>
          </w:tcPr>
          <w:p w14:paraId="5534A55C" w14:textId="08CAFFB2" w:rsidR="001E7C9D" w:rsidRDefault="001E7C9D" w:rsidP="00BE0E2F">
            <w:pPr>
              <w:pStyle w:val="Default"/>
              <w:jc w:val="center"/>
              <w:rPr>
                <w:rFonts w:ascii="Calibri" w:hAnsi="Calibri"/>
                <w:b/>
                <w:bCs/>
                <w:sz w:val="16"/>
                <w:szCs w:val="16"/>
              </w:rPr>
            </w:pPr>
            <w:r>
              <w:rPr>
                <w:rFonts w:ascii="Calibri" w:hAnsi="Calibri"/>
                <w:b/>
                <w:bCs/>
                <w:sz w:val="16"/>
                <w:szCs w:val="16"/>
              </w:rPr>
              <w:t>2</w:t>
            </w:r>
            <w:r w:rsidR="005E7F59">
              <w:rPr>
                <w:rFonts w:ascii="Calibri" w:hAnsi="Calibri"/>
                <w:b/>
                <w:bCs/>
                <w:sz w:val="16"/>
                <w:szCs w:val="16"/>
              </w:rPr>
              <w:t>3</w:t>
            </w:r>
          </w:p>
        </w:tc>
        <w:tc>
          <w:tcPr>
            <w:tcW w:w="8252" w:type="dxa"/>
          </w:tcPr>
          <w:p w14:paraId="5FB88C8B" w14:textId="77777777" w:rsidR="001E7C9D" w:rsidRPr="00423318" w:rsidRDefault="001E7C9D" w:rsidP="00423318">
            <w:pPr>
              <w:ind w:left="13"/>
              <w:jc w:val="both"/>
              <w:rPr>
                <w:rFonts w:ascii="Calibri" w:hAnsi="Calibri" w:cs="Calibri"/>
                <w:sz w:val="16"/>
                <w:szCs w:val="16"/>
              </w:rPr>
            </w:pPr>
            <w:r w:rsidRPr="00423318">
              <w:rPr>
                <w:rFonts w:ascii="Calibri" w:hAnsi="Calibri" w:cs="Calibri"/>
                <w:sz w:val="16"/>
                <w:szCs w:val="16"/>
              </w:rPr>
              <w:t>Para el caso del</w:t>
            </w:r>
            <w:r w:rsidRPr="00423318">
              <w:rPr>
                <w:rFonts w:ascii="Calibri" w:hAnsi="Calibri" w:cs="Calibri"/>
                <w:sz w:val="16"/>
                <w:szCs w:val="16"/>
                <w:lang w:val="es-MX"/>
              </w:rPr>
              <w:t xml:space="preserve">(los) </w:t>
            </w:r>
            <w:r w:rsidRPr="00423318">
              <w:rPr>
                <w:rFonts w:ascii="Calibri" w:hAnsi="Calibri" w:cs="Calibri"/>
                <w:bCs/>
                <w:sz w:val="16"/>
                <w:szCs w:val="16"/>
                <w:lang w:val="es-MX"/>
              </w:rPr>
              <w:t>PARTICIPANTE(s)</w:t>
            </w:r>
            <w:r w:rsidRPr="00423318">
              <w:rPr>
                <w:rFonts w:ascii="Calibri" w:hAnsi="Calibri" w:cs="Calibri"/>
                <w:sz w:val="16"/>
                <w:szCs w:val="16"/>
                <w:lang w:val="es-MX"/>
              </w:rPr>
              <w:t xml:space="preserve"> que opte(n) por la presentación conjunta de propuestas, de conformidad con los </w:t>
            </w:r>
            <w:r w:rsidRPr="00423318">
              <w:rPr>
                <w:rFonts w:ascii="Calibri" w:hAnsi="Calibri" w:cs="Calibri"/>
                <w:i/>
                <w:sz w:val="16"/>
                <w:szCs w:val="16"/>
                <w:lang w:val="es-MX"/>
              </w:rPr>
              <w:t>Artículos 36</w:t>
            </w:r>
            <w:r w:rsidRPr="00423318">
              <w:rPr>
                <w:rFonts w:ascii="Calibri" w:hAnsi="Calibri" w:cs="Calibri"/>
                <w:sz w:val="16"/>
                <w:szCs w:val="16"/>
                <w:lang w:val="es-MX"/>
              </w:rPr>
              <w:t xml:space="preserve"> de la Ley de Adquisiciones, Arrendamientos y Contratación de Servicios</w:t>
            </w:r>
            <w:r w:rsidRPr="00423318">
              <w:rPr>
                <w:rFonts w:ascii="Calibri" w:hAnsi="Calibri" w:cs="Calibri"/>
                <w:bCs/>
                <w:sz w:val="16"/>
                <w:szCs w:val="16"/>
                <w:lang w:val="es-MX"/>
              </w:rPr>
              <w:t xml:space="preserve"> del Estado de Nuevo León </w:t>
            </w:r>
            <w:r w:rsidRPr="00423318">
              <w:rPr>
                <w:rFonts w:ascii="Calibri" w:hAnsi="Calibri" w:cs="Calibri"/>
                <w:sz w:val="16"/>
                <w:szCs w:val="16"/>
                <w:lang w:val="es-MX"/>
              </w:rPr>
              <w:t xml:space="preserve">y </w:t>
            </w:r>
            <w:r w:rsidRPr="00423318">
              <w:rPr>
                <w:rFonts w:ascii="Calibri" w:hAnsi="Calibri" w:cs="Calibri"/>
                <w:i/>
                <w:sz w:val="16"/>
                <w:szCs w:val="16"/>
                <w:lang w:val="es-MX"/>
              </w:rPr>
              <w:t>76</w:t>
            </w:r>
            <w:r w:rsidRPr="00423318">
              <w:rPr>
                <w:rFonts w:ascii="Calibri" w:hAnsi="Calibri" w:cs="Calibri"/>
                <w:sz w:val="16"/>
                <w:szCs w:val="16"/>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w:t>
            </w:r>
            <w:r w:rsidRPr="00423318">
              <w:rPr>
                <w:rFonts w:ascii="Calibri" w:hAnsi="Calibri" w:cs="Calibri"/>
                <w:sz w:val="16"/>
                <w:szCs w:val="16"/>
                <w:lang w:val="es-MX"/>
              </w:rPr>
              <w:lastRenderedPageBreak/>
              <w:t>escrituras públicas con las que se acredita la existencia legal de las personas morales, y de haberlas, sus reformas y modificaciones así como el nombre de los socios que aparezcan en éstas; Las personas que integran</w:t>
            </w:r>
            <w:r w:rsidRPr="00423318">
              <w:rPr>
                <w:rFonts w:ascii="Calibri" w:hAnsi="Calibri" w:cs="Calibri"/>
                <w:sz w:val="16"/>
                <w:szCs w:val="16"/>
              </w:rPr>
              <w:t xml:space="preserve"> la agrupación deberán celebrar en los términos de la legislación aplicable el convenio de propuesta conjunta, en el que se establecerán con precisión los aspectos siguientes.- </w:t>
            </w:r>
            <w:r w:rsidRPr="00423318">
              <w:rPr>
                <w:rFonts w:ascii="Calibri" w:hAnsi="Calibri" w:cs="Calibri"/>
                <w:sz w:val="16"/>
                <w:szCs w:val="16"/>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423318">
              <w:rPr>
                <w:rFonts w:ascii="Calibri" w:hAnsi="Calibri" w:cs="Calibri"/>
                <w:sz w:val="16"/>
                <w:szCs w:val="16"/>
              </w:rPr>
              <w:t>En caso de que no participen en propuestas conjuntas deberá manifestarlo por escrito bajo protesta de decir verdad. (La falta de presentación de este documento, no será motivo de descalificación)</w:t>
            </w:r>
          </w:p>
        </w:tc>
        <w:tc>
          <w:tcPr>
            <w:tcW w:w="709" w:type="dxa"/>
            <w:vAlign w:val="center"/>
          </w:tcPr>
          <w:p w14:paraId="45F48D55"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14:paraId="51DED1BD" w14:textId="77777777" w:rsidR="001E7C9D" w:rsidRPr="00AA0B61" w:rsidRDefault="001E7C9D" w:rsidP="00BE0E2F">
            <w:pPr>
              <w:pStyle w:val="Default"/>
              <w:jc w:val="center"/>
              <w:rPr>
                <w:rFonts w:ascii="Calibri" w:hAnsi="Calibri"/>
                <w:sz w:val="16"/>
                <w:szCs w:val="16"/>
              </w:rPr>
            </w:pPr>
            <w:r w:rsidRPr="00AA0B61">
              <w:rPr>
                <w:rFonts w:ascii="Calibri" w:hAnsi="Calibri"/>
                <w:sz w:val="16"/>
                <w:szCs w:val="16"/>
              </w:rPr>
              <w:t>No ( )</w:t>
            </w:r>
          </w:p>
        </w:tc>
        <w:tc>
          <w:tcPr>
            <w:tcW w:w="930" w:type="dxa"/>
          </w:tcPr>
          <w:p w14:paraId="6C213405" w14:textId="77777777" w:rsidR="001E7C9D" w:rsidRPr="00AA0B61" w:rsidRDefault="001E7C9D" w:rsidP="00BE0E2F">
            <w:pPr>
              <w:pStyle w:val="Default"/>
              <w:rPr>
                <w:rFonts w:ascii="Calibri" w:hAnsi="Calibri"/>
                <w:sz w:val="16"/>
                <w:szCs w:val="16"/>
              </w:rPr>
            </w:pPr>
          </w:p>
        </w:tc>
      </w:tr>
      <w:tr w:rsidR="00E267FF" w:rsidRPr="00AA0B61" w14:paraId="3C634508" w14:textId="77777777" w:rsidTr="00BE0E2F">
        <w:trPr>
          <w:trHeight w:val="126"/>
          <w:jc w:val="center"/>
        </w:trPr>
        <w:tc>
          <w:tcPr>
            <w:tcW w:w="674" w:type="dxa"/>
            <w:vAlign w:val="center"/>
          </w:tcPr>
          <w:p w14:paraId="45699D3C" w14:textId="59AF51F2" w:rsidR="00E267FF" w:rsidRDefault="00E267FF" w:rsidP="00E267FF">
            <w:pPr>
              <w:pStyle w:val="Default"/>
              <w:jc w:val="center"/>
              <w:rPr>
                <w:rFonts w:ascii="Calibri" w:hAnsi="Calibri"/>
                <w:b/>
                <w:bCs/>
                <w:sz w:val="16"/>
                <w:szCs w:val="16"/>
              </w:rPr>
            </w:pPr>
            <w:r>
              <w:rPr>
                <w:rFonts w:ascii="Calibri" w:hAnsi="Calibri"/>
                <w:b/>
                <w:bCs/>
                <w:sz w:val="16"/>
                <w:szCs w:val="16"/>
              </w:rPr>
              <w:t>2</w:t>
            </w:r>
            <w:r w:rsidR="005E7F59">
              <w:rPr>
                <w:rFonts w:ascii="Calibri" w:hAnsi="Calibri"/>
                <w:b/>
                <w:bCs/>
                <w:sz w:val="16"/>
                <w:szCs w:val="16"/>
              </w:rPr>
              <w:t>4</w:t>
            </w:r>
          </w:p>
        </w:tc>
        <w:tc>
          <w:tcPr>
            <w:tcW w:w="8252" w:type="dxa"/>
          </w:tcPr>
          <w:p w14:paraId="7FC1E6C7" w14:textId="123BA662" w:rsidR="00E267FF" w:rsidRPr="00423318" w:rsidRDefault="00E267FF" w:rsidP="00E267FF">
            <w:pPr>
              <w:ind w:left="13"/>
              <w:jc w:val="both"/>
              <w:rPr>
                <w:rFonts w:ascii="Calibri" w:hAnsi="Calibri" w:cs="Calibri"/>
                <w:sz w:val="16"/>
                <w:szCs w:val="16"/>
              </w:rPr>
            </w:pPr>
            <w:r>
              <w:rPr>
                <w:rFonts w:ascii="Calibri" w:hAnsi="Calibri" w:cs="Calibri"/>
                <w:sz w:val="16"/>
                <w:szCs w:val="16"/>
              </w:rPr>
              <w:t>Recibo de pago de Inscripción a la Licitación</w:t>
            </w:r>
          </w:p>
        </w:tc>
        <w:tc>
          <w:tcPr>
            <w:tcW w:w="709" w:type="dxa"/>
            <w:vAlign w:val="center"/>
          </w:tcPr>
          <w:p w14:paraId="4CBF5448" w14:textId="10161945" w:rsidR="00E267FF" w:rsidRPr="00AA0B61" w:rsidRDefault="00E267FF" w:rsidP="00E267FF">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14:paraId="63112EE3" w14:textId="3AD42144" w:rsidR="00E267FF" w:rsidRPr="00AA0B61" w:rsidRDefault="00E267FF" w:rsidP="00E267FF">
            <w:pPr>
              <w:pStyle w:val="Default"/>
              <w:jc w:val="center"/>
              <w:rPr>
                <w:rFonts w:ascii="Calibri" w:hAnsi="Calibri"/>
                <w:sz w:val="16"/>
                <w:szCs w:val="16"/>
              </w:rPr>
            </w:pPr>
            <w:r w:rsidRPr="00AA0B61">
              <w:rPr>
                <w:rFonts w:ascii="Calibri" w:hAnsi="Calibri"/>
                <w:sz w:val="16"/>
                <w:szCs w:val="16"/>
              </w:rPr>
              <w:t>No ( )</w:t>
            </w:r>
          </w:p>
        </w:tc>
        <w:tc>
          <w:tcPr>
            <w:tcW w:w="930" w:type="dxa"/>
          </w:tcPr>
          <w:p w14:paraId="2540A76A" w14:textId="77777777" w:rsidR="00E267FF" w:rsidRPr="00AA0B61" w:rsidRDefault="00E267FF" w:rsidP="00E267FF">
            <w:pPr>
              <w:pStyle w:val="Default"/>
              <w:rPr>
                <w:rFonts w:ascii="Calibri" w:hAnsi="Calibri"/>
                <w:sz w:val="16"/>
                <w:szCs w:val="16"/>
              </w:rPr>
            </w:pPr>
          </w:p>
        </w:tc>
      </w:tr>
    </w:tbl>
    <w:p w14:paraId="2F837FAB" w14:textId="77777777" w:rsidR="001E7C9D" w:rsidRPr="00AA0B61" w:rsidRDefault="001E7C9D" w:rsidP="001E7C9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1E7C9D" w:rsidRPr="00DB0F7C" w14:paraId="6FDC888B" w14:textId="77777777" w:rsidTr="00BE0E2F">
        <w:trPr>
          <w:trHeight w:val="474"/>
          <w:jc w:val="center"/>
        </w:trPr>
        <w:tc>
          <w:tcPr>
            <w:tcW w:w="4890" w:type="dxa"/>
          </w:tcPr>
          <w:p w14:paraId="62C5A2E1" w14:textId="77777777" w:rsidR="001E7C9D" w:rsidRPr="00AA0B61" w:rsidRDefault="001E7C9D" w:rsidP="00BE0E2F">
            <w:pPr>
              <w:pStyle w:val="Default"/>
              <w:jc w:val="center"/>
              <w:rPr>
                <w:rFonts w:ascii="Calibri" w:hAnsi="Calibri"/>
                <w:b/>
                <w:bCs/>
                <w:sz w:val="16"/>
                <w:szCs w:val="14"/>
              </w:rPr>
            </w:pPr>
            <w:r w:rsidRPr="00AA0B61">
              <w:rPr>
                <w:rFonts w:ascii="Calibri" w:hAnsi="Calibri"/>
                <w:b/>
                <w:bCs/>
                <w:sz w:val="16"/>
                <w:szCs w:val="14"/>
              </w:rPr>
              <w:t>ENTREGA:</w:t>
            </w:r>
          </w:p>
          <w:p w14:paraId="530670D2" w14:textId="77777777" w:rsidR="001E7C9D" w:rsidRPr="00AA0B61" w:rsidRDefault="001E7C9D" w:rsidP="00BE0E2F">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39231563" w14:textId="77777777" w:rsidR="001E7C9D" w:rsidRPr="00AA0B61" w:rsidRDefault="001E7C9D" w:rsidP="00BE0E2F">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14:paraId="11F83C6D" w14:textId="77777777" w:rsidR="001E7C9D" w:rsidRPr="00AA0B61" w:rsidRDefault="001E7C9D" w:rsidP="00BE0E2F">
            <w:pPr>
              <w:pStyle w:val="Default"/>
              <w:jc w:val="center"/>
              <w:rPr>
                <w:rFonts w:ascii="Calibri" w:hAnsi="Calibri"/>
                <w:sz w:val="16"/>
                <w:szCs w:val="14"/>
              </w:rPr>
            </w:pPr>
            <w:r w:rsidRPr="00AA0B61">
              <w:rPr>
                <w:rFonts w:ascii="Calibri" w:hAnsi="Calibri"/>
                <w:b/>
                <w:bCs/>
                <w:sz w:val="16"/>
                <w:szCs w:val="14"/>
              </w:rPr>
              <w:t>RECIBE:</w:t>
            </w:r>
          </w:p>
          <w:p w14:paraId="7B32E3AE" w14:textId="77777777" w:rsidR="001E7C9D" w:rsidRPr="00AA0B61" w:rsidRDefault="001E7C9D" w:rsidP="00BE0E2F">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14:paraId="6A55925A" w14:textId="77777777" w:rsidR="001E7C9D" w:rsidRPr="00AA0B61" w:rsidRDefault="001E7C9D" w:rsidP="00BE0E2F">
            <w:pPr>
              <w:pStyle w:val="Default"/>
              <w:jc w:val="center"/>
              <w:rPr>
                <w:rFonts w:ascii="Calibri" w:hAnsi="Calibri"/>
                <w:sz w:val="16"/>
                <w:szCs w:val="14"/>
              </w:rPr>
            </w:pPr>
            <w:r w:rsidRPr="00AA0B61">
              <w:rPr>
                <w:rFonts w:ascii="Calibri" w:hAnsi="Calibri"/>
                <w:b/>
                <w:bCs/>
                <w:sz w:val="16"/>
                <w:szCs w:val="14"/>
              </w:rPr>
              <w:t>NOMBRE, CARGO Y FIRMA</w:t>
            </w:r>
          </w:p>
        </w:tc>
      </w:tr>
    </w:tbl>
    <w:p w14:paraId="7A6F3461" w14:textId="77777777" w:rsidR="001E7C9D" w:rsidRDefault="001E7C9D" w:rsidP="001E7C9D">
      <w:pPr>
        <w:pStyle w:val="Default"/>
        <w:jc w:val="both"/>
        <w:rPr>
          <w:rFonts w:ascii="Calibri" w:hAnsi="Calibri"/>
          <w:sz w:val="16"/>
          <w:szCs w:val="16"/>
        </w:rPr>
      </w:pPr>
    </w:p>
    <w:p w14:paraId="17395F0F" w14:textId="77777777" w:rsidR="001E7C9D" w:rsidRPr="00AA0B61" w:rsidRDefault="001E7C9D" w:rsidP="001E7C9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0F0072A2" w14:textId="77777777" w:rsidR="001E7C9D" w:rsidRPr="00AA0B61" w:rsidRDefault="001E7C9D" w:rsidP="001E7C9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1F3A5C76" w14:textId="2235A551" w:rsidR="001E7C9D" w:rsidRDefault="001E7C9D" w:rsidP="001E7C9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 3</w:t>
      </w:r>
      <w:r w:rsidR="00E267FF">
        <w:rPr>
          <w:rFonts w:ascii="Calibri" w:hAnsi="Calibri"/>
          <w:b/>
          <w:bCs/>
          <w:sz w:val="16"/>
          <w:szCs w:val="16"/>
        </w:rPr>
        <w:t>, inciso C</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r w:rsidR="005E7F59" w:rsidRPr="00AA0B61">
        <w:rPr>
          <w:rFonts w:ascii="Calibri" w:hAnsi="Calibri"/>
          <w:sz w:val="16"/>
          <w:szCs w:val="16"/>
        </w:rPr>
        <w:t>embargo,</w:t>
      </w:r>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1CF9E9C5" w14:textId="77777777" w:rsidR="001E7C9D" w:rsidRDefault="001E7C9D" w:rsidP="001E7C9D">
      <w:pPr>
        <w:tabs>
          <w:tab w:val="left" w:pos="4253"/>
          <w:tab w:val="left" w:pos="8080"/>
        </w:tabs>
        <w:ind w:right="1"/>
        <w:jc w:val="both"/>
        <w:rPr>
          <w:rFonts w:ascii="Calibri" w:hAnsi="Calibri"/>
          <w:sz w:val="18"/>
          <w:szCs w:val="18"/>
        </w:rPr>
      </w:pPr>
    </w:p>
    <w:p w14:paraId="49B3737F" w14:textId="77777777" w:rsidR="00E267FF" w:rsidRDefault="00E267FF" w:rsidP="001E7C9D">
      <w:pPr>
        <w:tabs>
          <w:tab w:val="left" w:pos="4253"/>
          <w:tab w:val="left" w:pos="8080"/>
        </w:tabs>
        <w:ind w:right="1"/>
        <w:jc w:val="both"/>
        <w:rPr>
          <w:rFonts w:ascii="Calibri" w:hAnsi="Calibri"/>
          <w:sz w:val="18"/>
          <w:szCs w:val="18"/>
        </w:rPr>
      </w:pPr>
    </w:p>
    <w:p w14:paraId="578655AA" w14:textId="77777777" w:rsidR="00E267FF" w:rsidRDefault="00E267FF" w:rsidP="001E7C9D">
      <w:pPr>
        <w:tabs>
          <w:tab w:val="left" w:pos="4253"/>
          <w:tab w:val="left" w:pos="8080"/>
        </w:tabs>
        <w:ind w:right="1"/>
        <w:jc w:val="both"/>
        <w:rPr>
          <w:rFonts w:ascii="Calibri" w:hAnsi="Calibri"/>
          <w:sz w:val="18"/>
          <w:szCs w:val="18"/>
        </w:rPr>
      </w:pPr>
    </w:p>
    <w:p w14:paraId="7A3F505E" w14:textId="77777777" w:rsidR="00E267FF" w:rsidRDefault="00E267FF" w:rsidP="001E7C9D">
      <w:pPr>
        <w:tabs>
          <w:tab w:val="left" w:pos="4253"/>
          <w:tab w:val="left" w:pos="8080"/>
        </w:tabs>
        <w:ind w:right="1"/>
        <w:jc w:val="both"/>
        <w:rPr>
          <w:rFonts w:ascii="Calibri" w:hAnsi="Calibri"/>
          <w:sz w:val="18"/>
          <w:szCs w:val="18"/>
        </w:rPr>
      </w:pPr>
    </w:p>
    <w:p w14:paraId="64BB8844" w14:textId="77777777" w:rsidR="00E267FF" w:rsidRDefault="00E267FF" w:rsidP="001E7C9D">
      <w:pPr>
        <w:tabs>
          <w:tab w:val="left" w:pos="4253"/>
          <w:tab w:val="left" w:pos="8080"/>
        </w:tabs>
        <w:ind w:right="1"/>
        <w:jc w:val="both"/>
        <w:rPr>
          <w:rFonts w:ascii="Calibri" w:hAnsi="Calibri"/>
          <w:sz w:val="18"/>
          <w:szCs w:val="18"/>
        </w:rPr>
      </w:pPr>
    </w:p>
    <w:p w14:paraId="630094E1" w14:textId="77777777" w:rsidR="00E267FF" w:rsidRDefault="00E267FF" w:rsidP="001E7C9D">
      <w:pPr>
        <w:tabs>
          <w:tab w:val="left" w:pos="4253"/>
          <w:tab w:val="left" w:pos="8080"/>
        </w:tabs>
        <w:ind w:right="1"/>
        <w:jc w:val="both"/>
        <w:rPr>
          <w:rFonts w:ascii="Calibri" w:hAnsi="Calibri"/>
          <w:sz w:val="18"/>
          <w:szCs w:val="18"/>
        </w:rPr>
      </w:pPr>
    </w:p>
    <w:p w14:paraId="7B262B18" w14:textId="77777777" w:rsidR="00E267FF" w:rsidRDefault="00E267FF" w:rsidP="001E7C9D">
      <w:pPr>
        <w:tabs>
          <w:tab w:val="left" w:pos="4253"/>
          <w:tab w:val="left" w:pos="8080"/>
        </w:tabs>
        <w:ind w:right="1"/>
        <w:jc w:val="both"/>
        <w:rPr>
          <w:rFonts w:ascii="Calibri" w:hAnsi="Calibri"/>
          <w:sz w:val="18"/>
          <w:szCs w:val="18"/>
        </w:rPr>
      </w:pPr>
    </w:p>
    <w:p w14:paraId="5C023918" w14:textId="77777777" w:rsidR="00E267FF" w:rsidRDefault="00E267FF" w:rsidP="001E7C9D">
      <w:pPr>
        <w:tabs>
          <w:tab w:val="left" w:pos="4253"/>
          <w:tab w:val="left" w:pos="8080"/>
        </w:tabs>
        <w:ind w:right="1"/>
        <w:jc w:val="both"/>
        <w:rPr>
          <w:rFonts w:ascii="Calibri" w:hAnsi="Calibri"/>
          <w:sz w:val="18"/>
          <w:szCs w:val="18"/>
        </w:rPr>
      </w:pPr>
    </w:p>
    <w:p w14:paraId="4EBDE95E" w14:textId="77777777" w:rsidR="00E267FF" w:rsidRDefault="00E267FF" w:rsidP="001E7C9D">
      <w:pPr>
        <w:tabs>
          <w:tab w:val="left" w:pos="4253"/>
          <w:tab w:val="left" w:pos="8080"/>
        </w:tabs>
        <w:ind w:right="1"/>
        <w:jc w:val="both"/>
        <w:rPr>
          <w:rFonts w:ascii="Calibri" w:hAnsi="Calibri"/>
          <w:sz w:val="18"/>
          <w:szCs w:val="18"/>
        </w:rPr>
      </w:pPr>
    </w:p>
    <w:p w14:paraId="52B8FE07" w14:textId="77777777" w:rsidR="00E267FF" w:rsidRDefault="00E267FF" w:rsidP="001E7C9D">
      <w:pPr>
        <w:tabs>
          <w:tab w:val="left" w:pos="4253"/>
          <w:tab w:val="left" w:pos="8080"/>
        </w:tabs>
        <w:ind w:right="1"/>
        <w:jc w:val="both"/>
        <w:rPr>
          <w:rFonts w:ascii="Calibri" w:hAnsi="Calibri"/>
          <w:sz w:val="18"/>
          <w:szCs w:val="18"/>
        </w:rPr>
      </w:pPr>
    </w:p>
    <w:p w14:paraId="0C168EFA" w14:textId="77777777" w:rsidR="00E267FF" w:rsidRDefault="00E267FF" w:rsidP="001E7C9D">
      <w:pPr>
        <w:tabs>
          <w:tab w:val="left" w:pos="4253"/>
          <w:tab w:val="left" w:pos="8080"/>
        </w:tabs>
        <w:ind w:right="1"/>
        <w:jc w:val="both"/>
        <w:rPr>
          <w:rFonts w:ascii="Calibri" w:hAnsi="Calibri"/>
          <w:sz w:val="18"/>
          <w:szCs w:val="18"/>
        </w:rPr>
      </w:pPr>
    </w:p>
    <w:p w14:paraId="0826D21C" w14:textId="77777777" w:rsidR="00E267FF" w:rsidRDefault="00E267FF" w:rsidP="001E7C9D">
      <w:pPr>
        <w:tabs>
          <w:tab w:val="left" w:pos="4253"/>
          <w:tab w:val="left" w:pos="8080"/>
        </w:tabs>
        <w:ind w:right="1"/>
        <w:jc w:val="both"/>
        <w:rPr>
          <w:rFonts w:ascii="Calibri" w:hAnsi="Calibri"/>
          <w:sz w:val="18"/>
          <w:szCs w:val="18"/>
        </w:rPr>
      </w:pPr>
    </w:p>
    <w:p w14:paraId="2E78943D" w14:textId="77777777" w:rsidR="00E267FF" w:rsidRDefault="00E267FF" w:rsidP="001E7C9D">
      <w:pPr>
        <w:tabs>
          <w:tab w:val="left" w:pos="4253"/>
          <w:tab w:val="left" w:pos="8080"/>
        </w:tabs>
        <w:ind w:right="1"/>
        <w:jc w:val="both"/>
        <w:rPr>
          <w:rFonts w:ascii="Calibri" w:hAnsi="Calibri"/>
          <w:sz w:val="18"/>
          <w:szCs w:val="18"/>
        </w:rPr>
      </w:pPr>
    </w:p>
    <w:p w14:paraId="21BFE1EB" w14:textId="77777777" w:rsidR="00E267FF" w:rsidRDefault="00E267FF" w:rsidP="001E7C9D">
      <w:pPr>
        <w:tabs>
          <w:tab w:val="left" w:pos="4253"/>
          <w:tab w:val="left" w:pos="8080"/>
        </w:tabs>
        <w:ind w:right="1"/>
        <w:jc w:val="both"/>
        <w:rPr>
          <w:rFonts w:ascii="Calibri" w:hAnsi="Calibri"/>
          <w:sz w:val="18"/>
          <w:szCs w:val="18"/>
        </w:rPr>
      </w:pPr>
    </w:p>
    <w:p w14:paraId="22C222BA" w14:textId="77777777" w:rsidR="00E267FF" w:rsidRDefault="00E267FF" w:rsidP="001E7C9D">
      <w:pPr>
        <w:tabs>
          <w:tab w:val="left" w:pos="4253"/>
          <w:tab w:val="left" w:pos="8080"/>
        </w:tabs>
        <w:ind w:right="1"/>
        <w:jc w:val="both"/>
        <w:rPr>
          <w:rFonts w:ascii="Calibri" w:hAnsi="Calibri"/>
          <w:sz w:val="18"/>
          <w:szCs w:val="18"/>
        </w:rPr>
      </w:pPr>
    </w:p>
    <w:p w14:paraId="7C919B18" w14:textId="77777777" w:rsidR="00E267FF" w:rsidRDefault="00E267FF" w:rsidP="001E7C9D">
      <w:pPr>
        <w:tabs>
          <w:tab w:val="left" w:pos="4253"/>
          <w:tab w:val="left" w:pos="8080"/>
        </w:tabs>
        <w:ind w:right="1"/>
        <w:jc w:val="both"/>
        <w:rPr>
          <w:rFonts w:ascii="Calibri" w:hAnsi="Calibri"/>
          <w:sz w:val="18"/>
          <w:szCs w:val="18"/>
        </w:rPr>
      </w:pPr>
    </w:p>
    <w:p w14:paraId="584CE8B5" w14:textId="77777777" w:rsidR="00E267FF" w:rsidRDefault="00E267FF" w:rsidP="001E7C9D">
      <w:pPr>
        <w:tabs>
          <w:tab w:val="left" w:pos="4253"/>
          <w:tab w:val="left" w:pos="8080"/>
        </w:tabs>
        <w:ind w:right="1"/>
        <w:jc w:val="both"/>
        <w:rPr>
          <w:rFonts w:ascii="Calibri" w:hAnsi="Calibri"/>
          <w:sz w:val="18"/>
          <w:szCs w:val="18"/>
        </w:rPr>
      </w:pPr>
    </w:p>
    <w:p w14:paraId="1B37F6AB" w14:textId="77777777" w:rsidR="00E267FF" w:rsidRDefault="00E267FF" w:rsidP="001E7C9D">
      <w:pPr>
        <w:tabs>
          <w:tab w:val="left" w:pos="4253"/>
          <w:tab w:val="left" w:pos="8080"/>
        </w:tabs>
        <w:ind w:right="1"/>
        <w:jc w:val="both"/>
        <w:rPr>
          <w:rFonts w:ascii="Calibri" w:hAnsi="Calibri"/>
          <w:sz w:val="18"/>
          <w:szCs w:val="18"/>
        </w:rPr>
      </w:pPr>
    </w:p>
    <w:p w14:paraId="6593625A" w14:textId="77777777" w:rsidR="00E267FF" w:rsidRDefault="00E267FF" w:rsidP="001E7C9D">
      <w:pPr>
        <w:tabs>
          <w:tab w:val="left" w:pos="4253"/>
          <w:tab w:val="left" w:pos="8080"/>
        </w:tabs>
        <w:ind w:right="1"/>
        <w:jc w:val="both"/>
        <w:rPr>
          <w:rFonts w:ascii="Calibri" w:hAnsi="Calibri"/>
          <w:sz w:val="18"/>
          <w:szCs w:val="18"/>
        </w:rPr>
      </w:pPr>
    </w:p>
    <w:p w14:paraId="0B96BD4A" w14:textId="77777777" w:rsidR="00E267FF" w:rsidRDefault="00E267FF" w:rsidP="001E7C9D">
      <w:pPr>
        <w:tabs>
          <w:tab w:val="left" w:pos="4253"/>
          <w:tab w:val="left" w:pos="8080"/>
        </w:tabs>
        <w:ind w:right="1"/>
        <w:jc w:val="both"/>
        <w:rPr>
          <w:rFonts w:ascii="Calibri" w:hAnsi="Calibri"/>
          <w:sz w:val="18"/>
          <w:szCs w:val="18"/>
        </w:rPr>
      </w:pPr>
    </w:p>
    <w:p w14:paraId="5FFD6956" w14:textId="77777777" w:rsidR="00E267FF" w:rsidRDefault="00E267FF" w:rsidP="001E7C9D">
      <w:pPr>
        <w:tabs>
          <w:tab w:val="left" w:pos="4253"/>
          <w:tab w:val="left" w:pos="8080"/>
        </w:tabs>
        <w:ind w:right="1"/>
        <w:jc w:val="both"/>
        <w:rPr>
          <w:rFonts w:ascii="Calibri" w:hAnsi="Calibri"/>
          <w:sz w:val="18"/>
          <w:szCs w:val="18"/>
        </w:rPr>
      </w:pPr>
    </w:p>
    <w:p w14:paraId="10F9D10C" w14:textId="77777777" w:rsidR="00E267FF" w:rsidRDefault="00E267FF" w:rsidP="001E7C9D">
      <w:pPr>
        <w:tabs>
          <w:tab w:val="left" w:pos="4253"/>
          <w:tab w:val="left" w:pos="8080"/>
        </w:tabs>
        <w:ind w:right="1"/>
        <w:jc w:val="both"/>
        <w:rPr>
          <w:rFonts w:ascii="Calibri" w:hAnsi="Calibri"/>
          <w:sz w:val="18"/>
          <w:szCs w:val="18"/>
        </w:rPr>
      </w:pPr>
    </w:p>
    <w:p w14:paraId="476FAE6A" w14:textId="77777777" w:rsidR="00E267FF" w:rsidRDefault="00E267FF" w:rsidP="001E7C9D">
      <w:pPr>
        <w:tabs>
          <w:tab w:val="left" w:pos="4253"/>
          <w:tab w:val="left" w:pos="8080"/>
        </w:tabs>
        <w:ind w:right="1"/>
        <w:jc w:val="both"/>
        <w:rPr>
          <w:rFonts w:ascii="Calibri" w:hAnsi="Calibri"/>
          <w:sz w:val="18"/>
          <w:szCs w:val="18"/>
        </w:rPr>
      </w:pPr>
    </w:p>
    <w:p w14:paraId="3A89E84F" w14:textId="77777777" w:rsidR="001E7C9D" w:rsidRPr="00C765F1" w:rsidRDefault="001E7C9D" w:rsidP="005E7F5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jc w:val="center"/>
        <w:rPr>
          <w:rFonts w:asciiTheme="minorHAnsi" w:hAnsiTheme="minorHAnsi"/>
          <w:sz w:val="20"/>
          <w:szCs w:val="20"/>
        </w:rPr>
      </w:pPr>
      <w:r>
        <w:rPr>
          <w:rFonts w:asciiTheme="minorHAnsi" w:hAnsiTheme="minorHAnsi"/>
          <w:b/>
          <w:bCs/>
          <w:sz w:val="20"/>
          <w:szCs w:val="20"/>
        </w:rPr>
        <w:lastRenderedPageBreak/>
        <w:t>ANEXO 14</w:t>
      </w:r>
    </w:p>
    <w:p w14:paraId="57A1EBF3" w14:textId="77777777" w:rsidR="001E7C9D" w:rsidRPr="00C765F1" w:rsidRDefault="001E7C9D" w:rsidP="001E7C9D">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14:paraId="79E5AD87" w14:textId="77777777" w:rsidR="001E7C9D" w:rsidRPr="00C765F1" w:rsidRDefault="001E7C9D" w:rsidP="001E7C9D">
      <w:pPr>
        <w:pStyle w:val="Default"/>
        <w:rPr>
          <w:rFonts w:asciiTheme="minorHAnsi" w:hAnsiTheme="minorHAnsi"/>
          <w:sz w:val="20"/>
          <w:szCs w:val="20"/>
        </w:rPr>
      </w:pPr>
    </w:p>
    <w:p w14:paraId="7B3F1597" w14:textId="77777777" w:rsidR="001E7C9D" w:rsidRPr="00C765F1" w:rsidRDefault="001E7C9D" w:rsidP="001E7C9D">
      <w:pPr>
        <w:pStyle w:val="Default"/>
        <w:rPr>
          <w:rFonts w:asciiTheme="minorHAnsi" w:hAnsiTheme="minorHAnsi"/>
          <w:sz w:val="20"/>
          <w:szCs w:val="20"/>
        </w:rPr>
      </w:pPr>
    </w:p>
    <w:p w14:paraId="3E2C444E" w14:textId="77777777" w:rsidR="001E7C9D" w:rsidRPr="00C765F1" w:rsidRDefault="001E7C9D" w:rsidP="001E7C9D">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14:paraId="43454751" w14:textId="6E0DC32F" w:rsidR="001E7C9D" w:rsidRPr="009A4F2F" w:rsidRDefault="001E7C9D" w:rsidP="001E7C9D">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xml:space="preserve">. </w:t>
      </w:r>
      <w:r w:rsidR="00846269">
        <w:rPr>
          <w:rFonts w:asciiTheme="minorHAnsi" w:hAnsiTheme="minorHAnsi"/>
          <w:color w:val="auto"/>
          <w:sz w:val="18"/>
          <w:szCs w:val="16"/>
        </w:rPr>
        <w:t>LP-919044992-N48-2024</w:t>
      </w:r>
    </w:p>
    <w:p w14:paraId="53CDC63E" w14:textId="77777777" w:rsidR="001E7C9D" w:rsidRPr="009A4F2F" w:rsidRDefault="001E7C9D" w:rsidP="001E7C9D">
      <w:pPr>
        <w:pStyle w:val="Default"/>
        <w:jc w:val="right"/>
        <w:rPr>
          <w:rFonts w:asciiTheme="minorHAnsi" w:hAnsiTheme="minorHAnsi"/>
          <w:color w:val="auto"/>
          <w:sz w:val="18"/>
          <w:szCs w:val="16"/>
        </w:rPr>
      </w:pPr>
    </w:p>
    <w:p w14:paraId="183B0DDF" w14:textId="77777777" w:rsidR="001E7C9D" w:rsidRPr="009A4F2F" w:rsidRDefault="001E7C9D" w:rsidP="001E7C9D">
      <w:pPr>
        <w:pStyle w:val="Default"/>
        <w:jc w:val="right"/>
        <w:rPr>
          <w:rFonts w:asciiTheme="minorHAnsi" w:hAnsiTheme="minorHAnsi"/>
          <w:color w:val="auto"/>
          <w:sz w:val="18"/>
          <w:szCs w:val="16"/>
        </w:rPr>
      </w:pPr>
    </w:p>
    <w:p w14:paraId="2C8FD338" w14:textId="775F6B36" w:rsidR="001E7C9D" w:rsidRPr="00C765F1" w:rsidRDefault="001E7C9D" w:rsidP="001E7C9D">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Pr>
          <w:rFonts w:asciiTheme="minorHAnsi" w:hAnsiTheme="minorHAnsi"/>
          <w:color w:val="auto"/>
          <w:sz w:val="18"/>
          <w:szCs w:val="16"/>
        </w:rPr>
        <w:t>Estado de Nuevo León</w:t>
      </w:r>
      <w:r w:rsidRPr="009A4F2F">
        <w:rPr>
          <w:rFonts w:asciiTheme="minorHAnsi" w:hAnsiTheme="minorHAnsi"/>
          <w:color w:val="auto"/>
          <w:sz w:val="18"/>
          <w:szCs w:val="16"/>
        </w:rPr>
        <w:t xml:space="preserve">, manifiesto que es de mi interés participar en la Licitación Pública </w:t>
      </w:r>
      <w:r>
        <w:rPr>
          <w:rFonts w:asciiTheme="minorHAnsi" w:hAnsiTheme="minorHAnsi"/>
          <w:color w:val="auto"/>
          <w:sz w:val="18"/>
          <w:szCs w:val="16"/>
        </w:rPr>
        <w:t>Nacional Presencial</w:t>
      </w:r>
      <w:r w:rsidRPr="009A4F2F">
        <w:rPr>
          <w:rFonts w:asciiTheme="minorHAnsi" w:hAnsiTheme="minorHAnsi"/>
          <w:color w:val="auto"/>
          <w:sz w:val="18"/>
          <w:szCs w:val="16"/>
        </w:rPr>
        <w:t xml:space="preserve"> No. </w:t>
      </w:r>
      <w:r w:rsidR="00846269">
        <w:rPr>
          <w:rFonts w:asciiTheme="minorHAnsi" w:hAnsiTheme="minorHAnsi"/>
          <w:color w:val="auto"/>
          <w:sz w:val="18"/>
          <w:szCs w:val="16"/>
        </w:rPr>
        <w:t>LP-919044992-N48-2024</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____</w:t>
      </w:r>
      <w:r w:rsidR="005E7F59">
        <w:rPr>
          <w:rFonts w:asciiTheme="minorHAnsi" w:hAnsiTheme="minorHAnsi"/>
          <w:sz w:val="18"/>
          <w:szCs w:val="16"/>
        </w:rPr>
        <w:t xml:space="preserve"> </w:t>
      </w:r>
      <w:r w:rsidRPr="00C765F1">
        <w:rPr>
          <w:rFonts w:asciiTheme="minorHAnsi" w:hAnsiTheme="minorHAnsi"/>
          <w:sz w:val="18"/>
          <w:szCs w:val="16"/>
        </w:rPr>
        <w:t>(persona física o moral)</w:t>
      </w:r>
      <w:r w:rsidR="005E7F59">
        <w:rPr>
          <w:rFonts w:asciiTheme="minorHAnsi" w:hAnsiTheme="minorHAnsi"/>
          <w:sz w:val="18"/>
          <w:szCs w:val="16"/>
        </w:rPr>
        <w:t xml:space="preserve"> </w:t>
      </w:r>
      <w:r w:rsidRPr="00C765F1">
        <w:rPr>
          <w:rFonts w:asciiTheme="minorHAnsi" w:hAnsiTheme="minorHAnsi"/>
          <w:sz w:val="18"/>
          <w:szCs w:val="16"/>
        </w:rPr>
        <w:t xml:space="preserve">______________así como todos los datos aquí asentados, son ciertos y han sido verificados. </w:t>
      </w:r>
    </w:p>
    <w:p w14:paraId="24A6CF75" w14:textId="77777777" w:rsidR="001E7C9D" w:rsidRPr="00C765F1" w:rsidRDefault="001E7C9D" w:rsidP="001E7C9D">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E7C9D" w:rsidRPr="00C765F1" w14:paraId="515F3D7C" w14:textId="77777777" w:rsidTr="00BE0E2F">
        <w:trPr>
          <w:trHeight w:val="84"/>
          <w:jc w:val="center"/>
        </w:trPr>
        <w:tc>
          <w:tcPr>
            <w:tcW w:w="9639" w:type="dxa"/>
            <w:gridSpan w:val="4"/>
          </w:tcPr>
          <w:p w14:paraId="2E717341"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E7C9D" w:rsidRPr="00C765F1" w14:paraId="55F75A0F" w14:textId="77777777" w:rsidTr="00BE0E2F">
        <w:trPr>
          <w:trHeight w:val="84"/>
          <w:jc w:val="center"/>
        </w:trPr>
        <w:tc>
          <w:tcPr>
            <w:tcW w:w="9639" w:type="dxa"/>
            <w:gridSpan w:val="4"/>
          </w:tcPr>
          <w:p w14:paraId="4DC692B7"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E7C9D" w:rsidRPr="00C765F1" w14:paraId="7318978F" w14:textId="77777777" w:rsidTr="00BE0E2F">
        <w:trPr>
          <w:trHeight w:val="84"/>
          <w:jc w:val="center"/>
        </w:trPr>
        <w:tc>
          <w:tcPr>
            <w:tcW w:w="4536" w:type="dxa"/>
            <w:gridSpan w:val="2"/>
          </w:tcPr>
          <w:p w14:paraId="0D46DAA7"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14:paraId="723EED0A"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E7C9D" w:rsidRPr="00C765F1" w14:paraId="71EFC7FB" w14:textId="77777777" w:rsidTr="00BE0E2F">
        <w:trPr>
          <w:trHeight w:val="84"/>
          <w:jc w:val="center"/>
        </w:trPr>
        <w:tc>
          <w:tcPr>
            <w:tcW w:w="4536" w:type="dxa"/>
            <w:gridSpan w:val="2"/>
          </w:tcPr>
          <w:p w14:paraId="117B3DC4"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14:paraId="3FFD4293"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E7C9D" w:rsidRPr="00C765F1" w14:paraId="3FA54F92" w14:textId="77777777" w:rsidTr="00BE0E2F">
        <w:trPr>
          <w:trHeight w:val="84"/>
          <w:jc w:val="center"/>
        </w:trPr>
        <w:tc>
          <w:tcPr>
            <w:tcW w:w="4536" w:type="dxa"/>
            <w:gridSpan w:val="2"/>
          </w:tcPr>
          <w:p w14:paraId="16D7EC6F"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14:paraId="749628BA"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Fax: </w:t>
            </w:r>
          </w:p>
        </w:tc>
      </w:tr>
      <w:tr w:rsidR="001E7C9D" w:rsidRPr="00C765F1" w14:paraId="14329AA7" w14:textId="77777777" w:rsidTr="00BE0E2F">
        <w:trPr>
          <w:trHeight w:val="84"/>
          <w:jc w:val="center"/>
        </w:trPr>
        <w:tc>
          <w:tcPr>
            <w:tcW w:w="9639" w:type="dxa"/>
            <w:gridSpan w:val="4"/>
          </w:tcPr>
          <w:p w14:paraId="43EA7260"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E7C9D" w:rsidRPr="00C765F1" w14:paraId="37400488" w14:textId="77777777" w:rsidTr="00BE0E2F">
        <w:trPr>
          <w:trHeight w:val="84"/>
          <w:jc w:val="center"/>
        </w:trPr>
        <w:tc>
          <w:tcPr>
            <w:tcW w:w="4536" w:type="dxa"/>
            <w:gridSpan w:val="2"/>
          </w:tcPr>
          <w:p w14:paraId="7463C0F9"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14:paraId="31EEF529"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Fecha: </w:t>
            </w:r>
          </w:p>
        </w:tc>
      </w:tr>
      <w:tr w:rsidR="001E7C9D" w:rsidRPr="00C765F1" w14:paraId="01C09C7D" w14:textId="77777777" w:rsidTr="00BE0E2F">
        <w:trPr>
          <w:trHeight w:val="84"/>
          <w:jc w:val="center"/>
        </w:trPr>
        <w:tc>
          <w:tcPr>
            <w:tcW w:w="9639" w:type="dxa"/>
            <w:gridSpan w:val="4"/>
          </w:tcPr>
          <w:p w14:paraId="2DFA98B1"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E7C9D" w:rsidRPr="00C765F1" w14:paraId="192E92CE" w14:textId="77777777" w:rsidTr="00BE0E2F">
        <w:trPr>
          <w:trHeight w:val="188"/>
          <w:jc w:val="center"/>
        </w:trPr>
        <w:tc>
          <w:tcPr>
            <w:tcW w:w="9639" w:type="dxa"/>
            <w:gridSpan w:val="4"/>
          </w:tcPr>
          <w:p w14:paraId="55402740"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Relación de accionistas:</w:t>
            </w:r>
          </w:p>
        </w:tc>
      </w:tr>
      <w:tr w:rsidR="001E7C9D" w:rsidRPr="00C765F1" w14:paraId="652ADAF8" w14:textId="77777777" w:rsidTr="00BE0E2F">
        <w:trPr>
          <w:trHeight w:val="188"/>
          <w:jc w:val="center"/>
        </w:trPr>
        <w:tc>
          <w:tcPr>
            <w:tcW w:w="2661" w:type="dxa"/>
          </w:tcPr>
          <w:p w14:paraId="2AC29711"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14:paraId="062A43CA"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14:paraId="1E776358"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E7C9D" w:rsidRPr="00C765F1" w14:paraId="5BDA675A" w14:textId="77777777" w:rsidTr="00BE0E2F">
        <w:trPr>
          <w:trHeight w:val="188"/>
          <w:jc w:val="center"/>
        </w:trPr>
        <w:tc>
          <w:tcPr>
            <w:tcW w:w="2661" w:type="dxa"/>
          </w:tcPr>
          <w:p w14:paraId="381F382E" w14:textId="77777777" w:rsidR="001E7C9D" w:rsidRPr="00C765F1" w:rsidRDefault="001E7C9D" w:rsidP="00BE0E2F">
            <w:pPr>
              <w:pStyle w:val="Default"/>
              <w:rPr>
                <w:rFonts w:asciiTheme="minorHAnsi" w:hAnsiTheme="minorHAnsi"/>
                <w:sz w:val="16"/>
                <w:szCs w:val="16"/>
              </w:rPr>
            </w:pPr>
          </w:p>
        </w:tc>
        <w:tc>
          <w:tcPr>
            <w:tcW w:w="3293" w:type="dxa"/>
            <w:gridSpan w:val="2"/>
          </w:tcPr>
          <w:p w14:paraId="20BB1F9E" w14:textId="77777777" w:rsidR="001E7C9D" w:rsidRPr="00C765F1" w:rsidRDefault="001E7C9D" w:rsidP="00BE0E2F">
            <w:pPr>
              <w:pStyle w:val="Default"/>
              <w:rPr>
                <w:rFonts w:asciiTheme="minorHAnsi" w:hAnsiTheme="minorHAnsi"/>
                <w:sz w:val="16"/>
                <w:szCs w:val="16"/>
              </w:rPr>
            </w:pPr>
          </w:p>
        </w:tc>
        <w:tc>
          <w:tcPr>
            <w:tcW w:w="3685" w:type="dxa"/>
          </w:tcPr>
          <w:p w14:paraId="45B8C13F" w14:textId="77777777" w:rsidR="001E7C9D" w:rsidRPr="00C765F1" w:rsidRDefault="001E7C9D" w:rsidP="00BE0E2F">
            <w:pPr>
              <w:pStyle w:val="Default"/>
              <w:rPr>
                <w:rFonts w:asciiTheme="minorHAnsi" w:hAnsiTheme="minorHAnsi"/>
                <w:sz w:val="16"/>
                <w:szCs w:val="16"/>
              </w:rPr>
            </w:pPr>
          </w:p>
        </w:tc>
      </w:tr>
      <w:tr w:rsidR="001E7C9D" w:rsidRPr="00C765F1" w14:paraId="207A9EB5" w14:textId="77777777" w:rsidTr="00BE0E2F">
        <w:trPr>
          <w:trHeight w:val="188"/>
          <w:jc w:val="center"/>
        </w:trPr>
        <w:tc>
          <w:tcPr>
            <w:tcW w:w="2661" w:type="dxa"/>
          </w:tcPr>
          <w:p w14:paraId="64BBBCE3" w14:textId="77777777" w:rsidR="001E7C9D" w:rsidRPr="00C765F1" w:rsidRDefault="001E7C9D" w:rsidP="00BE0E2F">
            <w:pPr>
              <w:pStyle w:val="Default"/>
              <w:rPr>
                <w:rFonts w:asciiTheme="minorHAnsi" w:hAnsiTheme="minorHAnsi"/>
                <w:sz w:val="16"/>
                <w:szCs w:val="16"/>
              </w:rPr>
            </w:pPr>
          </w:p>
        </w:tc>
        <w:tc>
          <w:tcPr>
            <w:tcW w:w="3293" w:type="dxa"/>
            <w:gridSpan w:val="2"/>
          </w:tcPr>
          <w:p w14:paraId="114A3E76" w14:textId="77777777" w:rsidR="001E7C9D" w:rsidRPr="00C765F1" w:rsidRDefault="001E7C9D" w:rsidP="00BE0E2F">
            <w:pPr>
              <w:pStyle w:val="Default"/>
              <w:rPr>
                <w:rFonts w:asciiTheme="minorHAnsi" w:hAnsiTheme="minorHAnsi"/>
                <w:sz w:val="16"/>
                <w:szCs w:val="16"/>
              </w:rPr>
            </w:pPr>
          </w:p>
        </w:tc>
        <w:tc>
          <w:tcPr>
            <w:tcW w:w="3685" w:type="dxa"/>
          </w:tcPr>
          <w:p w14:paraId="684B0138" w14:textId="77777777" w:rsidR="001E7C9D" w:rsidRPr="00C765F1" w:rsidRDefault="001E7C9D" w:rsidP="00BE0E2F">
            <w:pPr>
              <w:pStyle w:val="Default"/>
              <w:rPr>
                <w:rFonts w:asciiTheme="minorHAnsi" w:hAnsiTheme="minorHAnsi"/>
                <w:sz w:val="16"/>
                <w:szCs w:val="16"/>
              </w:rPr>
            </w:pPr>
          </w:p>
        </w:tc>
      </w:tr>
      <w:tr w:rsidR="001E7C9D" w:rsidRPr="00C765F1" w14:paraId="15C4736A" w14:textId="77777777" w:rsidTr="00BE0E2F">
        <w:trPr>
          <w:trHeight w:val="188"/>
          <w:jc w:val="center"/>
        </w:trPr>
        <w:tc>
          <w:tcPr>
            <w:tcW w:w="2661" w:type="dxa"/>
          </w:tcPr>
          <w:p w14:paraId="1B2745AC" w14:textId="77777777" w:rsidR="001E7C9D" w:rsidRPr="00C765F1" w:rsidRDefault="001E7C9D" w:rsidP="00BE0E2F">
            <w:pPr>
              <w:pStyle w:val="Default"/>
              <w:rPr>
                <w:rFonts w:asciiTheme="minorHAnsi" w:hAnsiTheme="minorHAnsi"/>
                <w:sz w:val="16"/>
                <w:szCs w:val="16"/>
              </w:rPr>
            </w:pPr>
          </w:p>
        </w:tc>
        <w:tc>
          <w:tcPr>
            <w:tcW w:w="3293" w:type="dxa"/>
            <w:gridSpan w:val="2"/>
          </w:tcPr>
          <w:p w14:paraId="4CA888A3" w14:textId="77777777" w:rsidR="001E7C9D" w:rsidRPr="00C765F1" w:rsidRDefault="001E7C9D" w:rsidP="00BE0E2F">
            <w:pPr>
              <w:pStyle w:val="Default"/>
              <w:rPr>
                <w:rFonts w:asciiTheme="minorHAnsi" w:hAnsiTheme="minorHAnsi"/>
                <w:sz w:val="16"/>
                <w:szCs w:val="16"/>
              </w:rPr>
            </w:pPr>
          </w:p>
        </w:tc>
        <w:tc>
          <w:tcPr>
            <w:tcW w:w="3685" w:type="dxa"/>
          </w:tcPr>
          <w:p w14:paraId="788EB50C" w14:textId="77777777" w:rsidR="001E7C9D" w:rsidRPr="00C765F1" w:rsidRDefault="001E7C9D" w:rsidP="00BE0E2F">
            <w:pPr>
              <w:pStyle w:val="Default"/>
              <w:rPr>
                <w:rFonts w:asciiTheme="minorHAnsi" w:hAnsiTheme="minorHAnsi"/>
                <w:sz w:val="16"/>
                <w:szCs w:val="16"/>
              </w:rPr>
            </w:pPr>
          </w:p>
        </w:tc>
      </w:tr>
      <w:tr w:rsidR="001E7C9D" w:rsidRPr="00C765F1" w14:paraId="7213D5E2" w14:textId="77777777" w:rsidTr="00BE0E2F">
        <w:trPr>
          <w:trHeight w:val="188"/>
          <w:jc w:val="center"/>
        </w:trPr>
        <w:tc>
          <w:tcPr>
            <w:tcW w:w="2661" w:type="dxa"/>
          </w:tcPr>
          <w:p w14:paraId="2C8C6C45" w14:textId="77777777" w:rsidR="001E7C9D" w:rsidRPr="00C765F1" w:rsidRDefault="001E7C9D" w:rsidP="00BE0E2F">
            <w:pPr>
              <w:pStyle w:val="Default"/>
              <w:rPr>
                <w:rFonts w:asciiTheme="minorHAnsi" w:hAnsiTheme="minorHAnsi"/>
                <w:sz w:val="16"/>
                <w:szCs w:val="16"/>
              </w:rPr>
            </w:pPr>
          </w:p>
        </w:tc>
        <w:tc>
          <w:tcPr>
            <w:tcW w:w="3293" w:type="dxa"/>
            <w:gridSpan w:val="2"/>
          </w:tcPr>
          <w:p w14:paraId="222266D7" w14:textId="77777777" w:rsidR="001E7C9D" w:rsidRPr="00C765F1" w:rsidRDefault="001E7C9D" w:rsidP="00BE0E2F">
            <w:pPr>
              <w:pStyle w:val="Default"/>
              <w:rPr>
                <w:rFonts w:asciiTheme="minorHAnsi" w:hAnsiTheme="minorHAnsi"/>
                <w:sz w:val="16"/>
                <w:szCs w:val="16"/>
              </w:rPr>
            </w:pPr>
          </w:p>
        </w:tc>
        <w:tc>
          <w:tcPr>
            <w:tcW w:w="3685" w:type="dxa"/>
          </w:tcPr>
          <w:p w14:paraId="1CCFFC6E" w14:textId="77777777" w:rsidR="001E7C9D" w:rsidRPr="00C765F1" w:rsidRDefault="001E7C9D" w:rsidP="00BE0E2F">
            <w:pPr>
              <w:pStyle w:val="Default"/>
              <w:rPr>
                <w:rFonts w:asciiTheme="minorHAnsi" w:hAnsiTheme="minorHAnsi"/>
                <w:sz w:val="16"/>
                <w:szCs w:val="16"/>
              </w:rPr>
            </w:pPr>
          </w:p>
        </w:tc>
      </w:tr>
      <w:tr w:rsidR="001E7C9D" w:rsidRPr="00C765F1" w14:paraId="105C6B4B" w14:textId="77777777" w:rsidTr="00BE0E2F">
        <w:trPr>
          <w:trHeight w:val="84"/>
          <w:jc w:val="center"/>
        </w:trPr>
        <w:tc>
          <w:tcPr>
            <w:tcW w:w="9639" w:type="dxa"/>
            <w:gridSpan w:val="4"/>
          </w:tcPr>
          <w:p w14:paraId="7E013BB4"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E7C9D" w:rsidRPr="00C765F1" w14:paraId="6AECA826" w14:textId="77777777" w:rsidTr="00BE0E2F">
        <w:trPr>
          <w:trHeight w:val="84"/>
          <w:jc w:val="center"/>
        </w:trPr>
        <w:tc>
          <w:tcPr>
            <w:tcW w:w="9639" w:type="dxa"/>
            <w:gridSpan w:val="4"/>
          </w:tcPr>
          <w:p w14:paraId="448CDC4F"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E7C9D" w:rsidRPr="00C765F1" w14:paraId="3AC5745B" w14:textId="77777777" w:rsidTr="00BE0E2F">
        <w:trPr>
          <w:trHeight w:val="84"/>
          <w:jc w:val="center"/>
        </w:trPr>
        <w:tc>
          <w:tcPr>
            <w:tcW w:w="9639" w:type="dxa"/>
            <w:gridSpan w:val="4"/>
          </w:tcPr>
          <w:p w14:paraId="13FBB7C3" w14:textId="593908CE"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E7C9D" w:rsidRPr="00C765F1" w14:paraId="56647172" w14:textId="77777777" w:rsidTr="00BE0E2F">
        <w:trPr>
          <w:trHeight w:val="84"/>
          <w:jc w:val="center"/>
        </w:trPr>
        <w:tc>
          <w:tcPr>
            <w:tcW w:w="9639" w:type="dxa"/>
            <w:gridSpan w:val="4"/>
          </w:tcPr>
          <w:p w14:paraId="440D8998"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E7C9D" w:rsidRPr="00C765F1" w14:paraId="3401A108" w14:textId="77777777" w:rsidTr="00BE0E2F">
        <w:trPr>
          <w:trHeight w:val="84"/>
          <w:jc w:val="center"/>
        </w:trPr>
        <w:tc>
          <w:tcPr>
            <w:tcW w:w="9639" w:type="dxa"/>
            <w:gridSpan w:val="4"/>
          </w:tcPr>
          <w:p w14:paraId="66610B76"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E7C9D" w:rsidRPr="00C765F1" w14:paraId="3D2B2EAC" w14:textId="77777777" w:rsidTr="00BE0E2F">
        <w:trPr>
          <w:trHeight w:val="84"/>
          <w:jc w:val="center"/>
        </w:trPr>
        <w:tc>
          <w:tcPr>
            <w:tcW w:w="4536" w:type="dxa"/>
            <w:gridSpan w:val="2"/>
          </w:tcPr>
          <w:p w14:paraId="3D8B90B7"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14:paraId="2E3B8A08"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Fecha: </w:t>
            </w:r>
          </w:p>
        </w:tc>
      </w:tr>
      <w:tr w:rsidR="001E7C9D" w:rsidRPr="00C765F1" w14:paraId="6B79D9F2" w14:textId="77777777" w:rsidTr="00BE0E2F">
        <w:trPr>
          <w:trHeight w:val="84"/>
          <w:jc w:val="center"/>
        </w:trPr>
        <w:tc>
          <w:tcPr>
            <w:tcW w:w="9639" w:type="dxa"/>
            <w:gridSpan w:val="4"/>
          </w:tcPr>
          <w:p w14:paraId="3CAA4730" w14:textId="77777777"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E7C9D" w:rsidRPr="00C765F1" w14:paraId="09237A57" w14:textId="77777777" w:rsidTr="00BE0E2F">
        <w:trPr>
          <w:trHeight w:val="84"/>
          <w:jc w:val="center"/>
        </w:trPr>
        <w:tc>
          <w:tcPr>
            <w:tcW w:w="9639" w:type="dxa"/>
            <w:gridSpan w:val="4"/>
          </w:tcPr>
          <w:p w14:paraId="3CAB0D21" w14:textId="7C13BC9F" w:rsidR="001E7C9D" w:rsidRPr="00C765F1" w:rsidRDefault="001E7C9D" w:rsidP="00BE0E2F">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14:paraId="31191CCB" w14:textId="77777777" w:rsidR="001E7C9D" w:rsidRPr="00C765F1" w:rsidRDefault="001E7C9D" w:rsidP="001E7C9D">
      <w:pPr>
        <w:pStyle w:val="Default"/>
        <w:rPr>
          <w:rFonts w:asciiTheme="minorHAnsi" w:hAnsiTheme="minorHAnsi"/>
          <w:sz w:val="20"/>
          <w:szCs w:val="20"/>
        </w:rPr>
      </w:pPr>
    </w:p>
    <w:p w14:paraId="2B7272A3" w14:textId="77777777" w:rsidR="001E7C9D" w:rsidRPr="00C765F1" w:rsidRDefault="001E7C9D" w:rsidP="001E7C9D">
      <w:pPr>
        <w:pStyle w:val="Default"/>
        <w:jc w:val="center"/>
        <w:rPr>
          <w:rFonts w:asciiTheme="minorHAnsi" w:hAnsiTheme="minorHAnsi"/>
          <w:sz w:val="20"/>
          <w:szCs w:val="20"/>
        </w:rPr>
      </w:pPr>
      <w:r w:rsidRPr="00C765F1">
        <w:rPr>
          <w:rFonts w:asciiTheme="minorHAnsi" w:hAnsiTheme="minorHAnsi"/>
          <w:sz w:val="20"/>
          <w:szCs w:val="20"/>
        </w:rPr>
        <w:t>PROTESTO LO NECESARIO</w:t>
      </w:r>
    </w:p>
    <w:p w14:paraId="60A4975A" w14:textId="77777777" w:rsidR="001E7C9D" w:rsidRPr="00C765F1" w:rsidRDefault="001E7C9D" w:rsidP="001E7C9D">
      <w:pPr>
        <w:pStyle w:val="Default"/>
        <w:jc w:val="center"/>
        <w:rPr>
          <w:rFonts w:asciiTheme="minorHAnsi" w:hAnsiTheme="minorHAnsi"/>
          <w:sz w:val="20"/>
          <w:szCs w:val="20"/>
        </w:rPr>
      </w:pPr>
    </w:p>
    <w:p w14:paraId="254F441E" w14:textId="77777777" w:rsidR="001E7C9D" w:rsidRPr="00C765F1" w:rsidRDefault="001E7C9D" w:rsidP="001E7C9D">
      <w:pPr>
        <w:pStyle w:val="Default"/>
        <w:jc w:val="center"/>
        <w:rPr>
          <w:rFonts w:asciiTheme="minorHAnsi" w:hAnsiTheme="minorHAnsi"/>
          <w:sz w:val="20"/>
          <w:szCs w:val="20"/>
        </w:rPr>
      </w:pPr>
    </w:p>
    <w:p w14:paraId="6CF5065E" w14:textId="77777777" w:rsidR="001E7C9D" w:rsidRPr="00C765F1" w:rsidRDefault="001E7C9D" w:rsidP="001E7C9D">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14:paraId="0F022B54" w14:textId="77777777" w:rsidR="001E7C9D" w:rsidRPr="00C765F1" w:rsidRDefault="001E7C9D" w:rsidP="001E7C9D">
      <w:pPr>
        <w:pStyle w:val="Default"/>
        <w:jc w:val="center"/>
        <w:rPr>
          <w:rFonts w:asciiTheme="minorHAnsi" w:hAnsiTheme="minorHAnsi"/>
          <w:sz w:val="20"/>
          <w:szCs w:val="20"/>
        </w:rPr>
      </w:pPr>
    </w:p>
    <w:p w14:paraId="6144EDA3" w14:textId="77777777" w:rsidR="001E7C9D" w:rsidRPr="00C765F1" w:rsidRDefault="001E7C9D" w:rsidP="001E7C9D">
      <w:pPr>
        <w:pStyle w:val="Default"/>
        <w:rPr>
          <w:rFonts w:asciiTheme="minorHAnsi" w:hAnsiTheme="minorHAnsi"/>
          <w:sz w:val="20"/>
          <w:szCs w:val="20"/>
        </w:rPr>
      </w:pPr>
    </w:p>
    <w:p w14:paraId="2C5D61EE" w14:textId="77777777" w:rsidR="001E7C9D" w:rsidRPr="00C765F1" w:rsidRDefault="001E7C9D" w:rsidP="001E7C9D">
      <w:pPr>
        <w:pStyle w:val="Default"/>
        <w:rPr>
          <w:rFonts w:asciiTheme="minorHAnsi" w:hAnsiTheme="minorHAnsi"/>
          <w:sz w:val="20"/>
          <w:szCs w:val="20"/>
        </w:rPr>
      </w:pPr>
    </w:p>
    <w:p w14:paraId="1582A787" w14:textId="77777777" w:rsidR="001E7C9D" w:rsidRPr="00190C8C" w:rsidRDefault="001E7C9D" w:rsidP="001E7C9D">
      <w:pPr>
        <w:tabs>
          <w:tab w:val="left" w:pos="4253"/>
          <w:tab w:val="left" w:pos="8080"/>
        </w:tabs>
        <w:ind w:right="1"/>
        <w:jc w:val="center"/>
        <w:rPr>
          <w:rFonts w:ascii="Calibri" w:hAnsi="Calibri" w:cs="Arial"/>
          <w:b/>
          <w:bCs/>
          <w:lang w:val="es-MX"/>
        </w:rPr>
      </w:pPr>
    </w:p>
    <w:p w14:paraId="5061A522" w14:textId="77777777" w:rsidR="001E7C9D" w:rsidRDefault="001E7C9D" w:rsidP="001E7C9D">
      <w:pPr>
        <w:tabs>
          <w:tab w:val="left" w:pos="4253"/>
          <w:tab w:val="left" w:pos="8080"/>
        </w:tabs>
        <w:ind w:right="1"/>
        <w:jc w:val="center"/>
        <w:rPr>
          <w:rFonts w:ascii="Calibri" w:hAnsi="Calibri" w:cs="Arial"/>
          <w:b/>
          <w:bCs/>
        </w:rPr>
      </w:pPr>
    </w:p>
    <w:p w14:paraId="4D08E0F1" w14:textId="77777777" w:rsidR="001E7C9D" w:rsidRDefault="001E7C9D" w:rsidP="001E7C9D">
      <w:pPr>
        <w:tabs>
          <w:tab w:val="left" w:pos="4253"/>
          <w:tab w:val="left" w:pos="8080"/>
        </w:tabs>
        <w:ind w:right="1"/>
        <w:jc w:val="center"/>
        <w:rPr>
          <w:rFonts w:ascii="Calibri" w:hAnsi="Calibri" w:cs="Arial"/>
          <w:b/>
          <w:bCs/>
        </w:rPr>
      </w:pPr>
    </w:p>
    <w:p w14:paraId="68AA645A" w14:textId="77777777" w:rsidR="001E7C9D" w:rsidRDefault="001E7C9D" w:rsidP="001E7C9D">
      <w:pPr>
        <w:tabs>
          <w:tab w:val="left" w:pos="4253"/>
          <w:tab w:val="left" w:pos="8080"/>
        </w:tabs>
        <w:ind w:right="1"/>
        <w:jc w:val="center"/>
        <w:rPr>
          <w:rFonts w:ascii="Calibri" w:hAnsi="Calibri" w:cs="Arial"/>
          <w:b/>
          <w:bCs/>
        </w:rPr>
      </w:pPr>
    </w:p>
    <w:p w14:paraId="6BD8B2A0" w14:textId="77777777" w:rsidR="001E7C9D" w:rsidRPr="001C3B83" w:rsidRDefault="001E7C9D" w:rsidP="005E7F59">
      <w:pPr>
        <w:pBdr>
          <w:top w:val="single" w:sz="4" w:space="1" w:color="auto"/>
          <w:left w:val="single" w:sz="4" w:space="4" w:color="auto"/>
          <w:bottom w:val="single" w:sz="4" w:space="1" w:color="auto"/>
          <w:right w:val="single" w:sz="4" w:space="4" w:color="auto"/>
        </w:pBdr>
        <w:shd w:val="clear" w:color="auto" w:fill="79E5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73498D79" w14:textId="2D88B700" w:rsidR="001E7C9D" w:rsidRPr="001C3B83" w:rsidRDefault="001E7C9D" w:rsidP="001E7C9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w:t>
      </w:r>
      <w:r w:rsidR="005E7F59">
        <w:rPr>
          <w:rFonts w:ascii="Calibri" w:hAnsi="Calibri"/>
          <w:b/>
          <w:i/>
        </w:rPr>
        <w:t xml:space="preserve"> </w:t>
      </w:r>
      <w:r w:rsidRPr="001C3B83">
        <w:rPr>
          <w:rFonts w:ascii="Calibri" w:hAnsi="Calibri"/>
          <w:b/>
          <w:i/>
        </w:rPr>
        <w:t>___________________</w:t>
      </w:r>
    </w:p>
    <w:p w14:paraId="67C543C8" w14:textId="77777777" w:rsidR="001E7C9D" w:rsidRPr="001C3B83" w:rsidRDefault="001E7C9D" w:rsidP="001E7C9D">
      <w:pPr>
        <w:tabs>
          <w:tab w:val="left" w:pos="2835"/>
          <w:tab w:val="left" w:pos="5670"/>
          <w:tab w:val="left" w:pos="7655"/>
        </w:tabs>
        <w:ind w:right="-91"/>
        <w:rPr>
          <w:rFonts w:ascii="Calibri" w:hAnsi="Calibri"/>
        </w:rPr>
      </w:pPr>
    </w:p>
    <w:p w14:paraId="15C62DFE" w14:textId="77777777" w:rsidR="001E7C9D" w:rsidRPr="001C3B83" w:rsidRDefault="001E7C9D" w:rsidP="001E7C9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6EDF370C" w14:textId="77777777" w:rsidR="001E7C9D" w:rsidRPr="001C3B83" w:rsidRDefault="001E7C9D" w:rsidP="001E7C9D">
      <w:pPr>
        <w:tabs>
          <w:tab w:val="left" w:pos="2835"/>
          <w:tab w:val="left" w:pos="5670"/>
          <w:tab w:val="left" w:pos="7655"/>
        </w:tabs>
        <w:ind w:right="-91"/>
        <w:rPr>
          <w:rFonts w:ascii="Calibri" w:hAnsi="Calibri"/>
        </w:rPr>
      </w:pPr>
    </w:p>
    <w:p w14:paraId="044FB608" w14:textId="77777777" w:rsidR="001E7C9D" w:rsidRPr="001C3B83" w:rsidRDefault="001E7C9D" w:rsidP="001E7C9D">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01070F53" w14:textId="77777777" w:rsidR="001E7C9D" w:rsidRPr="002522C8" w:rsidRDefault="001E7C9D" w:rsidP="001E7C9D">
      <w:pPr>
        <w:tabs>
          <w:tab w:val="left" w:pos="2835"/>
          <w:tab w:val="left" w:pos="5670"/>
          <w:tab w:val="left" w:pos="7655"/>
        </w:tabs>
        <w:ind w:left="851" w:right="-91"/>
        <w:rPr>
          <w:rFonts w:ascii="Calibri" w:hAnsi="Calibri"/>
        </w:rPr>
      </w:pPr>
    </w:p>
    <w:p w14:paraId="06E3A265" w14:textId="77777777" w:rsidR="001E7C9D" w:rsidRPr="002522C8" w:rsidRDefault="001E7C9D" w:rsidP="001E7C9D">
      <w:pPr>
        <w:tabs>
          <w:tab w:val="left" w:pos="2835"/>
          <w:tab w:val="left" w:pos="5670"/>
          <w:tab w:val="left" w:pos="7655"/>
        </w:tabs>
        <w:ind w:left="851" w:right="-91"/>
        <w:rPr>
          <w:rFonts w:ascii="Calibri" w:hAnsi="Calibri"/>
        </w:rPr>
      </w:pPr>
    </w:p>
    <w:p w14:paraId="65D9BBDB" w14:textId="77777777" w:rsidR="001E7C9D" w:rsidRPr="00EB0F15" w:rsidRDefault="001E7C9D">
      <w:pPr>
        <w:pStyle w:val="Prrafodelista"/>
        <w:numPr>
          <w:ilvl w:val="0"/>
          <w:numId w:val="24"/>
        </w:numPr>
        <w:rPr>
          <w:rFonts w:ascii="Arial" w:hAnsi="Arial" w:cs="Arial"/>
          <w:b/>
        </w:rPr>
      </w:pPr>
      <w:r w:rsidRPr="00EB0F15">
        <w:rPr>
          <w:rFonts w:ascii="Arial" w:hAnsi="Arial" w:cs="Arial"/>
          <w:b/>
          <w:i/>
        </w:rPr>
        <w:t>Dudas Administrativas</w:t>
      </w:r>
      <w:r w:rsidRPr="00EB0F15">
        <w:rPr>
          <w:rFonts w:ascii="Arial" w:hAnsi="Arial" w:cs="Arial"/>
          <w:b/>
        </w:rPr>
        <w:t>:</w:t>
      </w:r>
    </w:p>
    <w:p w14:paraId="6D08AA9E" w14:textId="77777777" w:rsidR="001E7C9D" w:rsidRPr="00EB0F15" w:rsidRDefault="001E7C9D" w:rsidP="001E7C9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1E7C9D" w:rsidRPr="00EB0F15" w14:paraId="2FECC335" w14:textId="77777777" w:rsidTr="00BE0E2F">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008660B2" w14:textId="77777777" w:rsidR="001E7C9D" w:rsidRPr="00EB0F15" w:rsidRDefault="001E7C9D" w:rsidP="00BE0E2F">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8325A" w14:textId="77777777" w:rsidR="001E7C9D" w:rsidRPr="00EB0F15" w:rsidRDefault="001E7C9D" w:rsidP="00BE0E2F">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0CF08E8D" w14:textId="77777777" w:rsidR="001E7C9D" w:rsidRPr="00EB0F15" w:rsidRDefault="001E7C9D" w:rsidP="00BE0E2F">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96CBA" w14:textId="77777777" w:rsidR="001E7C9D" w:rsidRPr="00EB0F15" w:rsidRDefault="001E7C9D" w:rsidP="00BE0E2F">
            <w:pPr>
              <w:jc w:val="center"/>
              <w:rPr>
                <w:rFonts w:ascii="Arial" w:hAnsi="Arial" w:cs="Arial"/>
                <w:b/>
                <w:color w:val="000000"/>
                <w:sz w:val="18"/>
                <w:szCs w:val="18"/>
              </w:rPr>
            </w:pPr>
            <w:r w:rsidRPr="00EB0F15">
              <w:rPr>
                <w:rFonts w:ascii="Arial" w:hAnsi="Arial" w:cs="Arial"/>
                <w:b/>
                <w:color w:val="000000"/>
                <w:sz w:val="18"/>
                <w:szCs w:val="18"/>
              </w:rPr>
              <w:t>Pregunta</w:t>
            </w:r>
          </w:p>
        </w:tc>
      </w:tr>
      <w:tr w:rsidR="001E7C9D" w:rsidRPr="00EB0F15" w14:paraId="3AB4E7B7" w14:textId="77777777" w:rsidTr="00BE0E2F">
        <w:trPr>
          <w:trHeight w:val="300"/>
          <w:jc w:val="center"/>
        </w:trPr>
        <w:tc>
          <w:tcPr>
            <w:tcW w:w="921" w:type="dxa"/>
            <w:tcBorders>
              <w:top w:val="nil"/>
              <w:left w:val="single" w:sz="4" w:space="0" w:color="auto"/>
              <w:bottom w:val="single" w:sz="4" w:space="0" w:color="auto"/>
              <w:right w:val="single" w:sz="4" w:space="0" w:color="auto"/>
            </w:tcBorders>
            <w:vAlign w:val="bottom"/>
          </w:tcPr>
          <w:p w14:paraId="2909A577"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21D9E91"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5926CB"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8323F57"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r>
      <w:tr w:rsidR="001E7C9D" w:rsidRPr="00EB0F15" w14:paraId="63EF263E" w14:textId="77777777" w:rsidTr="00BE0E2F">
        <w:trPr>
          <w:trHeight w:val="300"/>
          <w:jc w:val="center"/>
        </w:trPr>
        <w:tc>
          <w:tcPr>
            <w:tcW w:w="921" w:type="dxa"/>
            <w:tcBorders>
              <w:top w:val="nil"/>
              <w:left w:val="single" w:sz="4" w:space="0" w:color="auto"/>
              <w:bottom w:val="single" w:sz="4" w:space="0" w:color="auto"/>
              <w:right w:val="single" w:sz="4" w:space="0" w:color="auto"/>
            </w:tcBorders>
            <w:vAlign w:val="bottom"/>
          </w:tcPr>
          <w:p w14:paraId="492A1BBD"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F770DB4"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555AFBF"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34407E2"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r>
      <w:tr w:rsidR="001E7C9D" w:rsidRPr="00EB0F15" w14:paraId="6B59FF33" w14:textId="77777777" w:rsidTr="00BE0E2F">
        <w:trPr>
          <w:trHeight w:val="300"/>
          <w:jc w:val="center"/>
        </w:trPr>
        <w:tc>
          <w:tcPr>
            <w:tcW w:w="921" w:type="dxa"/>
            <w:tcBorders>
              <w:top w:val="nil"/>
              <w:left w:val="single" w:sz="4" w:space="0" w:color="auto"/>
              <w:bottom w:val="single" w:sz="4" w:space="0" w:color="auto"/>
              <w:right w:val="single" w:sz="4" w:space="0" w:color="auto"/>
            </w:tcBorders>
            <w:vAlign w:val="bottom"/>
          </w:tcPr>
          <w:p w14:paraId="689AFAC1"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C92B3FA"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30F4CF2"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D07B28F"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r>
      <w:tr w:rsidR="001E7C9D" w:rsidRPr="00EB0F15" w14:paraId="7F93873A" w14:textId="77777777" w:rsidTr="00BE0E2F">
        <w:trPr>
          <w:trHeight w:val="300"/>
          <w:jc w:val="center"/>
        </w:trPr>
        <w:tc>
          <w:tcPr>
            <w:tcW w:w="921" w:type="dxa"/>
            <w:tcBorders>
              <w:top w:val="nil"/>
              <w:left w:val="single" w:sz="4" w:space="0" w:color="auto"/>
              <w:bottom w:val="single" w:sz="4" w:space="0" w:color="auto"/>
              <w:right w:val="single" w:sz="4" w:space="0" w:color="auto"/>
            </w:tcBorders>
            <w:vAlign w:val="bottom"/>
          </w:tcPr>
          <w:p w14:paraId="76A02CE7"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9E790FA"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43B1B8C9"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40ADB80"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r>
      <w:tr w:rsidR="001E7C9D" w:rsidRPr="00EB0F15" w14:paraId="05B4D39C" w14:textId="77777777" w:rsidTr="00BE0E2F">
        <w:trPr>
          <w:trHeight w:val="300"/>
          <w:jc w:val="center"/>
        </w:trPr>
        <w:tc>
          <w:tcPr>
            <w:tcW w:w="921" w:type="dxa"/>
            <w:tcBorders>
              <w:top w:val="nil"/>
              <w:left w:val="single" w:sz="4" w:space="0" w:color="auto"/>
              <w:bottom w:val="single" w:sz="4" w:space="0" w:color="auto"/>
              <w:right w:val="single" w:sz="4" w:space="0" w:color="auto"/>
            </w:tcBorders>
            <w:vAlign w:val="bottom"/>
          </w:tcPr>
          <w:p w14:paraId="59B7B215"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7737ACC3"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DEBAC94"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548676E"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r>
      <w:tr w:rsidR="001E7C9D" w:rsidRPr="00EB0F15" w14:paraId="77E2984E" w14:textId="77777777" w:rsidTr="00BE0E2F">
        <w:trPr>
          <w:trHeight w:val="300"/>
          <w:jc w:val="center"/>
        </w:trPr>
        <w:tc>
          <w:tcPr>
            <w:tcW w:w="921" w:type="dxa"/>
            <w:tcBorders>
              <w:top w:val="nil"/>
              <w:left w:val="single" w:sz="4" w:space="0" w:color="auto"/>
              <w:bottom w:val="single" w:sz="4" w:space="0" w:color="auto"/>
              <w:right w:val="single" w:sz="4" w:space="0" w:color="auto"/>
            </w:tcBorders>
            <w:vAlign w:val="bottom"/>
          </w:tcPr>
          <w:p w14:paraId="0526C9B0"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C141963"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A1ECA7F"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A4B5AAE"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r>
    </w:tbl>
    <w:p w14:paraId="4AF9D309" w14:textId="77777777" w:rsidR="001E7C9D" w:rsidRPr="00EB0F15" w:rsidRDefault="001E7C9D" w:rsidP="001E7C9D">
      <w:pPr>
        <w:rPr>
          <w:rFonts w:ascii="Arial" w:hAnsi="Arial" w:cs="Arial"/>
        </w:rPr>
      </w:pPr>
    </w:p>
    <w:p w14:paraId="6D21CCEB" w14:textId="77777777" w:rsidR="001E7C9D" w:rsidRPr="00EB0F15" w:rsidRDefault="001E7C9D" w:rsidP="001E7C9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44BF4C9B" w14:textId="77777777" w:rsidR="001E7C9D" w:rsidRPr="00EB0F15" w:rsidRDefault="001E7C9D" w:rsidP="001E7C9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1E7C9D" w:rsidRPr="00EB0F15" w14:paraId="416E7C51" w14:textId="77777777" w:rsidTr="00BE0E2F">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9EAAC40" w14:textId="77777777" w:rsidR="001E7C9D" w:rsidRPr="00EB0F15" w:rsidRDefault="001E7C9D" w:rsidP="00BE0E2F">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EFA34" w14:textId="77777777" w:rsidR="001E7C9D" w:rsidRPr="00EB0F15" w:rsidRDefault="001E7C9D" w:rsidP="00BE0E2F">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731668C" w14:textId="77777777" w:rsidR="001E7C9D" w:rsidRPr="00EB0F15" w:rsidRDefault="001E7C9D" w:rsidP="00BE0E2F">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7D18A" w14:textId="77777777" w:rsidR="001E7C9D" w:rsidRPr="00EB0F15" w:rsidRDefault="001E7C9D" w:rsidP="00BE0E2F">
            <w:pPr>
              <w:jc w:val="center"/>
              <w:rPr>
                <w:rFonts w:ascii="Arial" w:hAnsi="Arial" w:cs="Arial"/>
                <w:b/>
                <w:color w:val="000000"/>
                <w:sz w:val="18"/>
                <w:szCs w:val="18"/>
              </w:rPr>
            </w:pPr>
            <w:r w:rsidRPr="00EB0F15">
              <w:rPr>
                <w:rFonts w:ascii="Arial" w:hAnsi="Arial" w:cs="Arial"/>
                <w:b/>
                <w:color w:val="000000"/>
                <w:sz w:val="18"/>
                <w:szCs w:val="18"/>
              </w:rPr>
              <w:t>Pregunta</w:t>
            </w:r>
          </w:p>
        </w:tc>
      </w:tr>
      <w:tr w:rsidR="001E7C9D" w:rsidRPr="00EB0F15" w14:paraId="7FE8B85A" w14:textId="77777777" w:rsidTr="00BE0E2F">
        <w:trPr>
          <w:trHeight w:val="300"/>
          <w:jc w:val="center"/>
        </w:trPr>
        <w:tc>
          <w:tcPr>
            <w:tcW w:w="921" w:type="dxa"/>
            <w:tcBorders>
              <w:top w:val="nil"/>
              <w:left w:val="single" w:sz="4" w:space="0" w:color="auto"/>
              <w:bottom w:val="single" w:sz="4" w:space="0" w:color="auto"/>
              <w:right w:val="single" w:sz="4" w:space="0" w:color="auto"/>
            </w:tcBorders>
            <w:vAlign w:val="bottom"/>
          </w:tcPr>
          <w:p w14:paraId="46A3F974"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1BA5C2AA"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4129C056"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9C46F24"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r>
      <w:tr w:rsidR="001E7C9D" w:rsidRPr="00EB0F15" w14:paraId="03C602D9" w14:textId="77777777" w:rsidTr="00BE0E2F">
        <w:trPr>
          <w:trHeight w:val="300"/>
          <w:jc w:val="center"/>
        </w:trPr>
        <w:tc>
          <w:tcPr>
            <w:tcW w:w="921" w:type="dxa"/>
            <w:tcBorders>
              <w:top w:val="nil"/>
              <w:left w:val="single" w:sz="4" w:space="0" w:color="auto"/>
              <w:bottom w:val="single" w:sz="4" w:space="0" w:color="auto"/>
              <w:right w:val="single" w:sz="4" w:space="0" w:color="auto"/>
            </w:tcBorders>
            <w:vAlign w:val="bottom"/>
          </w:tcPr>
          <w:p w14:paraId="1DF553B4"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798CF5E"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6C584514" w14:textId="77777777" w:rsidR="001E7C9D" w:rsidRPr="00EB0F15" w:rsidRDefault="001E7C9D" w:rsidP="00BE0E2F">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115EFABE"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r>
      <w:tr w:rsidR="001E7C9D" w:rsidRPr="00EB0F15" w14:paraId="24B9BA15" w14:textId="77777777" w:rsidTr="00BE0E2F">
        <w:trPr>
          <w:trHeight w:val="300"/>
          <w:jc w:val="center"/>
        </w:trPr>
        <w:tc>
          <w:tcPr>
            <w:tcW w:w="921" w:type="dxa"/>
            <w:tcBorders>
              <w:top w:val="nil"/>
              <w:left w:val="single" w:sz="4" w:space="0" w:color="auto"/>
              <w:bottom w:val="single" w:sz="4" w:space="0" w:color="auto"/>
              <w:right w:val="single" w:sz="4" w:space="0" w:color="auto"/>
            </w:tcBorders>
            <w:vAlign w:val="bottom"/>
          </w:tcPr>
          <w:p w14:paraId="5E67FEAB"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6A1DD08"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A95FDD"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ECF6099"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r>
      <w:tr w:rsidR="001E7C9D" w:rsidRPr="00EB0F15" w14:paraId="570E57B1" w14:textId="77777777" w:rsidTr="00BE0E2F">
        <w:trPr>
          <w:trHeight w:val="300"/>
          <w:jc w:val="center"/>
        </w:trPr>
        <w:tc>
          <w:tcPr>
            <w:tcW w:w="921" w:type="dxa"/>
            <w:tcBorders>
              <w:top w:val="nil"/>
              <w:left w:val="single" w:sz="4" w:space="0" w:color="auto"/>
              <w:bottom w:val="single" w:sz="4" w:space="0" w:color="auto"/>
              <w:right w:val="single" w:sz="4" w:space="0" w:color="auto"/>
            </w:tcBorders>
            <w:vAlign w:val="bottom"/>
          </w:tcPr>
          <w:p w14:paraId="04246BB5"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0444BB73"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5BD7E332"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433ECC1"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r>
      <w:tr w:rsidR="001E7C9D" w:rsidRPr="00EB0F15" w14:paraId="63C60CA9" w14:textId="77777777" w:rsidTr="00BE0E2F">
        <w:trPr>
          <w:trHeight w:val="300"/>
          <w:jc w:val="center"/>
        </w:trPr>
        <w:tc>
          <w:tcPr>
            <w:tcW w:w="921" w:type="dxa"/>
            <w:tcBorders>
              <w:top w:val="nil"/>
              <w:left w:val="single" w:sz="4" w:space="0" w:color="auto"/>
              <w:bottom w:val="single" w:sz="4" w:space="0" w:color="auto"/>
              <w:right w:val="single" w:sz="4" w:space="0" w:color="auto"/>
            </w:tcBorders>
            <w:vAlign w:val="bottom"/>
          </w:tcPr>
          <w:p w14:paraId="5C470840"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C146F1F"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F7B302"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79B16CB"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r>
      <w:tr w:rsidR="001E7C9D" w:rsidRPr="00EB0F15" w14:paraId="0EB11C9B" w14:textId="77777777" w:rsidTr="00BE0E2F">
        <w:trPr>
          <w:trHeight w:val="300"/>
          <w:jc w:val="center"/>
        </w:trPr>
        <w:tc>
          <w:tcPr>
            <w:tcW w:w="921" w:type="dxa"/>
            <w:tcBorders>
              <w:top w:val="nil"/>
              <w:left w:val="single" w:sz="4" w:space="0" w:color="auto"/>
              <w:bottom w:val="single" w:sz="4" w:space="0" w:color="auto"/>
              <w:right w:val="single" w:sz="4" w:space="0" w:color="auto"/>
            </w:tcBorders>
            <w:vAlign w:val="bottom"/>
          </w:tcPr>
          <w:p w14:paraId="3FE0A1F6"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27B229CB"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8FA18E6"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D9A2CB0" w14:textId="77777777" w:rsidR="001E7C9D" w:rsidRPr="00EB0F15" w:rsidRDefault="001E7C9D" w:rsidP="00BE0E2F">
            <w:pPr>
              <w:rPr>
                <w:rFonts w:ascii="Arial" w:hAnsi="Arial" w:cs="Arial"/>
                <w:color w:val="000000"/>
                <w:sz w:val="18"/>
                <w:szCs w:val="18"/>
              </w:rPr>
            </w:pPr>
            <w:r w:rsidRPr="00EB0F15">
              <w:rPr>
                <w:rFonts w:ascii="Arial" w:hAnsi="Arial" w:cs="Arial"/>
                <w:color w:val="000000"/>
                <w:sz w:val="18"/>
                <w:szCs w:val="18"/>
              </w:rPr>
              <w:t> </w:t>
            </w:r>
          </w:p>
        </w:tc>
      </w:tr>
    </w:tbl>
    <w:p w14:paraId="3BA3106B" w14:textId="77777777" w:rsidR="001E7C9D" w:rsidRPr="002522C8" w:rsidRDefault="001E7C9D" w:rsidP="001E7C9D">
      <w:pPr>
        <w:tabs>
          <w:tab w:val="left" w:pos="2835"/>
          <w:tab w:val="left" w:pos="5670"/>
          <w:tab w:val="left" w:pos="7655"/>
        </w:tabs>
        <w:ind w:left="851" w:right="-91"/>
        <w:jc w:val="both"/>
        <w:rPr>
          <w:rFonts w:ascii="Calibri" w:hAnsi="Calibri" w:cs="Arial"/>
        </w:rPr>
      </w:pPr>
    </w:p>
    <w:p w14:paraId="79B9B5DB" w14:textId="77777777" w:rsidR="001E7C9D" w:rsidRPr="002522C8" w:rsidRDefault="001E7C9D" w:rsidP="001E7C9D">
      <w:pPr>
        <w:tabs>
          <w:tab w:val="left" w:pos="2835"/>
          <w:tab w:val="left" w:pos="5670"/>
          <w:tab w:val="left" w:pos="7655"/>
        </w:tabs>
        <w:ind w:left="851" w:right="-91"/>
        <w:jc w:val="center"/>
        <w:rPr>
          <w:rFonts w:ascii="Calibri" w:hAnsi="Calibri"/>
        </w:rPr>
      </w:pPr>
    </w:p>
    <w:p w14:paraId="64827C5B" w14:textId="77777777" w:rsidR="001E7C9D" w:rsidRPr="002522C8" w:rsidRDefault="001E7C9D" w:rsidP="001E7C9D">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7CE99B2D" w14:textId="77777777" w:rsidR="001E7C9D" w:rsidRPr="002522C8" w:rsidRDefault="001E7C9D" w:rsidP="001E7C9D">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28F311AC" w14:textId="77777777" w:rsidR="001E7C9D" w:rsidRPr="002522C8" w:rsidRDefault="001E7C9D" w:rsidP="001E7C9D">
      <w:pPr>
        <w:tabs>
          <w:tab w:val="left" w:pos="2835"/>
          <w:tab w:val="left" w:pos="5670"/>
          <w:tab w:val="left" w:pos="7655"/>
        </w:tabs>
        <w:ind w:left="851" w:right="-91"/>
        <w:rPr>
          <w:rFonts w:ascii="Calibri" w:hAnsi="Calibri"/>
        </w:rPr>
      </w:pPr>
    </w:p>
    <w:p w14:paraId="0FF9C4EF" w14:textId="77777777" w:rsidR="001E7C9D" w:rsidRPr="002522C8" w:rsidRDefault="001E7C9D" w:rsidP="001E7C9D">
      <w:pPr>
        <w:tabs>
          <w:tab w:val="left" w:pos="2835"/>
          <w:tab w:val="left" w:pos="5670"/>
          <w:tab w:val="left" w:pos="7655"/>
        </w:tabs>
        <w:ind w:right="-91"/>
        <w:rPr>
          <w:rFonts w:ascii="Calibri" w:hAnsi="Calibri"/>
        </w:rPr>
      </w:pPr>
    </w:p>
    <w:p w14:paraId="7C7CFF95" w14:textId="77777777" w:rsidR="001E7C9D" w:rsidRPr="002522C8" w:rsidRDefault="001E7C9D" w:rsidP="001E7C9D">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265FB00" w14:textId="77777777" w:rsidR="001E7C9D" w:rsidRPr="002522C8" w:rsidRDefault="001E7C9D" w:rsidP="001E7C9D">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7D5B2336" w14:textId="77777777" w:rsidR="001E7C9D" w:rsidRDefault="001E7C9D" w:rsidP="001E7C9D">
      <w:pPr>
        <w:autoSpaceDE w:val="0"/>
        <w:autoSpaceDN w:val="0"/>
        <w:adjustRightInd w:val="0"/>
        <w:jc w:val="right"/>
        <w:rPr>
          <w:rFonts w:asciiTheme="minorHAnsi" w:hAnsiTheme="minorHAnsi" w:cstheme="minorHAnsi"/>
          <w:b/>
        </w:rPr>
      </w:pPr>
    </w:p>
    <w:p w14:paraId="2C62C442" w14:textId="77777777" w:rsidR="001E7C9D" w:rsidRDefault="001E7C9D" w:rsidP="001E7C9D">
      <w:pPr>
        <w:autoSpaceDE w:val="0"/>
        <w:autoSpaceDN w:val="0"/>
        <w:adjustRightInd w:val="0"/>
        <w:jc w:val="right"/>
        <w:rPr>
          <w:rFonts w:asciiTheme="minorHAnsi" w:hAnsiTheme="minorHAnsi" w:cstheme="minorHAnsi"/>
          <w:b/>
        </w:rPr>
      </w:pPr>
    </w:p>
    <w:p w14:paraId="4049FCE5" w14:textId="77777777" w:rsidR="001E7C9D" w:rsidRDefault="001E7C9D" w:rsidP="005E7F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9E5FF"/>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14:paraId="74FA1DFB" w14:textId="77777777" w:rsidR="005E7F59" w:rsidRPr="00FC611B" w:rsidRDefault="005E7F59" w:rsidP="005E7F59">
      <w:pPr>
        <w:autoSpaceDE w:val="0"/>
        <w:autoSpaceDN w:val="0"/>
        <w:adjustRightInd w:val="0"/>
        <w:jc w:val="center"/>
        <w:rPr>
          <w:rFonts w:asciiTheme="minorHAnsi" w:hAnsiTheme="minorHAnsi" w:cstheme="minorHAnsi"/>
          <w:b/>
          <w:sz w:val="16"/>
          <w:szCs w:val="16"/>
          <w:lang w:val="es-MX"/>
        </w:rPr>
      </w:pPr>
      <w:r w:rsidRPr="00FC611B">
        <w:rPr>
          <w:rFonts w:asciiTheme="minorHAnsi" w:hAnsiTheme="minorHAnsi" w:cstheme="minorHAnsi"/>
          <w:b/>
          <w:sz w:val="16"/>
          <w:szCs w:val="16"/>
          <w:lang w:val="es-MX"/>
        </w:rPr>
        <w:t>MODELO DE CONTRATO</w:t>
      </w:r>
    </w:p>
    <w:p w14:paraId="3A5D2AE2" w14:textId="77777777" w:rsidR="005E7F59" w:rsidRPr="00FC611B" w:rsidRDefault="005E7F59" w:rsidP="005E7F59">
      <w:pPr>
        <w:autoSpaceDE w:val="0"/>
        <w:autoSpaceDN w:val="0"/>
        <w:adjustRightInd w:val="0"/>
        <w:jc w:val="right"/>
        <w:rPr>
          <w:rFonts w:asciiTheme="minorHAnsi" w:hAnsiTheme="minorHAnsi" w:cstheme="minorHAnsi"/>
          <w:b/>
          <w:sz w:val="16"/>
          <w:szCs w:val="16"/>
          <w:lang w:val="es-MX"/>
        </w:rPr>
      </w:pPr>
      <w:r w:rsidRPr="00FC611B">
        <w:rPr>
          <w:rFonts w:asciiTheme="minorHAnsi" w:hAnsiTheme="minorHAnsi" w:cstheme="minorHAnsi"/>
          <w:b/>
          <w:sz w:val="16"/>
          <w:szCs w:val="16"/>
          <w:lang w:val="es-MX"/>
        </w:rPr>
        <w:t>CONTRATO No: __________</w:t>
      </w:r>
    </w:p>
    <w:p w14:paraId="2342EDF4" w14:textId="77777777" w:rsidR="005E7F59" w:rsidRPr="00FC611B" w:rsidRDefault="005E7F59" w:rsidP="005E7F59">
      <w:pPr>
        <w:autoSpaceDE w:val="0"/>
        <w:autoSpaceDN w:val="0"/>
        <w:adjustRightInd w:val="0"/>
        <w:rPr>
          <w:rFonts w:asciiTheme="minorHAnsi" w:hAnsiTheme="minorHAnsi" w:cstheme="minorHAnsi"/>
          <w:sz w:val="16"/>
          <w:szCs w:val="16"/>
          <w:lang w:val="es-MX"/>
        </w:rPr>
      </w:pPr>
    </w:p>
    <w:p w14:paraId="59AF78EA" w14:textId="77777777" w:rsidR="005E7F59" w:rsidRPr="00FC611B" w:rsidRDefault="005E7F59" w:rsidP="005E7F59">
      <w:pPr>
        <w:jc w:val="both"/>
        <w:rPr>
          <w:rFonts w:ascii="Calibri" w:hAnsi="Calibri" w:cs="Arial"/>
          <w:b/>
          <w:sz w:val="16"/>
          <w:szCs w:val="16"/>
        </w:rPr>
      </w:pPr>
      <w:r w:rsidRPr="00FC611B">
        <w:rPr>
          <w:rFonts w:ascii="Calibri" w:hAnsi="Calibri" w:cs="Arial"/>
          <w:b/>
          <w:sz w:val="16"/>
          <w:szCs w:val="16"/>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3BBE8997" w14:textId="77777777" w:rsidR="005E7F59" w:rsidRPr="00FC611B" w:rsidRDefault="005E7F59" w:rsidP="005E7F59">
      <w:pPr>
        <w:tabs>
          <w:tab w:val="left" w:pos="1134"/>
          <w:tab w:val="left" w:pos="3402"/>
          <w:tab w:val="left" w:pos="5670"/>
          <w:tab w:val="left" w:pos="8222"/>
        </w:tabs>
        <w:jc w:val="both"/>
        <w:rPr>
          <w:rFonts w:ascii="Calibri" w:hAnsi="Calibri" w:cs="Arial"/>
          <w:sz w:val="16"/>
          <w:szCs w:val="16"/>
        </w:rPr>
      </w:pPr>
    </w:p>
    <w:p w14:paraId="17B144DE" w14:textId="77777777" w:rsidR="005E7F59" w:rsidRPr="00FC611B" w:rsidRDefault="005E7F59" w:rsidP="005E7F59">
      <w:pPr>
        <w:tabs>
          <w:tab w:val="left" w:pos="1134"/>
          <w:tab w:val="left" w:pos="3402"/>
          <w:tab w:val="left" w:pos="5670"/>
          <w:tab w:val="left" w:pos="8222"/>
        </w:tabs>
        <w:jc w:val="center"/>
        <w:rPr>
          <w:rFonts w:ascii="Calibri" w:hAnsi="Calibri" w:cs="Arial"/>
          <w:sz w:val="16"/>
          <w:szCs w:val="16"/>
        </w:rPr>
      </w:pPr>
      <w:r w:rsidRPr="00FC611B">
        <w:rPr>
          <w:rFonts w:ascii="Calibri" w:hAnsi="Calibri" w:cs="Arial"/>
          <w:sz w:val="16"/>
          <w:szCs w:val="16"/>
        </w:rPr>
        <w:t>D E C L A R A C I O N E S</w:t>
      </w:r>
    </w:p>
    <w:p w14:paraId="06ABB86B" w14:textId="77777777" w:rsidR="005E7F59" w:rsidRPr="00FC611B" w:rsidRDefault="005E7F59" w:rsidP="005E7F59">
      <w:pPr>
        <w:tabs>
          <w:tab w:val="left" w:pos="1134"/>
          <w:tab w:val="left" w:pos="3402"/>
          <w:tab w:val="left" w:pos="5670"/>
          <w:tab w:val="left" w:pos="8222"/>
        </w:tabs>
        <w:jc w:val="both"/>
        <w:rPr>
          <w:rFonts w:ascii="Calibri" w:hAnsi="Calibri" w:cs="Arial"/>
          <w:b/>
          <w:sz w:val="16"/>
          <w:szCs w:val="16"/>
        </w:rPr>
      </w:pPr>
      <w:r w:rsidRPr="00FC611B">
        <w:rPr>
          <w:rFonts w:ascii="Calibri" w:hAnsi="Calibri" w:cs="Arial"/>
          <w:b/>
          <w:sz w:val="16"/>
          <w:szCs w:val="16"/>
        </w:rPr>
        <w:t>I.- Declara “S.S.N.L.”:</w:t>
      </w:r>
    </w:p>
    <w:p w14:paraId="04CE8417" w14:textId="77777777" w:rsidR="005E7F59" w:rsidRPr="00FC611B" w:rsidRDefault="005E7F59" w:rsidP="005E7F59">
      <w:pPr>
        <w:tabs>
          <w:tab w:val="left" w:pos="1134"/>
          <w:tab w:val="left" w:pos="3402"/>
          <w:tab w:val="left" w:pos="5670"/>
          <w:tab w:val="left" w:pos="8222"/>
        </w:tabs>
        <w:jc w:val="both"/>
        <w:rPr>
          <w:rFonts w:ascii="Calibri" w:hAnsi="Calibri" w:cs="Arial"/>
          <w:sz w:val="16"/>
          <w:szCs w:val="16"/>
          <w:highlight w:val="green"/>
        </w:rPr>
      </w:pPr>
    </w:p>
    <w:p w14:paraId="01AE2812" w14:textId="77777777" w:rsidR="005E7F59" w:rsidRPr="00FC611B" w:rsidRDefault="005E7F59" w:rsidP="005E7F59">
      <w:pPr>
        <w:tabs>
          <w:tab w:val="left" w:pos="1134"/>
          <w:tab w:val="left" w:pos="3402"/>
          <w:tab w:val="left" w:pos="5670"/>
          <w:tab w:val="left" w:pos="8222"/>
        </w:tabs>
        <w:jc w:val="both"/>
        <w:rPr>
          <w:rFonts w:ascii="Calibri" w:hAnsi="Calibri" w:cs="Arial"/>
          <w:sz w:val="16"/>
          <w:szCs w:val="16"/>
          <w:highlight w:val="green"/>
        </w:rPr>
      </w:pPr>
      <w:r w:rsidRPr="00FC611B">
        <w:rPr>
          <w:rFonts w:ascii="Calibri" w:hAnsi="Calibri" w:cs="Tahoma"/>
          <w:sz w:val="16"/>
          <w:szCs w:val="16"/>
        </w:rPr>
        <w:t>I.1. Que es un Organismo Público Descentralizado con personalidad jurídica y patrimonio propios, creado por decreto número 328 de fecha 18 de Diciembre de 1996. Con Registro Federal de Contribuyentes SSN-970115-QI9</w:t>
      </w:r>
    </w:p>
    <w:p w14:paraId="1143F97B" w14:textId="77777777" w:rsidR="005E7F59" w:rsidRPr="00FC611B" w:rsidRDefault="005E7F59" w:rsidP="005E7F59">
      <w:pPr>
        <w:tabs>
          <w:tab w:val="left" w:pos="1134"/>
          <w:tab w:val="left" w:pos="3402"/>
          <w:tab w:val="left" w:pos="5670"/>
          <w:tab w:val="left" w:pos="8222"/>
        </w:tabs>
        <w:jc w:val="both"/>
        <w:rPr>
          <w:rFonts w:ascii="Calibri" w:hAnsi="Calibri" w:cs="Arial"/>
          <w:sz w:val="16"/>
          <w:szCs w:val="16"/>
          <w:highlight w:val="green"/>
        </w:rPr>
      </w:pPr>
    </w:p>
    <w:p w14:paraId="77C6AD56" w14:textId="77777777" w:rsidR="005E7F59" w:rsidRPr="00FC611B" w:rsidRDefault="005E7F59" w:rsidP="005E7F59">
      <w:pPr>
        <w:tabs>
          <w:tab w:val="left" w:pos="1134"/>
          <w:tab w:val="left" w:pos="3402"/>
          <w:tab w:val="left" w:pos="5670"/>
          <w:tab w:val="left" w:pos="8222"/>
        </w:tabs>
        <w:jc w:val="both"/>
        <w:rPr>
          <w:rFonts w:ascii="Calibri" w:hAnsi="Calibri"/>
          <w:sz w:val="16"/>
          <w:szCs w:val="16"/>
        </w:rPr>
      </w:pPr>
      <w:r w:rsidRPr="00FC611B">
        <w:rPr>
          <w:rFonts w:ascii="Calibri" w:hAnsi="Calibri"/>
          <w:sz w:val="16"/>
          <w:szCs w:val="16"/>
        </w:rPr>
        <w:t xml:space="preserve">I.2 Que de conformidad con lo previsto por los artículos 18 y 24 fracciones XIII, XIV y XVI del Reglamento Interior de Servicios de Salud de Nuevo León, O.P.D., </w:t>
      </w:r>
      <w:bookmarkStart w:id="4" w:name="_Hlk107226541"/>
      <w:r w:rsidRPr="00FC611B">
        <w:rPr>
          <w:rFonts w:ascii="Calibri" w:hAnsi="Calibri"/>
          <w:sz w:val="16"/>
          <w:szCs w:val="16"/>
        </w:rPr>
        <w:t>y Acuerdo Delegatorio de facultades signado en fecha 02 de Junio del 2022 y Publicado en el Periódico Oficial del Estado de Nuevo León</w:t>
      </w:r>
      <w:bookmarkEnd w:id="4"/>
      <w:r w:rsidRPr="00FC611B">
        <w:rPr>
          <w:rFonts w:ascii="Calibri" w:hAnsi="Calibri"/>
          <w:sz w:val="16"/>
          <w:szCs w:val="16"/>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1BF4C24B" w14:textId="77777777" w:rsidR="005E7F59" w:rsidRPr="00FC611B" w:rsidRDefault="005E7F59" w:rsidP="005E7F59">
      <w:pPr>
        <w:tabs>
          <w:tab w:val="left" w:pos="1134"/>
          <w:tab w:val="left" w:pos="3402"/>
          <w:tab w:val="left" w:pos="5670"/>
          <w:tab w:val="left" w:pos="8222"/>
        </w:tabs>
        <w:jc w:val="both"/>
        <w:rPr>
          <w:rFonts w:ascii="Calibri" w:hAnsi="Calibri"/>
          <w:sz w:val="16"/>
          <w:szCs w:val="16"/>
        </w:rPr>
      </w:pPr>
    </w:p>
    <w:p w14:paraId="17CE6914" w14:textId="77777777" w:rsidR="005E7F59" w:rsidRPr="00FC611B" w:rsidRDefault="005E7F59" w:rsidP="005E7F59">
      <w:pPr>
        <w:tabs>
          <w:tab w:val="left" w:pos="1134"/>
          <w:tab w:val="left" w:pos="3402"/>
          <w:tab w:val="left" w:pos="5670"/>
          <w:tab w:val="left" w:pos="8222"/>
        </w:tabs>
        <w:jc w:val="both"/>
        <w:rPr>
          <w:rFonts w:ascii="Calibri" w:hAnsi="Calibri" w:cs="Arial"/>
          <w:sz w:val="16"/>
          <w:szCs w:val="16"/>
          <w:highlight w:val="green"/>
        </w:rPr>
      </w:pPr>
      <w:r w:rsidRPr="00FC611B">
        <w:rPr>
          <w:rFonts w:ascii="Calibri" w:hAnsi="Calibri" w:cs="Calibri"/>
          <w:bCs/>
          <w:sz w:val="16"/>
          <w:szCs w:val="16"/>
        </w:rPr>
        <w:t>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Noviembre del 2021, y Acuerdo Delegatorio de facultades signado en fecha 02 de Junio del 2022 y Publicado en el Periódico Oficial del Estado de Nuevo León.</w:t>
      </w:r>
    </w:p>
    <w:p w14:paraId="64A1CFB9" w14:textId="77777777" w:rsidR="005E7F59" w:rsidRPr="00FC611B" w:rsidRDefault="005E7F59" w:rsidP="005E7F59">
      <w:pPr>
        <w:tabs>
          <w:tab w:val="left" w:pos="1134"/>
          <w:tab w:val="left" w:pos="3402"/>
          <w:tab w:val="left" w:pos="5670"/>
          <w:tab w:val="left" w:pos="8222"/>
        </w:tabs>
        <w:jc w:val="both"/>
        <w:rPr>
          <w:rFonts w:ascii="Calibri" w:hAnsi="Calibri" w:cs="Arial"/>
          <w:sz w:val="16"/>
          <w:szCs w:val="16"/>
          <w:highlight w:val="green"/>
        </w:rPr>
      </w:pPr>
    </w:p>
    <w:p w14:paraId="2EAAD389" w14:textId="77777777" w:rsidR="005E7F59" w:rsidRPr="00FC611B" w:rsidRDefault="005E7F59" w:rsidP="005E7F59">
      <w:pPr>
        <w:tabs>
          <w:tab w:val="left" w:pos="1134"/>
          <w:tab w:val="left" w:pos="3402"/>
          <w:tab w:val="left" w:pos="5670"/>
          <w:tab w:val="left" w:pos="8222"/>
        </w:tabs>
        <w:jc w:val="both"/>
        <w:rPr>
          <w:rFonts w:ascii="Calibri" w:hAnsi="Calibri" w:cs="Tahoma"/>
          <w:sz w:val="16"/>
          <w:szCs w:val="16"/>
        </w:rPr>
      </w:pPr>
      <w:r w:rsidRPr="00FC611B">
        <w:rPr>
          <w:rFonts w:ascii="Calibri" w:hAnsi="Calibri" w:cs="Tahoma"/>
          <w:sz w:val="16"/>
          <w:szCs w:val="16"/>
        </w:rPr>
        <w:t>I.4 Que cuenta con recursos suficientes y disponibles en su presupuesto, autorizado mediante oficio número ________, con cargo al Presupuesto _________, Programa ________, Partida _________, para celebrar el presente contrato.</w:t>
      </w:r>
    </w:p>
    <w:p w14:paraId="6A81F4C0" w14:textId="77777777" w:rsidR="005E7F59" w:rsidRPr="00FC611B" w:rsidRDefault="005E7F59" w:rsidP="005E7F59">
      <w:pPr>
        <w:tabs>
          <w:tab w:val="left" w:pos="1134"/>
          <w:tab w:val="left" w:pos="3402"/>
          <w:tab w:val="left" w:pos="5670"/>
          <w:tab w:val="left" w:pos="8222"/>
        </w:tabs>
        <w:jc w:val="both"/>
        <w:rPr>
          <w:rFonts w:ascii="Calibri" w:hAnsi="Calibri" w:cs="Tahoma"/>
          <w:sz w:val="16"/>
          <w:szCs w:val="16"/>
        </w:rPr>
      </w:pPr>
    </w:p>
    <w:p w14:paraId="16975C9E" w14:textId="37033E24" w:rsidR="005E7F59" w:rsidRPr="00FC611B" w:rsidRDefault="005E7F59" w:rsidP="005E7F59">
      <w:pPr>
        <w:tabs>
          <w:tab w:val="left" w:pos="1134"/>
          <w:tab w:val="left" w:pos="3402"/>
          <w:tab w:val="left" w:pos="5670"/>
          <w:tab w:val="left" w:pos="8222"/>
        </w:tabs>
        <w:jc w:val="both"/>
        <w:rPr>
          <w:rFonts w:ascii="Calibri" w:hAnsi="Calibri"/>
          <w:sz w:val="16"/>
          <w:szCs w:val="16"/>
        </w:rPr>
      </w:pPr>
      <w:r w:rsidRPr="00FC611B">
        <w:rPr>
          <w:rFonts w:ascii="Calibri" w:hAnsi="Calibri"/>
          <w:sz w:val="16"/>
          <w:szCs w:val="16"/>
        </w:rPr>
        <w:t xml:space="preserve">I.5 Que el presente contrato fue adjudicado mediante el procedimiento de Licitación Pública Nacional Presencial No.  </w:t>
      </w:r>
      <w:r>
        <w:rPr>
          <w:rFonts w:ascii="Calibri" w:hAnsi="Calibri"/>
          <w:sz w:val="16"/>
          <w:szCs w:val="16"/>
        </w:rPr>
        <w:t>LP-919044992-</w:t>
      </w:r>
      <w:r w:rsidR="00846269">
        <w:rPr>
          <w:rFonts w:ascii="Calibri" w:hAnsi="Calibri"/>
          <w:sz w:val="16"/>
          <w:szCs w:val="16"/>
        </w:rPr>
        <w:t>N48</w:t>
      </w:r>
      <w:r>
        <w:rPr>
          <w:rFonts w:ascii="Calibri" w:hAnsi="Calibri"/>
          <w:sz w:val="16"/>
          <w:szCs w:val="16"/>
        </w:rPr>
        <w:t>-2024</w:t>
      </w:r>
      <w:r w:rsidRPr="00FC611B">
        <w:rPr>
          <w:rFonts w:ascii="Calibri" w:hAnsi="Calibri"/>
          <w:sz w:val="16"/>
          <w:szCs w:val="16"/>
        </w:rPr>
        <w:t>, relativo a la contratación de _________________________.</w:t>
      </w:r>
    </w:p>
    <w:p w14:paraId="47C8DE55" w14:textId="77777777" w:rsidR="005E7F59" w:rsidRPr="00FC611B" w:rsidRDefault="005E7F59" w:rsidP="005E7F59">
      <w:pPr>
        <w:tabs>
          <w:tab w:val="left" w:pos="1134"/>
          <w:tab w:val="left" w:pos="3402"/>
          <w:tab w:val="left" w:pos="5670"/>
          <w:tab w:val="left" w:pos="8222"/>
        </w:tabs>
        <w:jc w:val="both"/>
        <w:rPr>
          <w:rFonts w:ascii="Calibri" w:hAnsi="Calibri"/>
          <w:sz w:val="16"/>
          <w:szCs w:val="16"/>
        </w:rPr>
      </w:pPr>
    </w:p>
    <w:p w14:paraId="000640EB" w14:textId="77777777" w:rsidR="005E7F59" w:rsidRPr="00FC611B" w:rsidRDefault="005E7F59" w:rsidP="005E7F59">
      <w:pPr>
        <w:tabs>
          <w:tab w:val="left" w:pos="1134"/>
          <w:tab w:val="left" w:pos="3402"/>
          <w:tab w:val="left" w:pos="5670"/>
          <w:tab w:val="left" w:pos="8222"/>
        </w:tabs>
        <w:jc w:val="both"/>
        <w:rPr>
          <w:rFonts w:ascii="Calibri" w:hAnsi="Calibri" w:cs="Arial"/>
          <w:sz w:val="16"/>
          <w:szCs w:val="16"/>
          <w:highlight w:val="green"/>
        </w:rPr>
      </w:pPr>
      <w:r w:rsidRPr="00FC611B">
        <w:rPr>
          <w:rFonts w:ascii="Calibri" w:hAnsi="Calibri" w:cs="Tahoma"/>
          <w:sz w:val="16"/>
          <w:szCs w:val="16"/>
        </w:rPr>
        <w:t>I.6 Que para los fines y efectos legales del presente instrumento señala como su domicilio el ubicado en la calle Matamoros Oriente, Número 520, entre Escobedo y Zaragoza, en el Centro de Monterrey, Nuevo León, C.P. 64000.</w:t>
      </w:r>
    </w:p>
    <w:p w14:paraId="0AF52947" w14:textId="77777777" w:rsidR="005E7F59" w:rsidRPr="00FC611B" w:rsidRDefault="005E7F59" w:rsidP="005E7F59">
      <w:pPr>
        <w:tabs>
          <w:tab w:val="left" w:pos="1134"/>
          <w:tab w:val="left" w:pos="3402"/>
          <w:tab w:val="left" w:pos="5670"/>
          <w:tab w:val="left" w:pos="8222"/>
        </w:tabs>
        <w:jc w:val="both"/>
        <w:rPr>
          <w:rFonts w:ascii="Calibri" w:hAnsi="Calibri" w:cs="Arial"/>
          <w:sz w:val="16"/>
          <w:szCs w:val="16"/>
        </w:rPr>
      </w:pPr>
    </w:p>
    <w:p w14:paraId="7A3D3B38" w14:textId="77777777" w:rsidR="005E7F59" w:rsidRPr="00FC611B" w:rsidRDefault="005E7F59" w:rsidP="005E7F59">
      <w:pPr>
        <w:tabs>
          <w:tab w:val="left" w:pos="1134"/>
          <w:tab w:val="left" w:pos="3402"/>
          <w:tab w:val="left" w:pos="5670"/>
          <w:tab w:val="left" w:pos="8222"/>
        </w:tabs>
        <w:jc w:val="both"/>
        <w:rPr>
          <w:rFonts w:ascii="Calibri" w:hAnsi="Calibri" w:cs="Arial"/>
          <w:b/>
          <w:sz w:val="16"/>
          <w:szCs w:val="16"/>
        </w:rPr>
      </w:pPr>
      <w:r w:rsidRPr="00FC611B">
        <w:rPr>
          <w:rFonts w:ascii="Calibri" w:hAnsi="Calibri" w:cs="Arial"/>
          <w:b/>
          <w:sz w:val="16"/>
          <w:szCs w:val="16"/>
        </w:rPr>
        <w:t>II.- Declara “EL PROVEEDOR”:</w:t>
      </w:r>
    </w:p>
    <w:p w14:paraId="1A15C435" w14:textId="77777777" w:rsidR="005E7F59" w:rsidRPr="00FC611B" w:rsidRDefault="005E7F59" w:rsidP="005E7F59">
      <w:pPr>
        <w:tabs>
          <w:tab w:val="left" w:pos="1134"/>
          <w:tab w:val="left" w:pos="3402"/>
          <w:tab w:val="left" w:pos="5670"/>
          <w:tab w:val="left" w:pos="8222"/>
        </w:tabs>
        <w:jc w:val="both"/>
        <w:rPr>
          <w:rFonts w:ascii="Calibri" w:hAnsi="Calibri" w:cs="Arial"/>
          <w:sz w:val="16"/>
          <w:szCs w:val="16"/>
        </w:rPr>
      </w:pPr>
    </w:p>
    <w:p w14:paraId="5014E611" w14:textId="77777777" w:rsidR="005E7F59" w:rsidRPr="00FC611B" w:rsidRDefault="005E7F59" w:rsidP="005E7F59">
      <w:pPr>
        <w:ind w:right="-5"/>
        <w:jc w:val="both"/>
        <w:rPr>
          <w:rFonts w:ascii="Calibri" w:hAnsi="Calibri" w:cs="Tahoma"/>
          <w:sz w:val="16"/>
          <w:szCs w:val="16"/>
        </w:rPr>
      </w:pPr>
      <w:r w:rsidRPr="00FC611B">
        <w:rPr>
          <w:rFonts w:ascii="Calibri" w:hAnsi="Calibri" w:cs="Tahoma"/>
          <w:sz w:val="16"/>
          <w:szCs w:val="16"/>
        </w:rPr>
        <w:t>II.1.-</w:t>
      </w:r>
      <w:bookmarkStart w:id="5" w:name="_Hlk491079939"/>
      <w:r w:rsidRPr="00FC611B">
        <w:rPr>
          <w:rFonts w:ascii="Calibri" w:hAnsi="Calibri" w:cs="Tahoma"/>
          <w:sz w:val="16"/>
          <w:szCs w:val="16"/>
        </w:rPr>
        <w:t xml:space="preserve">Que acredita la legal existencia de la compañía denominada </w:t>
      </w:r>
      <w:bookmarkEnd w:id="5"/>
      <w:r w:rsidRPr="00FC611B">
        <w:rPr>
          <w:rFonts w:ascii="Calibri" w:hAnsi="Calibri" w:cs="Tahoma"/>
          <w:sz w:val="16"/>
          <w:szCs w:val="16"/>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4CCAF896" w14:textId="77777777" w:rsidR="005E7F59" w:rsidRPr="00FC611B" w:rsidRDefault="005E7F59" w:rsidP="005E7F59">
      <w:pPr>
        <w:ind w:right="-5"/>
        <w:jc w:val="both"/>
        <w:rPr>
          <w:rFonts w:ascii="Calibri" w:hAnsi="Calibri" w:cs="Tahoma"/>
          <w:sz w:val="16"/>
          <w:szCs w:val="16"/>
        </w:rPr>
      </w:pPr>
    </w:p>
    <w:p w14:paraId="21AF673D" w14:textId="77777777" w:rsidR="005E7F59" w:rsidRPr="00FC611B" w:rsidRDefault="005E7F59" w:rsidP="005E7F59">
      <w:pPr>
        <w:ind w:right="-5"/>
        <w:jc w:val="both"/>
        <w:rPr>
          <w:rFonts w:ascii="Calibri" w:hAnsi="Calibri" w:cs="Tahoma"/>
          <w:sz w:val="16"/>
          <w:szCs w:val="16"/>
        </w:rPr>
      </w:pPr>
      <w:r w:rsidRPr="00FC611B">
        <w:rPr>
          <w:rFonts w:ascii="Calibri" w:hAnsi="Calibri" w:cs="Tahoma"/>
          <w:sz w:val="16"/>
          <w:szCs w:val="16"/>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1185358" w14:textId="77777777" w:rsidR="005E7F59" w:rsidRPr="00FC611B" w:rsidRDefault="005E7F59" w:rsidP="005E7F59">
      <w:pPr>
        <w:ind w:right="-5"/>
        <w:jc w:val="both"/>
        <w:rPr>
          <w:rFonts w:ascii="Calibri" w:hAnsi="Calibri" w:cs="Tahoma"/>
          <w:sz w:val="16"/>
          <w:szCs w:val="16"/>
        </w:rPr>
      </w:pPr>
    </w:p>
    <w:p w14:paraId="7D423C0B" w14:textId="77777777" w:rsidR="005E7F59" w:rsidRPr="00FC611B" w:rsidRDefault="005E7F59" w:rsidP="005E7F59">
      <w:pPr>
        <w:ind w:right="-5"/>
        <w:jc w:val="both"/>
        <w:rPr>
          <w:rFonts w:ascii="Calibri" w:hAnsi="Calibri" w:cs="Tahoma"/>
          <w:sz w:val="16"/>
          <w:szCs w:val="16"/>
        </w:rPr>
      </w:pPr>
      <w:r w:rsidRPr="00FC611B">
        <w:rPr>
          <w:rFonts w:ascii="Calibri" w:hAnsi="Calibri" w:cs="Tahoma"/>
          <w:sz w:val="16"/>
          <w:szCs w:val="16"/>
        </w:rPr>
        <w:t>II.3.-</w:t>
      </w:r>
      <w:bookmarkStart w:id="6" w:name="_Hlk491079956"/>
      <w:r w:rsidRPr="00FC611B">
        <w:rPr>
          <w:rFonts w:ascii="Calibri" w:hAnsi="Calibri" w:cs="Tahoma"/>
          <w:sz w:val="16"/>
          <w:szCs w:val="16"/>
        </w:rPr>
        <w:t xml:space="preserve">Que el Representante Legal de dicha compañía, </w:t>
      </w:r>
      <w:bookmarkEnd w:id="6"/>
      <w:r w:rsidRPr="00FC611B">
        <w:rPr>
          <w:rFonts w:ascii="Calibri" w:hAnsi="Calibri" w:cs="Tahoma"/>
          <w:sz w:val="16"/>
          <w:szCs w:val="16"/>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71067378" w14:textId="77777777" w:rsidR="005E7F59" w:rsidRPr="00FC611B" w:rsidRDefault="005E7F59" w:rsidP="005E7F59">
      <w:pPr>
        <w:ind w:right="-5"/>
        <w:jc w:val="both"/>
        <w:rPr>
          <w:rFonts w:ascii="Calibri" w:hAnsi="Calibri" w:cs="Tahoma"/>
          <w:sz w:val="16"/>
          <w:szCs w:val="16"/>
        </w:rPr>
      </w:pPr>
    </w:p>
    <w:p w14:paraId="1F88BE01" w14:textId="77777777" w:rsidR="005E7F59" w:rsidRPr="00FC611B" w:rsidRDefault="005E7F59" w:rsidP="005E7F59">
      <w:pPr>
        <w:ind w:right="-5"/>
        <w:jc w:val="both"/>
        <w:rPr>
          <w:rFonts w:ascii="Calibri" w:hAnsi="Calibri" w:cs="Tahoma"/>
          <w:sz w:val="16"/>
          <w:szCs w:val="16"/>
        </w:rPr>
      </w:pPr>
      <w:r w:rsidRPr="00FC611B">
        <w:rPr>
          <w:rFonts w:ascii="Calibri" w:hAnsi="Calibri" w:cs="Tahoma"/>
          <w:sz w:val="16"/>
          <w:szCs w:val="16"/>
        </w:rPr>
        <w:t xml:space="preserve">II.4.-Continúa manifestando que tiene capacidad jurídica y reúne las condiciones técnicas y económicas para obligarse a la venta de _______________, objeto del presente contrato. </w:t>
      </w:r>
    </w:p>
    <w:p w14:paraId="5BEDE622" w14:textId="77777777" w:rsidR="005E7F59" w:rsidRPr="00FC611B" w:rsidRDefault="005E7F59" w:rsidP="005E7F59">
      <w:pPr>
        <w:ind w:right="-5"/>
        <w:jc w:val="both"/>
        <w:rPr>
          <w:rFonts w:ascii="Calibri" w:hAnsi="Calibri" w:cs="Tahoma"/>
          <w:sz w:val="16"/>
          <w:szCs w:val="16"/>
        </w:rPr>
      </w:pPr>
    </w:p>
    <w:p w14:paraId="50A281EA" w14:textId="77777777" w:rsidR="005E7F59" w:rsidRPr="00FC611B" w:rsidRDefault="005E7F59" w:rsidP="005E7F59">
      <w:pPr>
        <w:ind w:right="-5"/>
        <w:jc w:val="both"/>
        <w:rPr>
          <w:rFonts w:ascii="Calibri" w:hAnsi="Calibri" w:cs="Tahoma"/>
          <w:sz w:val="16"/>
          <w:szCs w:val="16"/>
        </w:rPr>
      </w:pPr>
      <w:r w:rsidRPr="00FC611B">
        <w:rPr>
          <w:rFonts w:ascii="Calibri" w:hAnsi="Calibri" w:cs="Tahoma"/>
          <w:sz w:val="16"/>
          <w:szCs w:val="16"/>
        </w:rPr>
        <w:lastRenderedPageBreak/>
        <w:t xml:space="preserve">II.5.-Que conoce el contenido y los requisitos que establecen la </w:t>
      </w:r>
      <w:r w:rsidRPr="00FC611B">
        <w:rPr>
          <w:rFonts w:ascii="Calibri" w:hAnsi="Calibri"/>
          <w:sz w:val="16"/>
          <w:szCs w:val="16"/>
        </w:rPr>
        <w:t>Ley de Adquisiciones, Arrendamientos y Contratación de Servicios del Estado de Nuevo León</w:t>
      </w:r>
      <w:r w:rsidRPr="00FC611B">
        <w:rPr>
          <w:rFonts w:ascii="Calibri" w:hAnsi="Calibri" w:cs="Tahoma"/>
          <w:sz w:val="16"/>
          <w:szCs w:val="16"/>
        </w:rPr>
        <w:t>, su Reglamento y las reglas generales para la contratación y ejecución de adquisiciones, así como los términos del presente contrato.</w:t>
      </w:r>
    </w:p>
    <w:p w14:paraId="055EC681" w14:textId="77777777" w:rsidR="005E7F59" w:rsidRPr="00FC611B" w:rsidRDefault="005E7F59" w:rsidP="005E7F59">
      <w:pPr>
        <w:ind w:right="-5"/>
        <w:jc w:val="both"/>
        <w:rPr>
          <w:rFonts w:ascii="Calibri" w:hAnsi="Calibri" w:cs="Tahoma"/>
          <w:sz w:val="16"/>
          <w:szCs w:val="16"/>
        </w:rPr>
      </w:pPr>
    </w:p>
    <w:p w14:paraId="1FF1E3D6" w14:textId="313B0D2E" w:rsidR="005E7F59" w:rsidRPr="00FC611B" w:rsidRDefault="005E7F59" w:rsidP="005E7F59">
      <w:pPr>
        <w:tabs>
          <w:tab w:val="left" w:pos="360"/>
        </w:tabs>
        <w:jc w:val="both"/>
        <w:rPr>
          <w:rFonts w:ascii="Calibri" w:hAnsi="Calibri" w:cs="Tahoma"/>
          <w:sz w:val="16"/>
          <w:szCs w:val="16"/>
        </w:rPr>
      </w:pPr>
      <w:r w:rsidRPr="00FC611B">
        <w:rPr>
          <w:rFonts w:ascii="Calibri" w:hAnsi="Calibri" w:cs="Tahoma"/>
          <w:sz w:val="16"/>
          <w:szCs w:val="16"/>
        </w:rPr>
        <w:t>II.6.-</w:t>
      </w:r>
      <w:bookmarkStart w:id="7" w:name="_Hlk491080052"/>
      <w:r w:rsidRPr="00FC611B">
        <w:rPr>
          <w:rFonts w:ascii="Calibri" w:hAnsi="Calibri" w:cs="Arial"/>
          <w:color w:val="000000"/>
          <w:sz w:val="16"/>
          <w:szCs w:val="16"/>
        </w:rPr>
        <w:t xml:space="preserve"> </w:t>
      </w:r>
      <w:bookmarkEnd w:id="7"/>
      <w:r w:rsidRPr="00FC611B">
        <w:rPr>
          <w:rFonts w:ascii="Calibri" w:hAnsi="Calibri" w:cs="Tahoma"/>
          <w:sz w:val="16"/>
          <w:szCs w:val="16"/>
        </w:rPr>
        <w:t>Que, para los fines y efectos legales del mismo, señala como su domicilio, el ubicado en la Calle ______________, No. ________, Interior _________, Colonia ___________, en ___________, C.P. ___________.</w:t>
      </w:r>
    </w:p>
    <w:p w14:paraId="1DBE3939" w14:textId="77777777" w:rsidR="005E7F59" w:rsidRPr="00FC611B" w:rsidRDefault="005E7F59" w:rsidP="005E7F59">
      <w:pPr>
        <w:tabs>
          <w:tab w:val="left" w:pos="360"/>
        </w:tabs>
        <w:jc w:val="both"/>
        <w:rPr>
          <w:rFonts w:ascii="Calibri" w:hAnsi="Calibri" w:cs="Tahoma"/>
          <w:sz w:val="16"/>
          <w:szCs w:val="16"/>
        </w:rPr>
      </w:pPr>
    </w:p>
    <w:p w14:paraId="25A60731" w14:textId="77777777" w:rsidR="005E7F59" w:rsidRPr="00FC611B" w:rsidRDefault="005E7F59" w:rsidP="005E7F59">
      <w:pPr>
        <w:tabs>
          <w:tab w:val="left" w:pos="0"/>
        </w:tabs>
        <w:jc w:val="both"/>
        <w:rPr>
          <w:rFonts w:ascii="Calibri" w:hAnsi="Calibri" w:cs="Tahoma"/>
          <w:sz w:val="16"/>
          <w:szCs w:val="16"/>
        </w:rPr>
      </w:pPr>
      <w:r w:rsidRPr="00FC611B">
        <w:rPr>
          <w:rFonts w:ascii="Calibri" w:hAnsi="Calibri" w:cs="Tahoma"/>
          <w:b/>
          <w:sz w:val="16"/>
          <w:szCs w:val="16"/>
        </w:rPr>
        <w:t xml:space="preserve">III.- “LAS PARTES” </w:t>
      </w:r>
      <w:r w:rsidRPr="00FC611B">
        <w:rPr>
          <w:rFonts w:ascii="Calibri" w:hAnsi="Calibri" w:cs="Tahoma"/>
          <w:sz w:val="16"/>
          <w:szCs w:val="16"/>
        </w:rPr>
        <w:t>declaran:</w:t>
      </w:r>
    </w:p>
    <w:p w14:paraId="6D6EA137" w14:textId="77777777" w:rsidR="005E7F59" w:rsidRPr="00FC611B" w:rsidRDefault="005E7F59" w:rsidP="005E7F59">
      <w:pPr>
        <w:tabs>
          <w:tab w:val="left" w:pos="-284"/>
        </w:tabs>
        <w:ind w:left="-284"/>
        <w:jc w:val="both"/>
        <w:rPr>
          <w:rFonts w:ascii="Calibri" w:hAnsi="Calibri" w:cs="Tahoma"/>
          <w:sz w:val="16"/>
          <w:szCs w:val="16"/>
        </w:rPr>
      </w:pPr>
    </w:p>
    <w:p w14:paraId="482BA095" w14:textId="77777777" w:rsidR="005E7F59" w:rsidRPr="00FC611B" w:rsidRDefault="005E7F59" w:rsidP="005E7F59">
      <w:pPr>
        <w:ind w:right="-5"/>
        <w:rPr>
          <w:rFonts w:asciiTheme="minorHAnsi" w:hAnsiTheme="minorHAnsi"/>
          <w:b/>
          <w:sz w:val="16"/>
          <w:szCs w:val="16"/>
        </w:rPr>
      </w:pPr>
      <w:r w:rsidRPr="00FC611B">
        <w:rPr>
          <w:rFonts w:ascii="Calibri" w:hAnsi="Calibri" w:cs="Tahoma"/>
          <w:sz w:val="16"/>
          <w:szCs w:val="16"/>
        </w:rPr>
        <w:t>III.1 Que se reconocen la personalidad con la que comparecen y acuerdan celebrar el presente contrato, al tenor de las siguientes:</w:t>
      </w:r>
    </w:p>
    <w:p w14:paraId="37F1DD5B" w14:textId="77777777" w:rsidR="001E7C9D" w:rsidRPr="00735FBC" w:rsidRDefault="001E7C9D" w:rsidP="001E7C9D">
      <w:pPr>
        <w:ind w:right="-5"/>
        <w:jc w:val="center"/>
        <w:rPr>
          <w:rFonts w:asciiTheme="minorHAnsi" w:hAnsiTheme="minorHAnsi"/>
          <w:b/>
          <w:sz w:val="17"/>
          <w:szCs w:val="17"/>
        </w:rPr>
      </w:pPr>
    </w:p>
    <w:p w14:paraId="54C5CD9D" w14:textId="4175639F" w:rsidR="001E7C9D" w:rsidRPr="00187521" w:rsidRDefault="001E7C9D" w:rsidP="005E7F59">
      <w:pPr>
        <w:ind w:right="51"/>
        <w:jc w:val="center"/>
        <w:rPr>
          <w:rFonts w:asciiTheme="minorHAnsi" w:hAnsiTheme="minorHAnsi" w:cs="Tahoma"/>
          <w:b/>
          <w:sz w:val="17"/>
          <w:szCs w:val="17"/>
        </w:rPr>
      </w:pPr>
      <w:r w:rsidRPr="00187521">
        <w:rPr>
          <w:rFonts w:asciiTheme="minorHAnsi" w:hAnsiTheme="minorHAnsi" w:cs="Tahoma"/>
          <w:b/>
          <w:sz w:val="17"/>
          <w:szCs w:val="17"/>
        </w:rPr>
        <w:t xml:space="preserve">C L </w:t>
      </w:r>
      <w:proofErr w:type="spellStart"/>
      <w:r w:rsidRPr="00187521">
        <w:rPr>
          <w:rFonts w:asciiTheme="minorHAnsi" w:hAnsiTheme="minorHAnsi" w:cs="Tahoma"/>
          <w:b/>
          <w:sz w:val="17"/>
          <w:szCs w:val="17"/>
        </w:rPr>
        <w:t>Á</w:t>
      </w:r>
      <w:proofErr w:type="spellEnd"/>
      <w:r w:rsidRPr="00187521">
        <w:rPr>
          <w:rFonts w:asciiTheme="minorHAnsi" w:hAnsiTheme="minorHAnsi" w:cs="Tahoma"/>
          <w:b/>
          <w:sz w:val="17"/>
          <w:szCs w:val="17"/>
        </w:rPr>
        <w:t xml:space="preserve"> U S U L A S</w:t>
      </w:r>
    </w:p>
    <w:p w14:paraId="436DECE8" w14:textId="77777777" w:rsidR="001E7C9D" w:rsidRPr="00187521" w:rsidRDefault="001E7C9D" w:rsidP="001E7C9D">
      <w:pPr>
        <w:ind w:right="51"/>
        <w:jc w:val="both"/>
        <w:rPr>
          <w:rFonts w:asciiTheme="minorHAnsi" w:hAnsiTheme="minorHAnsi" w:cs="Tahoma"/>
          <w:b/>
          <w:sz w:val="17"/>
          <w:szCs w:val="17"/>
        </w:rPr>
      </w:pPr>
    </w:p>
    <w:p w14:paraId="6B265732" w14:textId="15127D7D"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 xml:space="preserve">PRIMERA: OBJETO.- “EL PROVEEDOR” se obliga a prestar a “S.S.N.L.” el servicio de lavandería de ropa quirúrgica y hospitalaria de piso y cirugía (no estéril), en las cantidades, presentación, precios y características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7521">
        <w:rPr>
          <w:rFonts w:asciiTheme="minorHAnsi" w:hAnsiTheme="minorHAnsi" w:cs="Tahoma"/>
          <w:sz w:val="17"/>
          <w:szCs w:val="17"/>
        </w:rPr>
        <w:t xml:space="preserve"> No. </w:t>
      </w:r>
      <w:r w:rsidR="00846269">
        <w:rPr>
          <w:rFonts w:asciiTheme="minorHAnsi" w:hAnsiTheme="minorHAnsi" w:cs="Tahoma"/>
          <w:sz w:val="17"/>
          <w:szCs w:val="17"/>
        </w:rPr>
        <w:t>LP-919044992-N48-2024</w:t>
      </w:r>
      <w:r w:rsidRPr="00187521">
        <w:rPr>
          <w:rFonts w:asciiTheme="minorHAnsi" w:hAnsiTheme="minorHAnsi" w:cs="Tahoma"/>
          <w:sz w:val="17"/>
          <w:szCs w:val="17"/>
        </w:rPr>
        <w:t xml:space="preserve">, conforme a la propuesta técnica y oferta económica presentadas por “EL PROVEEDOR” las cuales, de igual manera, forman parte de </w:t>
      </w:r>
      <w:proofErr w:type="gramStart"/>
      <w:r w:rsidRPr="00187521">
        <w:rPr>
          <w:rFonts w:asciiTheme="minorHAnsi" w:hAnsiTheme="minorHAnsi" w:cs="Tahoma"/>
          <w:sz w:val="17"/>
          <w:szCs w:val="17"/>
        </w:rPr>
        <w:t>éste</w:t>
      </w:r>
      <w:proofErr w:type="gramEnd"/>
      <w:r w:rsidRPr="00187521">
        <w:rPr>
          <w:rFonts w:asciiTheme="minorHAnsi" w:hAnsiTheme="minorHAnsi" w:cs="Tahoma"/>
          <w:sz w:val="17"/>
          <w:szCs w:val="17"/>
        </w:rPr>
        <w:t xml:space="preserve"> contrato. </w:t>
      </w:r>
    </w:p>
    <w:p w14:paraId="38EC0DFA" w14:textId="77777777" w:rsidR="001E7C9D" w:rsidRPr="00187521" w:rsidRDefault="001E7C9D" w:rsidP="001E7C9D">
      <w:pPr>
        <w:ind w:right="51"/>
        <w:jc w:val="both"/>
        <w:rPr>
          <w:rFonts w:asciiTheme="minorHAnsi" w:hAnsiTheme="minorHAnsi" w:cs="Tahoma"/>
          <w:sz w:val="17"/>
          <w:szCs w:val="17"/>
        </w:rPr>
      </w:pPr>
    </w:p>
    <w:p w14:paraId="52E1108D"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SEGUNDA: MONTO DEL CONTRATO.- El monto del presente contrato será por la cantidad de $___ ___ ___ (_________pesos 00/100 M.N.) incluyendo el impuesto al valor agregado, que “S.S.N.L.” cubrirá a “EL PROVEEDOR” por concepto del servicio objeto del presente contrato.</w:t>
      </w:r>
    </w:p>
    <w:p w14:paraId="1F44DE2C" w14:textId="77777777" w:rsidR="001E7C9D" w:rsidRPr="00187521" w:rsidRDefault="001E7C9D" w:rsidP="001E7C9D">
      <w:pPr>
        <w:ind w:right="51"/>
        <w:jc w:val="both"/>
        <w:rPr>
          <w:rFonts w:asciiTheme="minorHAnsi" w:hAnsiTheme="minorHAnsi" w:cs="Tahoma"/>
          <w:sz w:val="17"/>
          <w:szCs w:val="17"/>
        </w:rPr>
      </w:pPr>
    </w:p>
    <w:p w14:paraId="300BF582"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14:paraId="55D6468E" w14:textId="77777777" w:rsidR="001E7C9D" w:rsidRPr="00187521" w:rsidRDefault="001E7C9D" w:rsidP="001E7C9D">
      <w:pPr>
        <w:ind w:right="51"/>
        <w:jc w:val="both"/>
        <w:rPr>
          <w:rFonts w:asciiTheme="minorHAnsi" w:hAnsiTheme="minorHAnsi" w:cs="Tahoma"/>
          <w:sz w:val="17"/>
          <w:szCs w:val="17"/>
        </w:rPr>
      </w:pPr>
    </w:p>
    <w:p w14:paraId="185D969F"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 xml:space="preserve">Cuando el servicio no se ajuste a lo pactado, “S.S.N.L.” no liquidará a “EL PROVEEDOR”, el importe que resulte del mismo. </w:t>
      </w:r>
    </w:p>
    <w:p w14:paraId="59680DDA" w14:textId="77777777" w:rsidR="001E7C9D" w:rsidRPr="00187521" w:rsidRDefault="001E7C9D" w:rsidP="001E7C9D">
      <w:pPr>
        <w:ind w:right="51"/>
        <w:jc w:val="both"/>
        <w:rPr>
          <w:rFonts w:asciiTheme="minorHAnsi" w:hAnsiTheme="minorHAnsi" w:cs="Tahoma"/>
          <w:sz w:val="17"/>
          <w:szCs w:val="17"/>
        </w:rPr>
      </w:pPr>
    </w:p>
    <w:p w14:paraId="07E857F7"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El presente instrumento, se celebra bajo la condición de precio fijo, conforme a los precios establecidos por “EL PROVEEDOR” en su propuesta económica.</w:t>
      </w:r>
    </w:p>
    <w:p w14:paraId="77834431" w14:textId="77777777" w:rsidR="001E7C9D" w:rsidRPr="00187521" w:rsidRDefault="001E7C9D" w:rsidP="001E7C9D">
      <w:pPr>
        <w:ind w:right="51"/>
        <w:jc w:val="both"/>
        <w:rPr>
          <w:rFonts w:asciiTheme="minorHAnsi" w:hAnsiTheme="minorHAnsi" w:cs="Tahoma"/>
          <w:sz w:val="17"/>
          <w:szCs w:val="17"/>
        </w:rPr>
      </w:pPr>
    </w:p>
    <w:p w14:paraId="01DC051D"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“EL PROVEEDOR” se obliga a respetar el precio fijo, en el supuesto de que “S.S.N.L.” realice contrataciones directas, cuando se presenten circunstancias especiales o se establezcan programas que hagan necesaria la contratación de dicho servicio que este comprendido dentro de las necesidades objeto de este contrato.</w:t>
      </w:r>
    </w:p>
    <w:p w14:paraId="70BCE001" w14:textId="77777777" w:rsidR="001E7C9D" w:rsidRPr="00187521" w:rsidRDefault="001E7C9D" w:rsidP="001E7C9D">
      <w:pPr>
        <w:ind w:right="51"/>
        <w:jc w:val="both"/>
        <w:rPr>
          <w:rFonts w:asciiTheme="minorHAnsi" w:hAnsiTheme="minorHAnsi" w:cs="Tahoma"/>
          <w:sz w:val="17"/>
          <w:szCs w:val="17"/>
        </w:rPr>
      </w:pPr>
    </w:p>
    <w:p w14:paraId="18EA8898"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TERCERA: FORMA DE PAGO.- El pago de la prestación del servicio se realizará en Pesos Mexicanos, dentro de los 30 días siguientes en que “EL PROVEEDOR” presente la factura en el área de Recursos Financieros de “S.S.N.L.” y debidamente validada.</w:t>
      </w:r>
    </w:p>
    <w:p w14:paraId="7886EDEE" w14:textId="77777777" w:rsidR="001E7C9D" w:rsidRPr="00187521" w:rsidRDefault="001E7C9D" w:rsidP="001E7C9D">
      <w:pPr>
        <w:ind w:right="51"/>
        <w:jc w:val="both"/>
        <w:rPr>
          <w:rFonts w:asciiTheme="minorHAnsi" w:hAnsiTheme="minorHAnsi" w:cs="Tahoma"/>
          <w:sz w:val="17"/>
          <w:szCs w:val="17"/>
        </w:rPr>
      </w:pPr>
    </w:p>
    <w:p w14:paraId="6B62C4EF"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 xml:space="preserve">Las facturas que resulten de la prestación del servicio, serán a favor de “S.S.N.L.”, R.F.C. SSN970115 QI9, con domicilio en Matamoros </w:t>
      </w:r>
      <w:proofErr w:type="spellStart"/>
      <w:r w:rsidRPr="00187521">
        <w:rPr>
          <w:rFonts w:asciiTheme="minorHAnsi" w:hAnsiTheme="minorHAnsi" w:cs="Tahoma"/>
          <w:sz w:val="17"/>
          <w:szCs w:val="17"/>
        </w:rPr>
        <w:t>Ote</w:t>
      </w:r>
      <w:proofErr w:type="spellEnd"/>
      <w:r w:rsidRPr="00187521">
        <w:rPr>
          <w:rFonts w:asciiTheme="minorHAnsi" w:hAnsiTheme="minorHAnsi" w:cs="Tahoma"/>
          <w:sz w:val="17"/>
          <w:szCs w:val="17"/>
        </w:rPr>
        <w:t>., No. 520, entre Escobedo y Zaragoza, Centro de Monterrey, N.L., C.P. 64000, deberán estar selladas y firmadas por el Administrador y Director de cada Unidad Aplicativa y presentarla para su contra recibo y pago posterior en la Subdirección de Recursos Financieros.</w:t>
      </w:r>
    </w:p>
    <w:p w14:paraId="472A003B" w14:textId="77777777" w:rsidR="001E7C9D" w:rsidRPr="00187521" w:rsidRDefault="001E7C9D" w:rsidP="001E7C9D">
      <w:pPr>
        <w:ind w:right="51"/>
        <w:jc w:val="both"/>
        <w:rPr>
          <w:rFonts w:asciiTheme="minorHAnsi" w:hAnsiTheme="minorHAnsi" w:cs="Tahoma"/>
          <w:sz w:val="17"/>
          <w:szCs w:val="17"/>
        </w:rPr>
      </w:pPr>
    </w:p>
    <w:p w14:paraId="3157B791"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14:paraId="0D2A113E" w14:textId="77777777" w:rsidR="001E7C9D" w:rsidRPr="00187521" w:rsidRDefault="001E7C9D" w:rsidP="001E7C9D">
      <w:pPr>
        <w:ind w:right="51"/>
        <w:jc w:val="both"/>
        <w:rPr>
          <w:rFonts w:asciiTheme="minorHAnsi" w:hAnsiTheme="minorHAnsi" w:cs="Tahoma"/>
          <w:sz w:val="17"/>
          <w:szCs w:val="17"/>
        </w:rPr>
      </w:pPr>
    </w:p>
    <w:p w14:paraId="21E429A7"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14:paraId="491EB300" w14:textId="77777777" w:rsidR="001E7C9D" w:rsidRPr="00187521" w:rsidRDefault="001E7C9D" w:rsidP="001E7C9D">
      <w:pPr>
        <w:ind w:right="51"/>
        <w:jc w:val="both"/>
        <w:rPr>
          <w:rFonts w:asciiTheme="minorHAnsi" w:hAnsiTheme="minorHAnsi" w:cs="Tahoma"/>
          <w:sz w:val="17"/>
          <w:szCs w:val="17"/>
        </w:rPr>
      </w:pPr>
    </w:p>
    <w:p w14:paraId="39C5DDD8"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 xml:space="preserve">CUARTA: PERIODO Y LUGAR DE PRESTACIÓN DEL SERVICIO.- “EL PROVEEDOR” prestará el servicio a partir del </w:t>
      </w:r>
      <w:r>
        <w:rPr>
          <w:rFonts w:asciiTheme="minorHAnsi" w:hAnsiTheme="minorHAnsi" w:cs="Tahoma"/>
          <w:sz w:val="17"/>
          <w:szCs w:val="17"/>
        </w:rPr>
        <w:t xml:space="preserve">_____ </w:t>
      </w:r>
      <w:r w:rsidRPr="00187521">
        <w:rPr>
          <w:rFonts w:asciiTheme="minorHAnsi" w:hAnsiTheme="minorHAnsi" w:cs="Tahoma"/>
          <w:sz w:val="17"/>
          <w:szCs w:val="17"/>
        </w:rPr>
        <w:t xml:space="preserve"> hasta el </w:t>
      </w:r>
      <w:r>
        <w:rPr>
          <w:rFonts w:asciiTheme="minorHAnsi" w:hAnsiTheme="minorHAnsi" w:cs="Tahoma"/>
          <w:sz w:val="17"/>
          <w:szCs w:val="17"/>
        </w:rPr>
        <w:t>_____</w:t>
      </w:r>
      <w:r w:rsidRPr="00187521">
        <w:rPr>
          <w:rFonts w:asciiTheme="minorHAnsi" w:hAnsiTheme="minorHAnsi" w:cs="Tahoma"/>
          <w:sz w:val="17"/>
          <w:szCs w:val="17"/>
        </w:rPr>
        <w:t xml:space="preserve">. </w:t>
      </w:r>
    </w:p>
    <w:p w14:paraId="76DC6EF3" w14:textId="77777777" w:rsidR="001E7C9D" w:rsidRPr="00187521" w:rsidRDefault="001E7C9D" w:rsidP="001E7C9D">
      <w:pPr>
        <w:ind w:right="51"/>
        <w:jc w:val="both"/>
        <w:rPr>
          <w:rFonts w:asciiTheme="minorHAnsi" w:hAnsiTheme="minorHAnsi" w:cs="Tahoma"/>
          <w:sz w:val="17"/>
          <w:szCs w:val="17"/>
        </w:rPr>
      </w:pPr>
    </w:p>
    <w:p w14:paraId="0199450F"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14:paraId="6FFB0FC3" w14:textId="77777777" w:rsidR="001E7C9D" w:rsidRPr="00187521" w:rsidRDefault="001E7C9D" w:rsidP="001E7C9D">
      <w:pPr>
        <w:ind w:right="51"/>
        <w:jc w:val="both"/>
        <w:rPr>
          <w:rFonts w:asciiTheme="minorHAnsi" w:hAnsiTheme="minorHAnsi" w:cs="Tahoma"/>
          <w:sz w:val="17"/>
          <w:szCs w:val="17"/>
        </w:rPr>
      </w:pPr>
    </w:p>
    <w:p w14:paraId="0D989857"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 xml:space="preserve">Si se presentaren causas que impidan la terminación </w:t>
      </w:r>
      <w:r>
        <w:rPr>
          <w:rFonts w:asciiTheme="minorHAnsi" w:hAnsiTheme="minorHAnsi" w:cs="Tahoma"/>
          <w:sz w:val="17"/>
          <w:szCs w:val="17"/>
        </w:rPr>
        <w:t>de la prestación del servicio</w:t>
      </w:r>
      <w:r w:rsidRPr="00187521">
        <w:rPr>
          <w:rFonts w:asciiTheme="minorHAnsi" w:hAnsiTheme="minorHAnsi" w:cs="Tahoma"/>
          <w:sz w:val="17"/>
          <w:szCs w:val="17"/>
        </w:rPr>
        <w:t xml:space="preserve">,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w:t>
      </w:r>
      <w:r>
        <w:rPr>
          <w:rFonts w:asciiTheme="minorHAnsi" w:hAnsiTheme="minorHAnsi" w:cs="Tahoma"/>
          <w:sz w:val="17"/>
          <w:szCs w:val="17"/>
        </w:rPr>
        <w:t>prestación de los servicios</w:t>
      </w:r>
      <w:r w:rsidRPr="00187521">
        <w:rPr>
          <w:rFonts w:asciiTheme="minorHAnsi" w:hAnsiTheme="minorHAnsi" w:cs="Tahoma"/>
          <w:sz w:val="17"/>
          <w:szCs w:val="17"/>
        </w:rPr>
        <w:t xml:space="preserve"> objeto del presente contrato no se interrumpa y quede concluida oportunamente, o bien procederá a rescindir el contrato de conformidad con lo establecido en la cláusula décima segunda.</w:t>
      </w:r>
    </w:p>
    <w:p w14:paraId="32190139" w14:textId="77777777" w:rsidR="001E7C9D" w:rsidRPr="00187521" w:rsidRDefault="001E7C9D" w:rsidP="001E7C9D">
      <w:pPr>
        <w:ind w:right="51"/>
        <w:jc w:val="both"/>
        <w:rPr>
          <w:rFonts w:asciiTheme="minorHAnsi" w:hAnsiTheme="minorHAnsi" w:cs="Tahoma"/>
          <w:sz w:val="17"/>
          <w:szCs w:val="17"/>
        </w:rPr>
      </w:pPr>
    </w:p>
    <w:p w14:paraId="0450A35B"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QUINTA: CONDICIONES DE PRESTACIÓN DEL SERVICIO: “EL PROVEEDOR” cumplirá con las siguientes condiciones:</w:t>
      </w:r>
    </w:p>
    <w:p w14:paraId="24977DA7" w14:textId="77777777" w:rsidR="001E7C9D" w:rsidRPr="00187521" w:rsidRDefault="001E7C9D" w:rsidP="005E7F59">
      <w:pPr>
        <w:ind w:left="284" w:right="51" w:hanging="284"/>
        <w:jc w:val="both"/>
        <w:rPr>
          <w:rFonts w:asciiTheme="minorHAnsi" w:hAnsiTheme="minorHAnsi" w:cs="Tahoma"/>
          <w:sz w:val="17"/>
          <w:szCs w:val="17"/>
        </w:rPr>
      </w:pPr>
      <w:r w:rsidRPr="00187521">
        <w:rPr>
          <w:rFonts w:asciiTheme="minorHAnsi" w:hAnsiTheme="minorHAnsi" w:cs="Tahoma"/>
          <w:sz w:val="17"/>
          <w:szCs w:val="17"/>
        </w:rPr>
        <w:t>a)</w:t>
      </w:r>
      <w:r w:rsidRPr="00187521">
        <w:rPr>
          <w:rFonts w:asciiTheme="minorHAnsi" w:hAnsiTheme="minorHAnsi" w:cs="Tahoma"/>
          <w:sz w:val="17"/>
          <w:szCs w:val="17"/>
        </w:rPr>
        <w:tab/>
        <w:t>La ropa que entregue en las Unidades deberá estar debidamente lavada, libre de toda contaminación, física, química o biológica, seca, planchada y en atados.</w:t>
      </w:r>
    </w:p>
    <w:p w14:paraId="62BC2DDB" w14:textId="77777777" w:rsidR="001E7C9D" w:rsidRPr="00187521" w:rsidRDefault="001E7C9D" w:rsidP="005E7F59">
      <w:pPr>
        <w:ind w:left="284" w:right="51" w:hanging="284"/>
        <w:jc w:val="both"/>
        <w:rPr>
          <w:rFonts w:asciiTheme="minorHAnsi" w:hAnsiTheme="minorHAnsi" w:cs="Tahoma"/>
          <w:sz w:val="17"/>
          <w:szCs w:val="17"/>
        </w:rPr>
      </w:pPr>
      <w:r w:rsidRPr="00187521">
        <w:rPr>
          <w:rFonts w:asciiTheme="minorHAnsi" w:hAnsiTheme="minorHAnsi" w:cs="Tahoma"/>
          <w:sz w:val="17"/>
          <w:szCs w:val="17"/>
        </w:rPr>
        <w:t>b)</w:t>
      </w:r>
      <w:r w:rsidRPr="00187521">
        <w:rPr>
          <w:rFonts w:asciiTheme="minorHAnsi" w:hAnsiTheme="minorHAnsi" w:cs="Tahoma"/>
          <w:sz w:val="17"/>
          <w:szCs w:val="17"/>
        </w:rPr>
        <w:tab/>
        <w:t>Para garantizar la limpieza e higiene de la ropa reusable quirúrgica, esta debe conservarse en condiciones óptimas, por lo que el envase debe ser de papel grado médico y polipropileno, sellado herméticamente, con selladora de calor y presión, el papel debe tener impreso un reactivo químico, sensible a los parámetros de esterilización con vapor, que conserve su color uniforme posterior al proceso de esterilización.</w:t>
      </w:r>
    </w:p>
    <w:p w14:paraId="6838219E" w14:textId="77777777" w:rsidR="001E7C9D" w:rsidRPr="00187521" w:rsidRDefault="001E7C9D" w:rsidP="005E7F59">
      <w:pPr>
        <w:ind w:left="284" w:right="51" w:hanging="284"/>
        <w:jc w:val="both"/>
        <w:rPr>
          <w:rFonts w:asciiTheme="minorHAnsi" w:hAnsiTheme="minorHAnsi" w:cs="Tahoma"/>
          <w:sz w:val="17"/>
          <w:szCs w:val="17"/>
        </w:rPr>
      </w:pPr>
      <w:r w:rsidRPr="00187521">
        <w:rPr>
          <w:rFonts w:asciiTheme="minorHAnsi" w:hAnsiTheme="minorHAnsi" w:cs="Tahoma"/>
          <w:sz w:val="17"/>
          <w:szCs w:val="17"/>
        </w:rPr>
        <w:t>c)</w:t>
      </w:r>
      <w:r w:rsidRPr="00187521">
        <w:rPr>
          <w:rFonts w:asciiTheme="minorHAnsi" w:hAnsiTheme="minorHAnsi" w:cs="Tahoma"/>
          <w:sz w:val="17"/>
          <w:szCs w:val="17"/>
        </w:rPr>
        <w:tab/>
        <w:t>Cada paquete contendrá un reactivo físico químico laminado, sensible a temperatura mínima de 121°C. Saturación de vapor y tiempo de exposición.</w:t>
      </w:r>
    </w:p>
    <w:p w14:paraId="4C6E9C4A" w14:textId="77777777" w:rsidR="001E7C9D" w:rsidRPr="00187521" w:rsidRDefault="001E7C9D" w:rsidP="005E7F59">
      <w:pPr>
        <w:ind w:left="284" w:right="51" w:hanging="284"/>
        <w:jc w:val="both"/>
        <w:rPr>
          <w:rFonts w:asciiTheme="minorHAnsi" w:hAnsiTheme="minorHAnsi" w:cs="Tahoma"/>
          <w:sz w:val="17"/>
          <w:szCs w:val="17"/>
        </w:rPr>
      </w:pPr>
      <w:r w:rsidRPr="00187521">
        <w:rPr>
          <w:rFonts w:asciiTheme="minorHAnsi" w:hAnsiTheme="minorHAnsi" w:cs="Tahoma"/>
          <w:sz w:val="17"/>
          <w:szCs w:val="17"/>
        </w:rPr>
        <w:t>d)</w:t>
      </w:r>
      <w:r w:rsidRPr="00187521">
        <w:rPr>
          <w:rFonts w:asciiTheme="minorHAnsi" w:hAnsiTheme="minorHAnsi" w:cs="Tahoma"/>
          <w:sz w:val="17"/>
          <w:szCs w:val="17"/>
        </w:rPr>
        <w:tab/>
        <w:t>Para garantizar el proceso de lavado, sanitización y desinfección de prendas se deberán cumplir las siguientes especificaciones:</w:t>
      </w:r>
    </w:p>
    <w:p w14:paraId="4A6EA051" w14:textId="77777777" w:rsidR="001E7C9D" w:rsidRPr="00187521" w:rsidRDefault="001E7C9D" w:rsidP="005E7F59">
      <w:pPr>
        <w:ind w:left="284" w:right="51" w:hanging="284"/>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La ropa sucia se deberá clasificar por tipo de prenda y suciedad, a fin de que se aplique la fórmula de lavado correspondiente.</w:t>
      </w:r>
    </w:p>
    <w:p w14:paraId="110930AD" w14:textId="2AF7CD54" w:rsidR="001E7C9D" w:rsidRPr="00187521" w:rsidRDefault="001E7C9D" w:rsidP="005E7F59">
      <w:pPr>
        <w:ind w:left="284" w:right="51" w:hanging="284"/>
        <w:jc w:val="both"/>
        <w:rPr>
          <w:rFonts w:asciiTheme="minorHAnsi" w:hAnsiTheme="minorHAnsi" w:cs="Tahoma"/>
          <w:sz w:val="17"/>
          <w:szCs w:val="17"/>
        </w:rPr>
      </w:pPr>
      <w:r w:rsidRPr="00187521">
        <w:rPr>
          <w:rFonts w:asciiTheme="minorHAnsi" w:hAnsiTheme="minorHAnsi" w:cs="Tahoma"/>
          <w:sz w:val="17"/>
          <w:szCs w:val="17"/>
        </w:rPr>
        <w:t>-</w:t>
      </w:r>
      <w:r w:rsidRPr="00187521">
        <w:rPr>
          <w:rFonts w:asciiTheme="minorHAnsi" w:hAnsiTheme="minorHAnsi" w:cs="Tahoma"/>
          <w:sz w:val="17"/>
          <w:szCs w:val="17"/>
        </w:rPr>
        <w:tab/>
        <w:t>Los productos químicos que se utilicen en el procedo de lavado deberán contar con hojas de datos de seguridad del</w:t>
      </w:r>
      <w:r w:rsidR="005E7F59">
        <w:rPr>
          <w:rFonts w:asciiTheme="minorHAnsi" w:hAnsiTheme="minorHAnsi" w:cs="Tahoma"/>
          <w:sz w:val="17"/>
          <w:szCs w:val="17"/>
        </w:rPr>
        <w:t xml:space="preserve"> </w:t>
      </w:r>
      <w:r w:rsidRPr="00187521">
        <w:rPr>
          <w:rFonts w:asciiTheme="minorHAnsi" w:hAnsiTheme="minorHAnsi" w:cs="Tahoma"/>
          <w:sz w:val="17"/>
          <w:szCs w:val="17"/>
        </w:rPr>
        <w:t>materia</w:t>
      </w:r>
      <w:r w:rsidR="005E7F59">
        <w:rPr>
          <w:rFonts w:asciiTheme="minorHAnsi" w:hAnsiTheme="minorHAnsi" w:cs="Tahoma"/>
          <w:sz w:val="17"/>
          <w:szCs w:val="17"/>
        </w:rPr>
        <w:t>l</w:t>
      </w:r>
      <w:r w:rsidRPr="00187521">
        <w:rPr>
          <w:rFonts w:asciiTheme="minorHAnsi" w:hAnsiTheme="minorHAnsi" w:cs="Tahoma"/>
          <w:sz w:val="17"/>
          <w:szCs w:val="17"/>
        </w:rPr>
        <w:t xml:space="preserve"> requeridos por la Secretar</w:t>
      </w:r>
      <w:r w:rsidR="005E7F59">
        <w:rPr>
          <w:rFonts w:asciiTheme="minorHAnsi" w:hAnsiTheme="minorHAnsi" w:cs="Tahoma"/>
          <w:sz w:val="17"/>
          <w:szCs w:val="17"/>
        </w:rPr>
        <w:t>í</w:t>
      </w:r>
      <w:r w:rsidRPr="00187521">
        <w:rPr>
          <w:rFonts w:asciiTheme="minorHAnsi" w:hAnsiTheme="minorHAnsi" w:cs="Tahoma"/>
          <w:sz w:val="17"/>
          <w:szCs w:val="17"/>
        </w:rPr>
        <w:t xml:space="preserve">a de Trabajo y Prevención Social. </w:t>
      </w:r>
    </w:p>
    <w:p w14:paraId="289D09E2" w14:textId="4F7B904B" w:rsidR="001E7C9D" w:rsidRPr="00187521" w:rsidRDefault="001E7C9D" w:rsidP="005E7F59">
      <w:pPr>
        <w:ind w:left="284" w:right="51" w:hanging="284"/>
        <w:jc w:val="both"/>
        <w:rPr>
          <w:rFonts w:asciiTheme="minorHAnsi" w:hAnsiTheme="minorHAnsi" w:cs="Tahoma"/>
          <w:sz w:val="17"/>
          <w:szCs w:val="17"/>
        </w:rPr>
      </w:pPr>
      <w:r w:rsidRPr="00187521">
        <w:rPr>
          <w:rFonts w:asciiTheme="minorHAnsi" w:hAnsiTheme="minorHAnsi" w:cs="Tahoma"/>
          <w:sz w:val="17"/>
          <w:szCs w:val="17"/>
        </w:rPr>
        <w:t>e)</w:t>
      </w:r>
      <w:r w:rsidRPr="00187521">
        <w:rPr>
          <w:rFonts w:asciiTheme="minorHAnsi" w:hAnsiTheme="minorHAnsi" w:cs="Tahoma"/>
          <w:sz w:val="17"/>
          <w:szCs w:val="17"/>
        </w:rPr>
        <w:tab/>
        <w:t>Deberá mantener en las Unidades el inventario de acuerdo los fondos fijos por día solicitados y mantener en su inventario el triple de lo requerido de acuerdo al fondo fijo por partida.</w:t>
      </w:r>
    </w:p>
    <w:p w14:paraId="2B90DCF3" w14:textId="77777777" w:rsidR="001E7C9D" w:rsidRPr="00187521" w:rsidRDefault="001E7C9D" w:rsidP="005E7F59">
      <w:pPr>
        <w:ind w:left="284" w:right="51" w:hanging="284"/>
        <w:jc w:val="both"/>
        <w:rPr>
          <w:rFonts w:asciiTheme="minorHAnsi" w:hAnsiTheme="minorHAnsi" w:cs="Tahoma"/>
          <w:sz w:val="17"/>
          <w:szCs w:val="17"/>
        </w:rPr>
      </w:pPr>
      <w:r w:rsidRPr="00187521">
        <w:rPr>
          <w:rFonts w:asciiTheme="minorHAnsi" w:hAnsiTheme="minorHAnsi" w:cs="Tahoma"/>
          <w:sz w:val="17"/>
          <w:szCs w:val="17"/>
        </w:rPr>
        <w:t>f)</w:t>
      </w:r>
      <w:r w:rsidRPr="00187521">
        <w:rPr>
          <w:rFonts w:asciiTheme="minorHAnsi" w:hAnsiTheme="minorHAnsi" w:cs="Tahoma"/>
          <w:sz w:val="17"/>
          <w:szCs w:val="17"/>
        </w:rPr>
        <w:tab/>
        <w:t>Deberá recoger la ropa sucia que le entregue a las Unidades de acuerdo a un programa establecido por ambas partes según sus necesidades.</w:t>
      </w:r>
    </w:p>
    <w:p w14:paraId="6F791271" w14:textId="77777777" w:rsidR="001E7C9D" w:rsidRPr="00187521" w:rsidRDefault="001E7C9D" w:rsidP="005E7F59">
      <w:pPr>
        <w:ind w:left="284" w:right="51" w:hanging="284"/>
        <w:jc w:val="both"/>
        <w:rPr>
          <w:rFonts w:asciiTheme="minorHAnsi" w:hAnsiTheme="minorHAnsi" w:cs="Tahoma"/>
          <w:sz w:val="17"/>
          <w:szCs w:val="17"/>
        </w:rPr>
      </w:pPr>
      <w:r w:rsidRPr="00187521">
        <w:rPr>
          <w:rFonts w:asciiTheme="minorHAnsi" w:hAnsiTheme="minorHAnsi" w:cs="Tahoma"/>
          <w:sz w:val="17"/>
          <w:szCs w:val="17"/>
        </w:rPr>
        <w:t>g)</w:t>
      </w:r>
      <w:r w:rsidRPr="00187521">
        <w:rPr>
          <w:rFonts w:asciiTheme="minorHAnsi" w:hAnsiTheme="minorHAnsi" w:cs="Tahoma"/>
          <w:sz w:val="17"/>
          <w:szCs w:val="17"/>
        </w:rPr>
        <w:tab/>
        <w:t>Deberá contar con personal propio en las Unidades para la recolección y entrega de la ropa sucia y limpia.</w:t>
      </w:r>
    </w:p>
    <w:p w14:paraId="12C573C9" w14:textId="77777777" w:rsidR="001E7C9D" w:rsidRPr="00187521" w:rsidRDefault="001E7C9D" w:rsidP="005E7F59">
      <w:pPr>
        <w:ind w:left="284" w:right="51" w:hanging="284"/>
        <w:jc w:val="both"/>
        <w:rPr>
          <w:rFonts w:asciiTheme="minorHAnsi" w:hAnsiTheme="minorHAnsi" w:cs="Tahoma"/>
          <w:sz w:val="17"/>
          <w:szCs w:val="17"/>
        </w:rPr>
      </w:pPr>
      <w:r w:rsidRPr="00187521">
        <w:rPr>
          <w:rFonts w:asciiTheme="minorHAnsi" w:hAnsiTheme="minorHAnsi" w:cs="Tahoma"/>
          <w:sz w:val="17"/>
          <w:szCs w:val="17"/>
        </w:rPr>
        <w:t>h)</w:t>
      </w:r>
      <w:r w:rsidRPr="00187521">
        <w:rPr>
          <w:rFonts w:asciiTheme="minorHAnsi" w:hAnsiTheme="minorHAnsi" w:cs="Tahoma"/>
          <w:sz w:val="17"/>
          <w:szCs w:val="17"/>
        </w:rPr>
        <w:tab/>
        <w:t xml:space="preserve">La recolección de la ropa sucia se hará en un área destinada exclusivamente para este uso dos veces al día dentro de los turnos matutino y vespertino; sin mezclarse con la ropa limpia, y se deberá hacer en unidades de caja cerrada, las cuales “EL PROVEEDOR” </w:t>
      </w:r>
      <w:proofErr w:type="spellStart"/>
      <w:r w:rsidRPr="00187521">
        <w:rPr>
          <w:rFonts w:asciiTheme="minorHAnsi" w:hAnsiTheme="minorHAnsi" w:cs="Tahoma"/>
          <w:sz w:val="17"/>
          <w:szCs w:val="17"/>
        </w:rPr>
        <w:t>sanitizará</w:t>
      </w:r>
      <w:proofErr w:type="spellEnd"/>
      <w:r w:rsidRPr="00187521">
        <w:rPr>
          <w:rFonts w:asciiTheme="minorHAnsi" w:hAnsiTheme="minorHAnsi" w:cs="Tahoma"/>
          <w:sz w:val="17"/>
          <w:szCs w:val="17"/>
        </w:rPr>
        <w:t xml:space="preserve"> para recibir posteriormente la ropa limpia. Así mismo, “EL PROVEEDOR” deberá proporcionar bolsas de plástico adecuadas para la recolección de la ropa sucia. La ropa se trasladará en carros de plástico diseñados para el uso dentro de hospitales. La recolección de la ropa sucia se deberá hacer de acuerdo a la norma.</w:t>
      </w:r>
    </w:p>
    <w:p w14:paraId="3BF7ADE0" w14:textId="77777777" w:rsidR="001E7C9D" w:rsidRPr="00187521" w:rsidRDefault="001E7C9D" w:rsidP="005E7F59">
      <w:pPr>
        <w:ind w:left="284" w:right="51" w:hanging="284"/>
        <w:jc w:val="both"/>
        <w:rPr>
          <w:rFonts w:asciiTheme="minorHAnsi" w:hAnsiTheme="minorHAnsi" w:cs="Tahoma"/>
          <w:sz w:val="17"/>
          <w:szCs w:val="17"/>
        </w:rPr>
      </w:pPr>
    </w:p>
    <w:p w14:paraId="27D64BA2" w14:textId="77777777" w:rsidR="001E7C9D" w:rsidRPr="00187521" w:rsidRDefault="001E7C9D" w:rsidP="005E7F59">
      <w:pPr>
        <w:ind w:left="284" w:right="51"/>
        <w:jc w:val="both"/>
        <w:rPr>
          <w:rFonts w:asciiTheme="minorHAnsi" w:hAnsiTheme="minorHAnsi" w:cs="Tahoma"/>
          <w:sz w:val="17"/>
          <w:szCs w:val="17"/>
        </w:rPr>
      </w:pPr>
      <w:r w:rsidRPr="00187521">
        <w:rPr>
          <w:rFonts w:asciiTheme="minorHAnsi" w:hAnsiTheme="minorHAnsi" w:cs="Tahoma"/>
          <w:sz w:val="17"/>
          <w:szCs w:val="17"/>
        </w:rPr>
        <w:t xml:space="preserve">Así mismo, la ropa suministrada deberá estar identificada con una etiqueta adherida a la prenda y que contenga cuando menos el nombre de “EL PROVEEDOR”. Los paquetes de Ropa Quirúrgica, deben identificarse con los datos de “EL PROVEEDOR” fecha del proceso de esterilización y fecha de vencimiento. </w:t>
      </w:r>
    </w:p>
    <w:p w14:paraId="632056D9" w14:textId="77777777" w:rsidR="001E7C9D" w:rsidRPr="00187521" w:rsidRDefault="001E7C9D" w:rsidP="001E7C9D">
      <w:pPr>
        <w:ind w:right="51"/>
        <w:jc w:val="both"/>
        <w:rPr>
          <w:rFonts w:asciiTheme="minorHAnsi" w:hAnsiTheme="minorHAnsi" w:cs="Tahoma"/>
          <w:sz w:val="17"/>
          <w:szCs w:val="17"/>
        </w:rPr>
      </w:pPr>
    </w:p>
    <w:p w14:paraId="6AB0AA3B"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No se recibirá material después de los 10 días de su proceso de esterilización, además se deberá anexar en papel membretado de la empresa, un certificado de calidad de esterilización, por cada lote de paquetes que entregue, firmado por el responsable sanitario del área.</w:t>
      </w:r>
    </w:p>
    <w:p w14:paraId="167F8CC0" w14:textId="77777777" w:rsidR="001E7C9D" w:rsidRPr="00187521" w:rsidRDefault="001E7C9D" w:rsidP="001E7C9D">
      <w:pPr>
        <w:ind w:right="51"/>
        <w:jc w:val="both"/>
        <w:rPr>
          <w:rFonts w:asciiTheme="minorHAnsi" w:hAnsiTheme="minorHAnsi" w:cs="Tahoma"/>
          <w:sz w:val="17"/>
          <w:szCs w:val="17"/>
        </w:rPr>
      </w:pPr>
    </w:p>
    <w:p w14:paraId="36476A22"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SEXTA: DEVOLUCIONES.-“S.S.N.L.” podrá hacer devoluciones cuando se comprueben deficiencias en la calidad del servicio objeto del presente instrumento, imputables a “EL PROVEEDOR”, en caso de que se dé este supuesto, “EL PROVEEDOR” deberá de reponerlo en un término de 24 horas, siguientes a la devolución.</w:t>
      </w:r>
    </w:p>
    <w:p w14:paraId="6CBF5FA8" w14:textId="77777777" w:rsidR="001E7C9D" w:rsidRPr="00187521" w:rsidRDefault="001E7C9D" w:rsidP="001E7C9D">
      <w:pPr>
        <w:ind w:right="51"/>
        <w:jc w:val="both"/>
        <w:rPr>
          <w:rFonts w:asciiTheme="minorHAnsi" w:hAnsiTheme="minorHAnsi" w:cs="Tahoma"/>
          <w:sz w:val="17"/>
          <w:szCs w:val="17"/>
        </w:rPr>
      </w:pPr>
    </w:p>
    <w:p w14:paraId="04C5B0E9"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14:paraId="2F209E4E" w14:textId="77777777" w:rsidR="001E7C9D" w:rsidRPr="00187521" w:rsidRDefault="001E7C9D" w:rsidP="001E7C9D">
      <w:pPr>
        <w:ind w:right="51"/>
        <w:jc w:val="both"/>
        <w:rPr>
          <w:rFonts w:asciiTheme="minorHAnsi" w:hAnsiTheme="minorHAnsi" w:cs="Tahoma"/>
          <w:sz w:val="17"/>
          <w:szCs w:val="17"/>
        </w:rPr>
      </w:pPr>
    </w:p>
    <w:p w14:paraId="1165F101"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 xml:space="preserve">OCTAVA: PENA CONVENCIONAL.- Se aplicará una pena convencional por no iniciar en el tiempo pactado los servicios solicitados y será </w:t>
      </w:r>
      <w:r>
        <w:rPr>
          <w:rFonts w:asciiTheme="minorHAnsi" w:hAnsiTheme="minorHAnsi" w:cs="Tahoma"/>
          <w:sz w:val="17"/>
          <w:szCs w:val="17"/>
        </w:rPr>
        <w:t>del 2</w:t>
      </w:r>
      <w:r w:rsidRPr="00187521">
        <w:rPr>
          <w:rFonts w:asciiTheme="minorHAnsi" w:hAnsiTheme="minorHAnsi" w:cs="Tahoma"/>
          <w:sz w:val="17"/>
          <w:szCs w:val="17"/>
        </w:rPr>
        <w:t xml:space="preserve">% sobre el monto total contratado por cada día natural de retraso hasta un límite de aplicación de 20 días naturales contados a partir del día siguiente en que se venza el plazo de inicio de la prestación del servicio objeto del presente contrato, después de este período se rescindirá el contrato y se aplicará la fianza de cumplimiento. </w:t>
      </w:r>
    </w:p>
    <w:p w14:paraId="0EDB5E9A" w14:textId="77777777" w:rsidR="001E7C9D" w:rsidRPr="00187521" w:rsidRDefault="001E7C9D" w:rsidP="001E7C9D">
      <w:pPr>
        <w:ind w:right="51"/>
        <w:jc w:val="both"/>
        <w:rPr>
          <w:rFonts w:asciiTheme="minorHAnsi" w:hAnsiTheme="minorHAnsi" w:cs="Tahoma"/>
          <w:sz w:val="17"/>
          <w:szCs w:val="17"/>
        </w:rPr>
      </w:pPr>
    </w:p>
    <w:p w14:paraId="10C8E602"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lastRenderedPageBreak/>
        <w:t xml:space="preserve">La penalización será de manera proporcional al importe de la garantía de cumplimiento. En las operaciones en que se pactare ajuste de precios, la penalización se calculará sobre el precio ajustado. </w:t>
      </w:r>
    </w:p>
    <w:p w14:paraId="062C86B7" w14:textId="77777777" w:rsidR="001E7C9D" w:rsidRPr="00187521" w:rsidRDefault="001E7C9D" w:rsidP="001E7C9D">
      <w:pPr>
        <w:ind w:right="51"/>
        <w:jc w:val="both"/>
        <w:rPr>
          <w:rFonts w:asciiTheme="minorHAnsi" w:hAnsiTheme="minorHAnsi" w:cs="Tahoma"/>
          <w:sz w:val="17"/>
          <w:szCs w:val="17"/>
        </w:rPr>
      </w:pPr>
    </w:p>
    <w:p w14:paraId="7538BF7E"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14:paraId="1D173AA3" w14:textId="77777777" w:rsidR="001E7C9D" w:rsidRPr="00187521" w:rsidRDefault="001E7C9D" w:rsidP="001E7C9D">
      <w:pPr>
        <w:ind w:right="51"/>
        <w:jc w:val="both"/>
        <w:rPr>
          <w:rFonts w:asciiTheme="minorHAnsi" w:hAnsiTheme="minorHAnsi" w:cs="Tahoma"/>
          <w:sz w:val="17"/>
          <w:szCs w:val="17"/>
        </w:rPr>
      </w:pPr>
    </w:p>
    <w:p w14:paraId="1F314E6B"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14:paraId="419A121F" w14:textId="77777777" w:rsidR="001E7C9D" w:rsidRPr="00187521" w:rsidRDefault="001E7C9D" w:rsidP="001E7C9D">
      <w:pPr>
        <w:ind w:right="51"/>
        <w:jc w:val="both"/>
        <w:rPr>
          <w:rFonts w:asciiTheme="minorHAnsi" w:hAnsiTheme="minorHAnsi" w:cs="Tahoma"/>
          <w:sz w:val="17"/>
          <w:szCs w:val="17"/>
        </w:rPr>
      </w:pPr>
    </w:p>
    <w:p w14:paraId="4EB61264"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PROVEDOR” deberá pagar dicha diferencia como sanción por daños ocasionados al no contar con oportunidad con la prestación del servicio, de igual manera se aplicará la pena convencional descrita en el primer párrafo.</w:t>
      </w:r>
    </w:p>
    <w:p w14:paraId="39EC6C15" w14:textId="77777777" w:rsidR="001E7C9D" w:rsidRPr="00187521" w:rsidRDefault="001E7C9D" w:rsidP="001E7C9D">
      <w:pPr>
        <w:ind w:right="51"/>
        <w:jc w:val="both"/>
        <w:rPr>
          <w:rFonts w:asciiTheme="minorHAnsi" w:hAnsiTheme="minorHAnsi" w:cs="Tahoma"/>
          <w:sz w:val="17"/>
          <w:szCs w:val="17"/>
        </w:rPr>
      </w:pPr>
    </w:p>
    <w:p w14:paraId="3DFB2EBB"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14:paraId="683C9240" w14:textId="77777777" w:rsidR="001E7C9D" w:rsidRPr="00187521" w:rsidRDefault="001E7C9D" w:rsidP="001E7C9D">
      <w:pPr>
        <w:ind w:right="51"/>
        <w:jc w:val="both"/>
        <w:rPr>
          <w:rFonts w:asciiTheme="minorHAnsi" w:hAnsiTheme="minorHAnsi" w:cs="Tahoma"/>
          <w:sz w:val="17"/>
          <w:szCs w:val="17"/>
        </w:rPr>
      </w:pPr>
    </w:p>
    <w:p w14:paraId="76C384AD"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 xml:space="preserve">DÉCIMA: VIGENCIA DEL CONTRATO.- La vigencia del presente contrato será del </w:t>
      </w:r>
      <w:r>
        <w:rPr>
          <w:rFonts w:asciiTheme="minorHAnsi" w:hAnsiTheme="minorHAnsi" w:cs="Tahoma"/>
          <w:sz w:val="17"/>
          <w:szCs w:val="17"/>
        </w:rPr>
        <w:t>_____</w:t>
      </w:r>
      <w:r w:rsidRPr="00187521">
        <w:rPr>
          <w:rFonts w:asciiTheme="minorHAnsi" w:hAnsiTheme="minorHAnsi" w:cs="Tahoma"/>
          <w:sz w:val="17"/>
          <w:szCs w:val="17"/>
        </w:rPr>
        <w:t xml:space="preserve"> al </w:t>
      </w:r>
      <w:r>
        <w:rPr>
          <w:rFonts w:asciiTheme="minorHAnsi" w:hAnsiTheme="minorHAnsi" w:cs="Tahoma"/>
          <w:sz w:val="17"/>
          <w:szCs w:val="17"/>
        </w:rPr>
        <w:t>_____</w:t>
      </w:r>
      <w:r w:rsidRPr="00187521">
        <w:rPr>
          <w:rFonts w:asciiTheme="minorHAnsi" w:hAnsiTheme="minorHAnsi" w:cs="Tahoma"/>
          <w:sz w:val="17"/>
          <w:szCs w:val="17"/>
        </w:rPr>
        <w:t>, en la inteligencia de que si a la fecha de la conclusión de la vigencia del contrato, el servicio no ha sido entregado a satisfacción de “S.S.N.L.” el instrumento continuará vigente hasta en tanto no se cumpla dicha condición.</w:t>
      </w:r>
    </w:p>
    <w:p w14:paraId="45C5E279" w14:textId="77777777" w:rsidR="001E7C9D" w:rsidRPr="00187521" w:rsidRDefault="001E7C9D" w:rsidP="001E7C9D">
      <w:pPr>
        <w:ind w:right="51"/>
        <w:jc w:val="both"/>
        <w:rPr>
          <w:rFonts w:asciiTheme="minorHAnsi" w:hAnsiTheme="minorHAnsi" w:cs="Tahoma"/>
          <w:sz w:val="17"/>
          <w:szCs w:val="17"/>
        </w:rPr>
      </w:pPr>
    </w:p>
    <w:p w14:paraId="538E1F16"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“S.S.N.L.” podrá suspender temporalmente todo o en parte la prestación del servicio objeto del presente contrato, en cualquier momento por causas justificadas o por razones de interés general, sin que ello implique su terminación definitiva, lo que se hará del conocimiento de “EL PROVEEDOR” por escrito.</w:t>
      </w:r>
    </w:p>
    <w:p w14:paraId="0E4B74C0" w14:textId="77777777" w:rsidR="001E7C9D" w:rsidRPr="00187521" w:rsidRDefault="001E7C9D" w:rsidP="001E7C9D">
      <w:pPr>
        <w:ind w:right="51"/>
        <w:jc w:val="both"/>
        <w:rPr>
          <w:rFonts w:asciiTheme="minorHAnsi" w:hAnsiTheme="minorHAnsi" w:cs="Tahoma"/>
          <w:sz w:val="17"/>
          <w:szCs w:val="17"/>
        </w:rPr>
      </w:pPr>
    </w:p>
    <w:p w14:paraId="7FCA907C"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“S.S.N.L.” podrá dar por terminado anticipadamente el presente contrato mediante notificación por escrito a “EL PROVEEDOR” con 10 días de anticipación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14:paraId="1915E1BB" w14:textId="77777777" w:rsidR="001E7C9D" w:rsidRPr="00187521" w:rsidRDefault="001E7C9D" w:rsidP="001E7C9D">
      <w:pPr>
        <w:ind w:right="51"/>
        <w:jc w:val="both"/>
        <w:rPr>
          <w:rFonts w:asciiTheme="minorHAnsi" w:hAnsiTheme="minorHAnsi" w:cs="Tahoma"/>
          <w:sz w:val="17"/>
          <w:szCs w:val="17"/>
        </w:rPr>
      </w:pPr>
    </w:p>
    <w:p w14:paraId="77817FFF"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14:paraId="3E185B43" w14:textId="77777777" w:rsidR="001E7C9D" w:rsidRPr="00187521" w:rsidRDefault="001E7C9D" w:rsidP="001E7C9D">
      <w:pPr>
        <w:ind w:right="51"/>
        <w:jc w:val="both"/>
        <w:rPr>
          <w:rFonts w:asciiTheme="minorHAnsi" w:hAnsiTheme="minorHAnsi" w:cs="Tahoma"/>
          <w:sz w:val="17"/>
          <w:szCs w:val="17"/>
        </w:rPr>
      </w:pPr>
    </w:p>
    <w:p w14:paraId="4771FC78"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7AEF6D58" w14:textId="77777777" w:rsidR="001E7C9D" w:rsidRPr="00187521" w:rsidRDefault="001E7C9D" w:rsidP="001E7C9D">
      <w:pPr>
        <w:ind w:right="51"/>
        <w:jc w:val="both"/>
        <w:rPr>
          <w:rFonts w:asciiTheme="minorHAnsi" w:hAnsiTheme="minorHAnsi" w:cs="Tahoma"/>
          <w:sz w:val="17"/>
          <w:szCs w:val="17"/>
        </w:rPr>
      </w:pPr>
    </w:p>
    <w:p w14:paraId="159471E1" w14:textId="77777777" w:rsidR="005E7F59" w:rsidRPr="00BA50EF" w:rsidRDefault="005E7F59">
      <w:pPr>
        <w:pStyle w:val="NormalWeb"/>
        <w:numPr>
          <w:ilvl w:val="0"/>
          <w:numId w:val="34"/>
        </w:numPr>
        <w:spacing w:before="0" w:beforeAutospacing="0" w:after="0" w:afterAutospacing="0"/>
        <w:jc w:val="both"/>
        <w:rPr>
          <w:color w:val="000000"/>
          <w:sz w:val="16"/>
          <w:szCs w:val="16"/>
        </w:rPr>
      </w:pPr>
      <w:r w:rsidRPr="00BA50EF">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7AE171D8" w14:textId="77777777" w:rsidR="005E7F59" w:rsidRPr="00BA50EF" w:rsidRDefault="005E7F59">
      <w:pPr>
        <w:pStyle w:val="NormalWeb"/>
        <w:numPr>
          <w:ilvl w:val="0"/>
          <w:numId w:val="34"/>
        </w:numPr>
        <w:spacing w:before="0" w:beforeAutospacing="0" w:after="0" w:afterAutospacing="0"/>
        <w:jc w:val="both"/>
        <w:rPr>
          <w:color w:val="000000"/>
          <w:sz w:val="16"/>
          <w:szCs w:val="16"/>
        </w:rPr>
      </w:pPr>
      <w:r w:rsidRPr="00BA50EF">
        <w:rPr>
          <w:rFonts w:ascii="Calibri" w:hAnsi="Calibri" w:cs="Tahoma"/>
          <w:color w:val="000000"/>
          <w:sz w:val="16"/>
          <w:szCs w:val="16"/>
        </w:rPr>
        <w:t>Ante la Secretaría de Finanzas y Tesorería General del Estado de Nuevo León, la presente fianza se otorga para garantizar por (</w:t>
      </w:r>
      <w:r w:rsidRPr="00BA50EF">
        <w:rPr>
          <w:rFonts w:ascii="Calibri" w:hAnsi="Calibri" w:cs="Tahoma"/>
          <w:b/>
          <w:color w:val="000000"/>
          <w:sz w:val="16"/>
          <w:szCs w:val="16"/>
        </w:rPr>
        <w:t>“EL PROVEEDOR”</w:t>
      </w:r>
      <w:r w:rsidRPr="00BA50EF">
        <w:rPr>
          <w:rFonts w:ascii="Calibri" w:hAnsi="Calibri" w:cs="Tahoma"/>
          <w:color w:val="000000"/>
          <w:sz w:val="16"/>
          <w:szCs w:val="16"/>
        </w:rPr>
        <w:t xml:space="preserve">) con la cédula única de identificación fiscal (número de cédula de la empresa), y con domicilio en (domicilio de la empresa), todas y cada una de las obligaciones contenidas en el contrato (número de contrato y fecha) derivado de ____________, celebrado con </w:t>
      </w:r>
      <w:r w:rsidRPr="00BA50EF">
        <w:rPr>
          <w:rFonts w:ascii="Calibri" w:hAnsi="Calibri" w:cs="Tahoma"/>
          <w:b/>
          <w:color w:val="000000"/>
          <w:sz w:val="16"/>
          <w:szCs w:val="16"/>
        </w:rPr>
        <w:t xml:space="preserve">“S.S.N.L.”; </w:t>
      </w:r>
      <w:r w:rsidRPr="00BA50EF">
        <w:rPr>
          <w:rFonts w:ascii="Calibri" w:hAnsi="Calibri" w:cs="Tahoma"/>
          <w:color w:val="000000"/>
          <w:sz w:val="16"/>
          <w:szCs w:val="16"/>
        </w:rPr>
        <w:t>relativo a la adquisición de ____________, por un importe de (monto total del contrato incluyendo el I.V.A).</w:t>
      </w:r>
    </w:p>
    <w:p w14:paraId="35D952A5" w14:textId="77777777" w:rsidR="005E7F59" w:rsidRPr="00BA50EF" w:rsidRDefault="005E7F59">
      <w:pPr>
        <w:pStyle w:val="NormalWeb"/>
        <w:numPr>
          <w:ilvl w:val="0"/>
          <w:numId w:val="34"/>
        </w:numPr>
        <w:spacing w:before="0" w:beforeAutospacing="0" w:after="0" w:afterAutospacing="0"/>
        <w:jc w:val="both"/>
        <w:rPr>
          <w:color w:val="000000"/>
          <w:sz w:val="16"/>
          <w:szCs w:val="16"/>
        </w:rPr>
      </w:pPr>
      <w:r w:rsidRPr="00BA50EF">
        <w:rPr>
          <w:rFonts w:ascii="Calibri" w:hAnsi="Calibri" w:cs="Tahoma"/>
          <w:color w:val="000000"/>
          <w:sz w:val="16"/>
          <w:szCs w:val="16"/>
        </w:rPr>
        <w:t>Que la Fianza se otorga en los términos del presente contrato, para garantizar todas y cada una de las obligaciones derivadas de la ___________.</w:t>
      </w:r>
    </w:p>
    <w:p w14:paraId="6D44626C" w14:textId="77777777" w:rsidR="005E7F59" w:rsidRPr="00BA50EF" w:rsidRDefault="005E7F59">
      <w:pPr>
        <w:pStyle w:val="NormalWeb"/>
        <w:numPr>
          <w:ilvl w:val="0"/>
          <w:numId w:val="34"/>
        </w:numPr>
        <w:spacing w:before="0" w:beforeAutospacing="0" w:after="0" w:afterAutospacing="0"/>
        <w:jc w:val="both"/>
        <w:rPr>
          <w:color w:val="000000"/>
          <w:sz w:val="16"/>
          <w:szCs w:val="16"/>
        </w:rPr>
      </w:pPr>
      <w:r w:rsidRPr="00BA50EF">
        <w:rPr>
          <w:rFonts w:ascii="Calibri" w:hAnsi="Calibri" w:cs="Tahoma"/>
          <w:color w:val="000000"/>
          <w:sz w:val="16"/>
          <w:szCs w:val="16"/>
        </w:rPr>
        <w:t xml:space="preserve">Que la Fianza estará en vigor por un año, y en el caso de defectos y/o responsabilidades imputables a </w:t>
      </w:r>
      <w:r w:rsidRPr="00BA50EF">
        <w:rPr>
          <w:rFonts w:ascii="Calibri" w:hAnsi="Calibri" w:cs="Tahoma"/>
          <w:b/>
          <w:color w:val="000000"/>
          <w:sz w:val="16"/>
          <w:szCs w:val="16"/>
        </w:rPr>
        <w:t>“EL PROVEEDOR”</w:t>
      </w:r>
      <w:r w:rsidRPr="00BA50EF">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7380CB4F" w14:textId="77777777" w:rsidR="005E7F59" w:rsidRPr="00BA50EF" w:rsidRDefault="005E7F59">
      <w:pPr>
        <w:pStyle w:val="NormalWeb"/>
        <w:numPr>
          <w:ilvl w:val="0"/>
          <w:numId w:val="34"/>
        </w:numPr>
        <w:spacing w:before="0" w:beforeAutospacing="0" w:after="0" w:afterAutospacing="0"/>
        <w:jc w:val="both"/>
        <w:rPr>
          <w:color w:val="000000"/>
          <w:sz w:val="16"/>
          <w:szCs w:val="16"/>
        </w:rPr>
      </w:pPr>
      <w:r w:rsidRPr="00BA50EF">
        <w:rPr>
          <w:rFonts w:ascii="Calibri" w:hAnsi="Calibri" w:cs="Tahoma"/>
          <w:color w:val="000000"/>
          <w:sz w:val="16"/>
          <w:szCs w:val="16"/>
        </w:rPr>
        <w:lastRenderedPageBreak/>
        <w:t xml:space="preserve">Que esta fianza continuará vigente en el caso de que se otorgue prórroga a </w:t>
      </w:r>
      <w:r w:rsidRPr="00BA50EF">
        <w:rPr>
          <w:rFonts w:ascii="Calibri" w:hAnsi="Calibri" w:cs="Tahoma"/>
          <w:b/>
          <w:color w:val="000000"/>
          <w:sz w:val="16"/>
          <w:szCs w:val="16"/>
        </w:rPr>
        <w:t xml:space="preserve">“EL PROVEEDOR” </w:t>
      </w:r>
      <w:r w:rsidRPr="00BA50EF">
        <w:rPr>
          <w:rFonts w:ascii="Calibri" w:hAnsi="Calibri" w:cs="Tahoma"/>
          <w:color w:val="000000"/>
          <w:sz w:val="16"/>
          <w:szCs w:val="16"/>
        </w:rPr>
        <w:t xml:space="preserve">para el cumplimiento de las obligaciones que se afianzan, aun cuando haya sido solicitada y autorizada extemporáneamente. </w:t>
      </w:r>
    </w:p>
    <w:p w14:paraId="2F047C21" w14:textId="77777777" w:rsidR="005E7F59" w:rsidRPr="00BA50EF" w:rsidRDefault="005E7F59">
      <w:pPr>
        <w:pStyle w:val="NormalWeb"/>
        <w:numPr>
          <w:ilvl w:val="0"/>
          <w:numId w:val="34"/>
        </w:numPr>
        <w:spacing w:before="0" w:beforeAutospacing="0" w:after="0" w:afterAutospacing="0"/>
        <w:jc w:val="both"/>
        <w:rPr>
          <w:color w:val="000000"/>
          <w:sz w:val="16"/>
          <w:szCs w:val="16"/>
        </w:rPr>
      </w:pPr>
      <w:r w:rsidRPr="00BA50EF">
        <w:rPr>
          <w:rFonts w:ascii="Calibri" w:hAnsi="Calibri" w:cs="Tahoma"/>
          <w:color w:val="000000"/>
          <w:sz w:val="16"/>
          <w:szCs w:val="16"/>
        </w:rPr>
        <w:t xml:space="preserve">Que sólo podrá ser cancelada mediante aviso por escrito de </w:t>
      </w:r>
      <w:r w:rsidRPr="00BA50EF">
        <w:rPr>
          <w:rFonts w:ascii="Calibri" w:hAnsi="Calibri" w:cs="Tahoma"/>
          <w:b/>
          <w:color w:val="000000"/>
          <w:sz w:val="16"/>
          <w:szCs w:val="16"/>
        </w:rPr>
        <w:t>“S.S.N.L.”</w:t>
      </w:r>
      <w:r w:rsidRPr="00BA50EF">
        <w:rPr>
          <w:rFonts w:ascii="Calibri" w:hAnsi="Calibri" w:cs="Tahoma"/>
          <w:color w:val="000000"/>
          <w:sz w:val="16"/>
          <w:szCs w:val="16"/>
        </w:rPr>
        <w:t>.</w:t>
      </w:r>
    </w:p>
    <w:p w14:paraId="5A1ABD27" w14:textId="77777777" w:rsidR="005E7F59" w:rsidRPr="00BA50EF" w:rsidRDefault="005E7F59">
      <w:pPr>
        <w:pStyle w:val="NormalWeb"/>
        <w:numPr>
          <w:ilvl w:val="0"/>
          <w:numId w:val="34"/>
        </w:numPr>
        <w:spacing w:before="0" w:beforeAutospacing="0" w:after="0" w:afterAutospacing="0"/>
        <w:jc w:val="both"/>
        <w:rPr>
          <w:color w:val="000000"/>
          <w:sz w:val="16"/>
          <w:szCs w:val="16"/>
        </w:rPr>
      </w:pPr>
      <w:r w:rsidRPr="00BA50EF">
        <w:rPr>
          <w:rFonts w:ascii="Calibri" w:hAnsi="Calibri" w:cs="Tahoma"/>
          <w:color w:val="000000"/>
          <w:sz w:val="16"/>
          <w:szCs w:val="16"/>
        </w:rPr>
        <w:t>Que la Institución Afianzadora acepta lo preceptuado por los artículos 174, 178, 179, 282, 283 y 289 de la Ley de Instituciones de Seguros y de Fianzas en vigor.</w:t>
      </w:r>
    </w:p>
    <w:p w14:paraId="4ED75FBA" w14:textId="77777777" w:rsidR="005E7F59" w:rsidRPr="00BA50EF" w:rsidRDefault="005E7F59">
      <w:pPr>
        <w:pStyle w:val="NormalWeb"/>
        <w:numPr>
          <w:ilvl w:val="0"/>
          <w:numId w:val="34"/>
        </w:numPr>
        <w:spacing w:before="0" w:beforeAutospacing="0" w:after="0" w:afterAutospacing="0"/>
        <w:jc w:val="both"/>
        <w:rPr>
          <w:color w:val="000000"/>
          <w:sz w:val="16"/>
          <w:szCs w:val="16"/>
        </w:rPr>
      </w:pPr>
      <w:r w:rsidRPr="00BA50EF">
        <w:rPr>
          <w:rFonts w:ascii="Calibri" w:hAnsi="Calibri" w:cs="Tahoma"/>
          <w:color w:val="000000"/>
          <w:sz w:val="16"/>
          <w:szCs w:val="16"/>
        </w:rPr>
        <w:t xml:space="preserve">Que </w:t>
      </w:r>
      <w:r w:rsidRPr="00BA50EF">
        <w:rPr>
          <w:rFonts w:ascii="Calibri" w:hAnsi="Calibri" w:cs="Tahoma"/>
          <w:b/>
          <w:color w:val="000000"/>
          <w:sz w:val="16"/>
          <w:szCs w:val="16"/>
        </w:rPr>
        <w:t xml:space="preserve">“S.S.N.L.”, </w:t>
      </w:r>
      <w:r w:rsidRPr="00BA50EF">
        <w:rPr>
          <w:rFonts w:ascii="Calibri" w:hAnsi="Calibri" w:cs="Tahoma"/>
          <w:color w:val="000000"/>
          <w:sz w:val="16"/>
          <w:szCs w:val="16"/>
        </w:rPr>
        <w:t xml:space="preserve">cuenta con un término de un año contado a partir del incumplimiento de </w:t>
      </w:r>
      <w:r w:rsidRPr="00BA50EF">
        <w:rPr>
          <w:rFonts w:ascii="Calibri" w:hAnsi="Calibri" w:cs="Tahoma"/>
          <w:b/>
          <w:color w:val="000000"/>
          <w:sz w:val="16"/>
          <w:szCs w:val="16"/>
        </w:rPr>
        <w:t xml:space="preserve">“EL PROVEEDOR”, </w:t>
      </w:r>
      <w:r w:rsidRPr="00BA50EF">
        <w:rPr>
          <w:rFonts w:ascii="Calibri" w:hAnsi="Calibri" w:cs="Tahoma"/>
          <w:color w:val="000000"/>
          <w:sz w:val="16"/>
          <w:szCs w:val="16"/>
        </w:rPr>
        <w:t>para reclamar el pago a la afianzadora, por lo que de no presentarse dentro de dicho plazo operará la caducidad de la misma; o bien, de que la vigencia de la fianza deberá ser de dos años, contados a partir del día siguiente al incumplimiento del fiado.</w:t>
      </w:r>
    </w:p>
    <w:p w14:paraId="2677CC24" w14:textId="77777777" w:rsidR="001E7C9D" w:rsidRPr="00182B29" w:rsidRDefault="001E7C9D" w:rsidP="001E7C9D">
      <w:pPr>
        <w:ind w:right="51"/>
        <w:jc w:val="both"/>
        <w:rPr>
          <w:rFonts w:asciiTheme="minorHAnsi" w:hAnsiTheme="minorHAnsi" w:cs="Tahoma"/>
          <w:sz w:val="17"/>
          <w:szCs w:val="17"/>
        </w:rPr>
      </w:pPr>
    </w:p>
    <w:p w14:paraId="5CDF4350"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14:paraId="7C2643C7"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a).-    El incumplimiento grave de las obligaciones contraídas por “EL PROVEEDOR”.</w:t>
      </w:r>
    </w:p>
    <w:p w14:paraId="630322D3"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b).-    Si “EL PROVEEDOR” no presta del servicio objeto del presente contrato.</w:t>
      </w:r>
    </w:p>
    <w:p w14:paraId="0A5BEA79"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c).-   Si “EL PROVEEDOR” no presta dentro del plazo señalado, la totalidad del servicio objeto del presente contrato</w:t>
      </w:r>
    </w:p>
    <w:p w14:paraId="033ED411"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prestación del servicio del presente instrumento.</w:t>
      </w:r>
    </w:p>
    <w:p w14:paraId="1C5A34D1"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e).-    Si “EL PROVEEDOR” incumple con cualquiera de las obligaciones establecidas en el presente contrato.</w:t>
      </w:r>
    </w:p>
    <w:p w14:paraId="4BA908F3"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 xml:space="preserve">f).-    Si “EL PROVEEDOR” no presta el servicio objeto del presente contrato, conforme a las cantidades, presentación, precios y características establecidas en el Anexo No.1.  </w:t>
      </w:r>
    </w:p>
    <w:p w14:paraId="2EC926A6"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g).-   Si no da las facilidades necesarias a los supervisores que al efecto designe “S.S.N.L.”, para el ejercicio de su función.</w:t>
      </w:r>
    </w:p>
    <w:p w14:paraId="75DC7602"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h).-    Por negativa a repetir o completar la prestación del servicio que “S.S.N.L.” no acepte por deficientes.</w:t>
      </w:r>
    </w:p>
    <w:p w14:paraId="25A82469"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i).-</w:t>
      </w:r>
      <w:r w:rsidRPr="00187521">
        <w:rPr>
          <w:rFonts w:asciiTheme="minorHAnsi" w:hAnsiTheme="minorHAnsi" w:cs="Tahoma"/>
          <w:sz w:val="17"/>
          <w:szCs w:val="17"/>
        </w:rPr>
        <w:tab/>
        <w:t xml:space="preserve">     Por no cubrir con personal suficiente y capacitado para realizar la prestación del servicio objeto del presente contrato.</w:t>
      </w:r>
    </w:p>
    <w:p w14:paraId="3E89A962"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j).-    Si cede, traspasa o subcontrata el servicio objeto de este contrato.</w:t>
      </w:r>
    </w:p>
    <w:p w14:paraId="4233FB41"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k).-   Si es declarado en estado de quiebra o suspensión de pagos, por autoridad competente.</w:t>
      </w:r>
    </w:p>
    <w:p w14:paraId="5F3AC09B" w14:textId="77777777" w:rsidR="001E7C9D" w:rsidRPr="00187521" w:rsidRDefault="001E7C9D" w:rsidP="001E7C9D">
      <w:pPr>
        <w:ind w:right="51"/>
        <w:jc w:val="both"/>
        <w:rPr>
          <w:rFonts w:asciiTheme="minorHAnsi" w:hAnsiTheme="minorHAnsi" w:cs="Tahoma"/>
          <w:sz w:val="17"/>
          <w:szCs w:val="17"/>
        </w:rPr>
      </w:pPr>
    </w:p>
    <w:p w14:paraId="6BFBEBE6"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14:paraId="3A95BE7B" w14:textId="77777777" w:rsidR="001E7C9D" w:rsidRPr="00187521" w:rsidRDefault="001E7C9D" w:rsidP="001E7C9D">
      <w:pPr>
        <w:ind w:right="51"/>
        <w:jc w:val="both"/>
        <w:rPr>
          <w:rFonts w:asciiTheme="minorHAnsi" w:hAnsiTheme="minorHAnsi" w:cs="Tahoma"/>
          <w:sz w:val="17"/>
          <w:szCs w:val="17"/>
        </w:rPr>
      </w:pPr>
    </w:p>
    <w:p w14:paraId="1DB94C21"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14:paraId="68AA407D" w14:textId="77777777" w:rsidR="001E7C9D" w:rsidRPr="00187521" w:rsidRDefault="001E7C9D" w:rsidP="001E7C9D">
      <w:pPr>
        <w:ind w:right="51"/>
        <w:jc w:val="both"/>
        <w:rPr>
          <w:rFonts w:asciiTheme="minorHAnsi" w:hAnsiTheme="minorHAnsi" w:cs="Tahoma"/>
          <w:sz w:val="17"/>
          <w:szCs w:val="17"/>
        </w:rPr>
      </w:pPr>
    </w:p>
    <w:p w14:paraId="6678E595"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470C6DBB" w14:textId="77777777" w:rsidR="001E7C9D" w:rsidRPr="00187521" w:rsidRDefault="001E7C9D" w:rsidP="001E7C9D">
      <w:pPr>
        <w:ind w:right="51"/>
        <w:jc w:val="both"/>
        <w:rPr>
          <w:rFonts w:asciiTheme="minorHAnsi" w:hAnsiTheme="minorHAnsi" w:cs="Tahoma"/>
          <w:sz w:val="17"/>
          <w:szCs w:val="17"/>
        </w:rPr>
      </w:pPr>
    </w:p>
    <w:p w14:paraId="42DA684A"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14:paraId="4FDFB20D" w14:textId="77777777" w:rsidR="001E7C9D" w:rsidRPr="00187521" w:rsidRDefault="001E7C9D" w:rsidP="001E7C9D">
      <w:pPr>
        <w:ind w:right="51"/>
        <w:jc w:val="both"/>
        <w:rPr>
          <w:rFonts w:asciiTheme="minorHAnsi" w:hAnsiTheme="minorHAnsi" w:cs="Tahoma"/>
          <w:sz w:val="17"/>
          <w:szCs w:val="17"/>
        </w:rPr>
      </w:pPr>
    </w:p>
    <w:p w14:paraId="53BE8E63"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50695ADC" w14:textId="77777777" w:rsidR="001E7C9D" w:rsidRPr="00187521" w:rsidRDefault="001E7C9D" w:rsidP="001E7C9D">
      <w:pPr>
        <w:ind w:right="51"/>
        <w:jc w:val="both"/>
        <w:rPr>
          <w:rFonts w:asciiTheme="minorHAnsi" w:hAnsiTheme="minorHAnsi" w:cs="Tahoma"/>
          <w:sz w:val="17"/>
          <w:szCs w:val="17"/>
        </w:rPr>
      </w:pPr>
    </w:p>
    <w:p w14:paraId="74CF7D2A"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DÉCIMA QUINTA: LICENCIAS O PERMISOS.- “EL PROVEEDOR” se obliga a cumplir con las licencias, autorizaciones y/o permisos que conforme a otras disposiciones sea necesario contar para la celebración del presente instrumento.</w:t>
      </w:r>
    </w:p>
    <w:p w14:paraId="5701ACE4" w14:textId="77777777" w:rsidR="001E7C9D" w:rsidRPr="00187521" w:rsidRDefault="001E7C9D" w:rsidP="001E7C9D">
      <w:pPr>
        <w:ind w:right="51"/>
        <w:jc w:val="both"/>
        <w:rPr>
          <w:rFonts w:asciiTheme="minorHAnsi" w:hAnsiTheme="minorHAnsi" w:cs="Tahoma"/>
          <w:sz w:val="17"/>
          <w:szCs w:val="17"/>
        </w:rPr>
      </w:pPr>
    </w:p>
    <w:p w14:paraId="765291BF"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DÉCIMA SEXTA: DERECHOS DE AUTOR.- “EL PROVEEDOR” será el responsable de las violaciones en materia de derechos inherentes a la propiedad intelectual que se deriven de la venta de ropa objeto del presente contrato y que se pudieran generar con la celebración del mismo.</w:t>
      </w:r>
    </w:p>
    <w:p w14:paraId="58AE544E" w14:textId="77777777" w:rsidR="001E7C9D" w:rsidRPr="00187521" w:rsidRDefault="001E7C9D" w:rsidP="001E7C9D">
      <w:pPr>
        <w:ind w:right="51"/>
        <w:jc w:val="both"/>
        <w:rPr>
          <w:rFonts w:asciiTheme="minorHAnsi" w:hAnsiTheme="minorHAnsi" w:cs="Tahoma"/>
          <w:sz w:val="17"/>
          <w:szCs w:val="17"/>
        </w:rPr>
      </w:pPr>
    </w:p>
    <w:p w14:paraId="32E5215C" w14:textId="77777777" w:rsidR="001E7C9D" w:rsidRPr="00187521"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1B3D84EA" w14:textId="77777777" w:rsidR="001E7C9D" w:rsidRPr="00187521" w:rsidRDefault="001E7C9D" w:rsidP="001E7C9D">
      <w:pPr>
        <w:ind w:right="51"/>
        <w:jc w:val="both"/>
        <w:rPr>
          <w:rFonts w:asciiTheme="minorHAnsi" w:hAnsiTheme="minorHAnsi" w:cs="Tahoma"/>
          <w:sz w:val="17"/>
          <w:szCs w:val="17"/>
        </w:rPr>
      </w:pPr>
    </w:p>
    <w:p w14:paraId="2220CB38" w14:textId="77777777" w:rsidR="001E7C9D" w:rsidRPr="00182B29" w:rsidRDefault="001E7C9D" w:rsidP="001E7C9D">
      <w:pPr>
        <w:ind w:right="51"/>
        <w:jc w:val="both"/>
        <w:rPr>
          <w:rFonts w:asciiTheme="minorHAnsi" w:hAnsiTheme="minorHAnsi" w:cs="Tahoma"/>
          <w:sz w:val="17"/>
          <w:szCs w:val="17"/>
        </w:rPr>
      </w:pPr>
      <w:r w:rsidRPr="00187521">
        <w:rPr>
          <w:rFonts w:asciiTheme="minorHAnsi" w:hAnsiTheme="minorHAnsi" w:cs="Tahoma"/>
          <w:sz w:val="17"/>
          <w:szCs w:val="17"/>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r w:rsidRPr="00182B29">
        <w:rPr>
          <w:rFonts w:asciiTheme="minorHAnsi" w:hAnsiTheme="minorHAnsi" w:cs="Tahoma"/>
          <w:sz w:val="17"/>
          <w:szCs w:val="17"/>
        </w:rPr>
        <w:t>.</w:t>
      </w:r>
    </w:p>
    <w:p w14:paraId="5F20DE63" w14:textId="77777777" w:rsidR="001E7C9D" w:rsidRPr="00735FBC" w:rsidRDefault="001E7C9D" w:rsidP="001E7C9D">
      <w:pPr>
        <w:jc w:val="both"/>
        <w:rPr>
          <w:rFonts w:asciiTheme="minorHAnsi" w:hAnsiTheme="minorHAnsi" w:cs="Tahoma"/>
          <w:sz w:val="17"/>
          <w:szCs w:val="17"/>
        </w:rPr>
      </w:pPr>
    </w:p>
    <w:p w14:paraId="0B005AE7" w14:textId="77777777" w:rsidR="001E7C9D" w:rsidRPr="00735FBC" w:rsidRDefault="001E7C9D" w:rsidP="001E7C9D">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14:paraId="53CEB41A" w14:textId="77777777" w:rsidR="001E7C9D" w:rsidRDefault="001E7C9D" w:rsidP="001E7C9D">
      <w:pPr>
        <w:ind w:right="-5"/>
        <w:jc w:val="center"/>
        <w:rPr>
          <w:rFonts w:asciiTheme="minorHAnsi" w:hAnsiTheme="minorHAnsi"/>
          <w:sz w:val="17"/>
          <w:szCs w:val="17"/>
        </w:rPr>
      </w:pPr>
    </w:p>
    <w:p w14:paraId="238238FE" w14:textId="77777777" w:rsidR="001E7C9D" w:rsidRDefault="001E7C9D" w:rsidP="001E7C9D">
      <w:pPr>
        <w:ind w:right="-5"/>
        <w:jc w:val="center"/>
        <w:rPr>
          <w:rFonts w:asciiTheme="minorHAnsi" w:hAnsiTheme="minorHAnsi"/>
          <w:sz w:val="17"/>
          <w:szCs w:val="17"/>
        </w:rPr>
      </w:pPr>
    </w:p>
    <w:p w14:paraId="5383F684" w14:textId="77777777" w:rsidR="001E7C9D" w:rsidRDefault="001E7C9D" w:rsidP="001E7C9D">
      <w:pPr>
        <w:ind w:right="-5"/>
        <w:jc w:val="center"/>
        <w:rPr>
          <w:rFonts w:asciiTheme="minorHAnsi" w:hAnsiTheme="minorHAnsi"/>
          <w:sz w:val="17"/>
          <w:szCs w:val="17"/>
        </w:rPr>
      </w:pPr>
    </w:p>
    <w:p w14:paraId="0760A55B" w14:textId="77777777" w:rsidR="005E7F59" w:rsidRPr="005E7F59" w:rsidRDefault="005E7F59" w:rsidP="005E7F59">
      <w:pPr>
        <w:rPr>
          <w:rFonts w:asciiTheme="minorHAnsi" w:hAnsiTheme="minorHAnsi"/>
          <w:sz w:val="17"/>
          <w:szCs w:val="17"/>
        </w:rPr>
      </w:pPr>
    </w:p>
    <w:p w14:paraId="538362CE" w14:textId="77777777" w:rsidR="005E7F59" w:rsidRPr="00F02B82" w:rsidRDefault="005E7F59" w:rsidP="005E7F59">
      <w:pPr>
        <w:tabs>
          <w:tab w:val="center" w:pos="567"/>
        </w:tabs>
        <w:jc w:val="center"/>
        <w:rPr>
          <w:rFonts w:ascii="Calibri" w:hAnsi="Calibri" w:cs="Arial"/>
          <w:b/>
          <w:sz w:val="16"/>
          <w:szCs w:val="16"/>
        </w:rPr>
      </w:pPr>
      <w:r>
        <w:rPr>
          <w:rFonts w:asciiTheme="minorHAnsi" w:hAnsiTheme="minorHAnsi"/>
          <w:sz w:val="17"/>
          <w:szCs w:val="17"/>
        </w:rPr>
        <w:tab/>
      </w:r>
      <w:r w:rsidRPr="00F02B82">
        <w:rPr>
          <w:rFonts w:ascii="Calibri" w:hAnsi="Calibri" w:cs="Arial"/>
          <w:b/>
          <w:sz w:val="16"/>
          <w:szCs w:val="16"/>
        </w:rPr>
        <w:t>POR  “S.S.N.L.”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POR  “EL PROVEEDOR”</w:t>
      </w:r>
    </w:p>
    <w:p w14:paraId="72725EE3" w14:textId="77777777" w:rsidR="005E7F59" w:rsidRPr="00F02B82" w:rsidRDefault="005E7F59" w:rsidP="005E7F59">
      <w:pPr>
        <w:jc w:val="center"/>
        <w:rPr>
          <w:rFonts w:ascii="Calibri" w:hAnsi="Calibri" w:cs="Arial"/>
          <w:sz w:val="16"/>
          <w:szCs w:val="16"/>
        </w:rPr>
      </w:pPr>
    </w:p>
    <w:p w14:paraId="28AF1371" w14:textId="77777777" w:rsidR="005E7F59" w:rsidRPr="00F02B82" w:rsidRDefault="005E7F59" w:rsidP="005E7F59">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5E7F59" w:rsidRPr="00F02B82" w14:paraId="23B5B5F9" w14:textId="77777777" w:rsidTr="00BE0E2F">
        <w:tc>
          <w:tcPr>
            <w:tcW w:w="5104" w:type="dxa"/>
          </w:tcPr>
          <w:p w14:paraId="5F899BF5" w14:textId="77777777" w:rsidR="005E7F59" w:rsidRPr="00F02B82" w:rsidRDefault="005E7F59" w:rsidP="00BE0E2F">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3D30F1E7" w14:textId="77777777" w:rsidR="005E7F59" w:rsidRPr="00F02B82" w:rsidRDefault="005E7F59" w:rsidP="00BE0E2F">
            <w:pPr>
              <w:rPr>
                <w:rFonts w:ascii="Calibri" w:hAnsi="Calibri" w:cs="Arial"/>
                <w:sz w:val="16"/>
                <w:szCs w:val="16"/>
              </w:rPr>
            </w:pPr>
            <w:r w:rsidRPr="00F02B82">
              <w:rPr>
                <w:rFonts w:ascii="Calibri" w:hAnsi="Calibri" w:cs="Arial"/>
                <w:sz w:val="16"/>
                <w:szCs w:val="16"/>
              </w:rPr>
              <w:t xml:space="preserve">                                 DIRECTOR ADMINISTRATIVO</w:t>
            </w:r>
          </w:p>
          <w:p w14:paraId="19BCF3FA" w14:textId="77777777" w:rsidR="005E7F59" w:rsidRPr="00F02B82" w:rsidRDefault="005E7F59" w:rsidP="00BE0E2F">
            <w:pPr>
              <w:jc w:val="center"/>
              <w:rPr>
                <w:rFonts w:ascii="Calibri" w:hAnsi="Calibri" w:cs="Arial"/>
                <w:sz w:val="16"/>
                <w:szCs w:val="16"/>
              </w:rPr>
            </w:pPr>
          </w:p>
        </w:tc>
        <w:tc>
          <w:tcPr>
            <w:tcW w:w="5245" w:type="dxa"/>
          </w:tcPr>
          <w:p w14:paraId="00E8751F" w14:textId="77777777" w:rsidR="005E7F59" w:rsidRPr="00F02B82" w:rsidRDefault="005E7F59" w:rsidP="00BE0E2F">
            <w:pPr>
              <w:jc w:val="center"/>
              <w:rPr>
                <w:rFonts w:ascii="Calibri" w:hAnsi="Calibri" w:cs="Arial"/>
                <w:sz w:val="16"/>
                <w:szCs w:val="16"/>
              </w:rPr>
            </w:pPr>
            <w:r w:rsidRPr="00F02B82">
              <w:rPr>
                <w:rFonts w:ascii="Calibri" w:hAnsi="Calibri" w:cs="Arial"/>
                <w:sz w:val="16"/>
                <w:szCs w:val="16"/>
              </w:rPr>
              <w:t xml:space="preserve">               C_____________________</w:t>
            </w:r>
          </w:p>
          <w:p w14:paraId="70E1DBAF" w14:textId="77777777" w:rsidR="005E7F59" w:rsidRPr="00F02B82" w:rsidRDefault="005E7F59" w:rsidP="00BE0E2F">
            <w:pPr>
              <w:jc w:val="center"/>
              <w:rPr>
                <w:rFonts w:ascii="Calibri" w:hAnsi="Calibri" w:cs="Arial"/>
                <w:sz w:val="16"/>
                <w:szCs w:val="16"/>
              </w:rPr>
            </w:pPr>
            <w:r w:rsidRPr="00F02B82">
              <w:rPr>
                <w:rFonts w:ascii="Calibri" w:hAnsi="Calibri" w:cs="Arial"/>
                <w:sz w:val="16"/>
                <w:szCs w:val="16"/>
              </w:rPr>
              <w:t xml:space="preserve">                  REPRESENTANTE LEGAL</w:t>
            </w:r>
          </w:p>
        </w:tc>
      </w:tr>
    </w:tbl>
    <w:p w14:paraId="0D12D7F8" w14:textId="77777777" w:rsidR="005E7F59" w:rsidRPr="00F02B82" w:rsidRDefault="005E7F59" w:rsidP="005E7F59">
      <w:pPr>
        <w:jc w:val="center"/>
        <w:rPr>
          <w:rFonts w:ascii="Calibri" w:hAnsi="Calibri" w:cs="Arial"/>
          <w:sz w:val="16"/>
          <w:szCs w:val="16"/>
        </w:rPr>
      </w:pPr>
      <w:r w:rsidRPr="00F02B82">
        <w:rPr>
          <w:rFonts w:ascii="Calibri" w:hAnsi="Calibri" w:cs="Arial"/>
          <w:sz w:val="16"/>
          <w:szCs w:val="16"/>
        </w:rPr>
        <w:t xml:space="preserve">  </w:t>
      </w:r>
    </w:p>
    <w:p w14:paraId="26F3F5A6" w14:textId="77777777" w:rsidR="005E7F59" w:rsidRPr="00F02B82" w:rsidRDefault="005E7F59" w:rsidP="005E7F59">
      <w:pPr>
        <w:ind w:left="14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C. EDUARDO MEDINA</w:t>
      </w:r>
      <w:r w:rsidRPr="00F02B82">
        <w:rPr>
          <w:rFonts w:ascii="Calibri" w:hAnsi="Calibri" w:cs="Arial"/>
          <w:sz w:val="16"/>
          <w:szCs w:val="16"/>
        </w:rPr>
        <w:t xml:space="preserve"> CARDENAS</w:t>
      </w:r>
    </w:p>
    <w:p w14:paraId="7823AFC0" w14:textId="77777777" w:rsidR="005E7F59" w:rsidRPr="00F02B82" w:rsidRDefault="005E7F59" w:rsidP="005E7F59">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0C1A5FC6" w14:textId="77777777" w:rsidR="005E7F59" w:rsidRPr="00F02B82" w:rsidRDefault="005E7F59" w:rsidP="005E7F59">
      <w:pPr>
        <w:ind w:firstLine="142"/>
        <w:rPr>
          <w:rFonts w:ascii="Calibri" w:hAnsi="Calibri" w:cs="Arial"/>
          <w:sz w:val="16"/>
          <w:szCs w:val="16"/>
        </w:rPr>
      </w:pPr>
    </w:p>
    <w:p w14:paraId="6AD8EEB1" w14:textId="77777777" w:rsidR="005E7F59" w:rsidRPr="00F02B82" w:rsidRDefault="005E7F59" w:rsidP="005E7F59">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1F49EC3F" w14:textId="77777777" w:rsidR="005E7F59" w:rsidRPr="00F02B82" w:rsidRDefault="005E7F59" w:rsidP="005E7F59">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5E7F59" w:rsidRPr="00F02B82" w14:paraId="03520F4F" w14:textId="77777777" w:rsidTr="00BE0E2F">
        <w:trPr>
          <w:jc w:val="center"/>
        </w:trPr>
        <w:tc>
          <w:tcPr>
            <w:tcW w:w="5688" w:type="dxa"/>
          </w:tcPr>
          <w:p w14:paraId="71F8EEBF" w14:textId="77777777" w:rsidR="005E7F59" w:rsidRPr="00F02B82" w:rsidRDefault="005E7F59" w:rsidP="00BE0E2F">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75EC08A0" w14:textId="77777777" w:rsidR="005E7F59" w:rsidRPr="00F02B82" w:rsidRDefault="005E7F59" w:rsidP="00BE0E2F">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 FLORES CAMPOS</w:t>
            </w:r>
          </w:p>
          <w:p w14:paraId="7B13CA0C" w14:textId="77777777" w:rsidR="005E7F59" w:rsidRPr="00F02B82" w:rsidRDefault="005E7F59" w:rsidP="00BE0E2F">
            <w:pPr>
              <w:ind w:right="-354" w:hanging="212"/>
              <w:rPr>
                <w:rFonts w:ascii="Calibri" w:hAnsi="Calibri" w:cs="Arial"/>
                <w:sz w:val="16"/>
                <w:szCs w:val="16"/>
              </w:rPr>
            </w:pPr>
          </w:p>
        </w:tc>
        <w:tc>
          <w:tcPr>
            <w:tcW w:w="4715" w:type="dxa"/>
          </w:tcPr>
          <w:p w14:paraId="413B2C2A" w14:textId="77777777" w:rsidR="005E7F59" w:rsidRPr="00F02B82" w:rsidRDefault="005E7F59" w:rsidP="00BE0E2F">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161A2033" w14:textId="77777777" w:rsidR="005E7F59" w:rsidRPr="00F02B82" w:rsidRDefault="005E7F59" w:rsidP="00BE0E2F">
            <w:pPr>
              <w:jc w:val="center"/>
              <w:rPr>
                <w:rFonts w:ascii="Calibri" w:hAnsi="Calibri" w:cs="Arial"/>
                <w:sz w:val="16"/>
                <w:szCs w:val="16"/>
              </w:rPr>
            </w:pPr>
          </w:p>
        </w:tc>
      </w:tr>
    </w:tbl>
    <w:p w14:paraId="1CB03E5E" w14:textId="7E2207D0" w:rsidR="005E7F59" w:rsidRPr="005E7F59" w:rsidRDefault="005E7F59" w:rsidP="005E7F59">
      <w:pPr>
        <w:tabs>
          <w:tab w:val="left" w:pos="2265"/>
        </w:tabs>
        <w:rPr>
          <w:rFonts w:asciiTheme="minorHAnsi" w:hAnsiTheme="minorHAnsi"/>
          <w:sz w:val="17"/>
          <w:szCs w:val="17"/>
        </w:rPr>
      </w:pPr>
    </w:p>
    <w:sectPr w:rsidR="005E7F59" w:rsidRPr="005E7F59" w:rsidSect="00A347F8">
      <w:headerReference w:type="default" r:id="rId10"/>
      <w:footerReference w:type="default" r:id="rId11"/>
      <w:pgSz w:w="12240" w:h="15840" w:code="1"/>
      <w:pgMar w:top="2836" w:right="748" w:bottom="1134" w:left="851" w:header="567" w:footer="6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AD13" w14:textId="77777777" w:rsidR="00DF5D48" w:rsidRDefault="00DF5D48" w:rsidP="007F0B73">
      <w:r>
        <w:separator/>
      </w:r>
    </w:p>
  </w:endnote>
  <w:endnote w:type="continuationSeparator" w:id="0">
    <w:p w14:paraId="7B365165" w14:textId="77777777" w:rsidR="00DF5D48" w:rsidRDefault="00DF5D4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eiryo">
    <w:altName w:val="MS Gothic"/>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9999"/>
      </w:rPr>
      <w:id w:val="-1683729545"/>
      <w:docPartObj>
        <w:docPartGallery w:val="Page Numbers (Bottom of Page)"/>
        <w:docPartUnique/>
      </w:docPartObj>
    </w:sdtPr>
    <w:sdtEndPr>
      <w:rPr>
        <w:b/>
      </w:rPr>
    </w:sdtEndPr>
    <w:sdtContent>
      <w:p w14:paraId="0F1C86B8" w14:textId="0A34AF2E" w:rsidR="00442E7E" w:rsidRPr="00295E7A" w:rsidRDefault="00442E7E" w:rsidP="008C1FAC">
        <w:pPr>
          <w:pStyle w:val="Piedepgina"/>
          <w:jc w:val="center"/>
          <w:rPr>
            <w:rFonts w:ascii="Century Gothic" w:hAnsi="Century Gothic"/>
            <w:b/>
            <w:color w:val="00B0F0"/>
            <w:sz w:val="18"/>
            <w:szCs w:val="14"/>
          </w:rPr>
        </w:pPr>
        <w:r w:rsidRPr="00295E7A">
          <w:rPr>
            <w:rFonts w:ascii="Century Gothic" w:hAnsi="Century Gothic"/>
            <w:b/>
            <w:color w:val="00B0F0"/>
            <w:sz w:val="18"/>
            <w:szCs w:val="14"/>
          </w:rPr>
          <w:t>LICITACIÓN PÚBLICA NACIONAL PRESENCIAL</w:t>
        </w:r>
      </w:p>
      <w:p w14:paraId="54690660" w14:textId="1EB9E458" w:rsidR="00442E7E" w:rsidRPr="00295E7A" w:rsidRDefault="00442E7E" w:rsidP="004C675C">
        <w:pPr>
          <w:pStyle w:val="Piedepgina"/>
          <w:jc w:val="center"/>
          <w:rPr>
            <w:b/>
            <w:color w:val="00B0F0"/>
            <w:szCs w:val="16"/>
          </w:rPr>
        </w:pPr>
        <w:r w:rsidRPr="00295E7A">
          <w:rPr>
            <w:rFonts w:ascii="Century Gothic" w:hAnsi="Century Gothic"/>
            <w:b/>
            <w:color w:val="00B0F0"/>
            <w:sz w:val="18"/>
            <w:szCs w:val="16"/>
          </w:rPr>
          <w:t xml:space="preserve">No. </w:t>
        </w:r>
        <w:r w:rsidR="00846269">
          <w:rPr>
            <w:rFonts w:ascii="Century Gothic" w:hAnsi="Century Gothic"/>
            <w:b/>
            <w:color w:val="00B0F0"/>
            <w:sz w:val="18"/>
            <w:szCs w:val="16"/>
          </w:rPr>
          <w:t>LP-919044992-N48-2024</w:t>
        </w:r>
        <w:r w:rsidRPr="00295E7A">
          <w:rPr>
            <w:rFonts w:ascii="Century Gothic" w:hAnsi="Century Gothic"/>
            <w:b/>
            <w:color w:val="00B0F0"/>
            <w:sz w:val="18"/>
            <w:szCs w:val="16"/>
          </w:rPr>
          <w:t xml:space="preserve">                                                                                                                           </w:t>
        </w:r>
        <w:sdt>
          <w:sdtPr>
            <w:rPr>
              <w:rFonts w:ascii="Century Gothic" w:hAnsi="Century Gothic"/>
              <w:b/>
              <w:color w:val="00B0F0"/>
              <w:sz w:val="18"/>
              <w:szCs w:val="16"/>
            </w:rPr>
            <w:id w:val="1127827023"/>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B0F0"/>
                  <w:sz w:val="18"/>
                  <w:szCs w:val="16"/>
                </w:rPr>
                <w:id w:val="-1958022710"/>
                <w:docPartObj>
                  <w:docPartGallery w:val="Page Numbers (Top of Page)"/>
                  <w:docPartUnique/>
                </w:docPartObj>
              </w:sdtPr>
              <w:sdtEndPr>
                <w:rPr>
                  <w:rFonts w:ascii="Times New Roman" w:hAnsi="Times New Roman"/>
                  <w:sz w:val="20"/>
                </w:rPr>
              </w:sdtEndPr>
              <w:sdtContent>
                <w:r w:rsidRPr="00295E7A">
                  <w:rPr>
                    <w:rFonts w:ascii="Century Gothic" w:hAnsi="Century Gothic"/>
                    <w:b/>
                    <w:color w:val="00B0F0"/>
                    <w:sz w:val="18"/>
                    <w:szCs w:val="16"/>
                  </w:rPr>
                  <w:t xml:space="preserve">Página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PAGE</w:instrText>
                </w:r>
                <w:r w:rsidRPr="00295E7A">
                  <w:rPr>
                    <w:rFonts w:ascii="Century Gothic" w:hAnsi="Century Gothic"/>
                    <w:b/>
                    <w:color w:val="00B0F0"/>
                    <w:sz w:val="18"/>
                    <w:szCs w:val="16"/>
                  </w:rPr>
                  <w:fldChar w:fldCharType="separate"/>
                </w:r>
                <w:r w:rsidR="00391CB3">
                  <w:rPr>
                    <w:rFonts w:ascii="Century Gothic" w:hAnsi="Century Gothic"/>
                    <w:b/>
                    <w:noProof/>
                    <w:color w:val="00B0F0"/>
                    <w:sz w:val="18"/>
                    <w:szCs w:val="16"/>
                  </w:rPr>
                  <w:t>4</w:t>
                </w:r>
                <w:r w:rsidRPr="00295E7A">
                  <w:rPr>
                    <w:rFonts w:ascii="Century Gothic" w:hAnsi="Century Gothic"/>
                    <w:b/>
                    <w:color w:val="00B0F0"/>
                    <w:sz w:val="18"/>
                    <w:szCs w:val="16"/>
                  </w:rPr>
                  <w:fldChar w:fldCharType="end"/>
                </w:r>
                <w:r w:rsidRPr="00295E7A">
                  <w:rPr>
                    <w:rFonts w:ascii="Century Gothic" w:hAnsi="Century Gothic"/>
                    <w:b/>
                    <w:color w:val="00B0F0"/>
                    <w:sz w:val="18"/>
                    <w:szCs w:val="16"/>
                  </w:rPr>
                  <w:t xml:space="preserve"> de </w:t>
                </w:r>
                <w:r w:rsidRPr="00295E7A">
                  <w:rPr>
                    <w:rFonts w:ascii="Century Gothic" w:hAnsi="Century Gothic"/>
                    <w:b/>
                    <w:color w:val="00B0F0"/>
                    <w:sz w:val="18"/>
                    <w:szCs w:val="16"/>
                  </w:rPr>
                  <w:fldChar w:fldCharType="begin"/>
                </w:r>
                <w:r w:rsidRPr="00295E7A">
                  <w:rPr>
                    <w:rFonts w:ascii="Century Gothic" w:hAnsi="Century Gothic"/>
                    <w:b/>
                    <w:color w:val="00B0F0"/>
                    <w:sz w:val="18"/>
                    <w:szCs w:val="16"/>
                  </w:rPr>
                  <w:instrText>NUMPAGES</w:instrText>
                </w:r>
                <w:r w:rsidRPr="00295E7A">
                  <w:rPr>
                    <w:rFonts w:ascii="Century Gothic" w:hAnsi="Century Gothic"/>
                    <w:b/>
                    <w:color w:val="00B0F0"/>
                    <w:sz w:val="18"/>
                    <w:szCs w:val="16"/>
                  </w:rPr>
                  <w:fldChar w:fldCharType="separate"/>
                </w:r>
                <w:r w:rsidR="00391CB3">
                  <w:rPr>
                    <w:rFonts w:ascii="Century Gothic" w:hAnsi="Century Gothic"/>
                    <w:b/>
                    <w:noProof/>
                    <w:color w:val="00B0F0"/>
                    <w:sz w:val="18"/>
                    <w:szCs w:val="16"/>
                  </w:rPr>
                  <w:t>50</w:t>
                </w:r>
                <w:r w:rsidRPr="00295E7A">
                  <w:rPr>
                    <w:rFonts w:ascii="Century Gothic" w:hAnsi="Century Gothic"/>
                    <w:b/>
                    <w:color w:val="00B0F0"/>
                    <w:sz w:val="18"/>
                    <w:szCs w:val="16"/>
                  </w:rPr>
                  <w:fldChar w:fldCharType="end"/>
                </w:r>
              </w:sdtContent>
            </w:sdt>
          </w:sdtContent>
        </w:sdt>
      </w:p>
      <w:p w14:paraId="5C26804B" w14:textId="7E6867FA" w:rsidR="00442E7E" w:rsidRPr="00CE2E1F" w:rsidRDefault="00000000" w:rsidP="004C675C">
        <w:pPr>
          <w:pStyle w:val="Piedepgina"/>
          <w:jc w:val="center"/>
          <w:rPr>
            <w:b/>
            <w:color w:val="009999"/>
          </w:rPr>
        </w:pPr>
      </w:p>
    </w:sdtContent>
  </w:sdt>
  <w:p w14:paraId="4C149AE8" w14:textId="77777777" w:rsidR="00442E7E" w:rsidRDefault="00442E7E"/>
  <w:p w14:paraId="4D879211" w14:textId="77777777" w:rsidR="00442E7E" w:rsidRDefault="00442E7E"/>
  <w:p w14:paraId="4E8A5574" w14:textId="77777777" w:rsidR="008F595E" w:rsidRDefault="008F595E"/>
  <w:p w14:paraId="38BDAB05" w14:textId="77777777" w:rsidR="008F595E" w:rsidRDefault="008F59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3A607" w14:textId="77777777" w:rsidR="00DF5D48" w:rsidRDefault="00DF5D48" w:rsidP="007F0B73">
      <w:r>
        <w:separator/>
      </w:r>
    </w:p>
  </w:footnote>
  <w:footnote w:type="continuationSeparator" w:id="0">
    <w:p w14:paraId="578B3DE7" w14:textId="77777777" w:rsidR="00DF5D48" w:rsidRDefault="00DF5D48"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AF66" w14:textId="4D7F81F4" w:rsidR="00442E7E" w:rsidRPr="00C765F1" w:rsidRDefault="00442E7E" w:rsidP="00313C66">
    <w:pPr>
      <w:jc w:val="center"/>
      <w:rPr>
        <w:rFonts w:ascii="Corbel" w:hAnsi="Corbel"/>
        <w:b/>
        <w:szCs w:val="16"/>
      </w:rPr>
    </w:pPr>
    <w:r w:rsidRPr="00663BD7">
      <w:rPr>
        <w:noProof/>
        <w:lang w:val="es-MX" w:eastAsia="es-MX"/>
      </w:rPr>
      <w:drawing>
        <wp:anchor distT="0" distB="0" distL="114300" distR="114300" simplePos="0" relativeHeight="251666432" behindDoc="1" locked="0" layoutInCell="1" allowOverlap="1" wp14:anchorId="02A3A1CE" wp14:editId="596C3303">
          <wp:simplePos x="0" y="0"/>
          <wp:positionH relativeFrom="margin">
            <wp:posOffset>-926465</wp:posOffset>
          </wp:positionH>
          <wp:positionV relativeFrom="paragraph">
            <wp:posOffset>-661666</wp:posOffset>
          </wp:positionV>
          <wp:extent cx="8321178" cy="10659918"/>
          <wp:effectExtent l="0" t="0" r="3810" b="8255"/>
          <wp:wrapNone/>
          <wp:docPr id="38577935" name="Imagen 3857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1178" cy="10659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14:paraId="672A97C5" w14:textId="441A0823" w:rsidR="00442E7E" w:rsidRPr="00C765F1" w:rsidRDefault="00442E7E" w:rsidP="00313C66">
    <w:pPr>
      <w:jc w:val="center"/>
      <w:rPr>
        <w:rFonts w:ascii="Corbel" w:hAnsi="Corbel"/>
        <w:b/>
        <w:szCs w:val="16"/>
      </w:rPr>
    </w:pPr>
    <w:r w:rsidRPr="00C765F1">
      <w:rPr>
        <w:rFonts w:ascii="Corbel" w:hAnsi="Corbel"/>
        <w:b/>
        <w:szCs w:val="16"/>
      </w:rPr>
      <w:t>SERVICIOS DE SALUD DE NUEVO LEÓN</w:t>
    </w:r>
  </w:p>
  <w:p w14:paraId="680D57DA" w14:textId="2BCC08EF" w:rsidR="00442E7E" w:rsidRPr="00180FA7" w:rsidRDefault="00442E7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14:paraId="62F026A0" w14:textId="77777777" w:rsidR="00442E7E" w:rsidRDefault="00442E7E"/>
  <w:p w14:paraId="3206BF90" w14:textId="77777777" w:rsidR="00442E7E" w:rsidRDefault="00442E7E"/>
  <w:p w14:paraId="47EFBF52" w14:textId="77777777" w:rsidR="00442E7E" w:rsidRDefault="00442E7E"/>
  <w:p w14:paraId="538B759E" w14:textId="77777777" w:rsidR="00442E7E" w:rsidRDefault="00442E7E"/>
  <w:p w14:paraId="282C1D85" w14:textId="77777777" w:rsidR="00442E7E" w:rsidRDefault="00442E7E"/>
  <w:p w14:paraId="52FC090E" w14:textId="77777777" w:rsidR="008F595E" w:rsidRDefault="008F595E"/>
  <w:p w14:paraId="2A501D44" w14:textId="77777777" w:rsidR="008F595E" w:rsidRDefault="008F59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683D8C"/>
    <w:multiLevelType w:val="hybridMultilevel"/>
    <w:tmpl w:val="8C0E8A26"/>
    <w:lvl w:ilvl="0" w:tplc="7FECEF36">
      <w:start w:val="1"/>
      <w:numFmt w:val="lowerLetter"/>
      <w:lvlText w:val="%1)"/>
      <w:lvlJc w:val="left"/>
      <w:pPr>
        <w:ind w:left="720" w:hanging="360"/>
      </w:pPr>
      <w:rPr>
        <w:b/>
      </w:rPr>
    </w:lvl>
    <w:lvl w:ilvl="1" w:tplc="15C8F6F8">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1"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15:restartNumberingAfterBreak="0">
    <w:nsid w:val="1F6B0650"/>
    <w:multiLevelType w:val="hybridMultilevel"/>
    <w:tmpl w:val="C38C5B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B4201B"/>
    <w:multiLevelType w:val="hybridMultilevel"/>
    <w:tmpl w:val="8A3217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F500EE"/>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6551AB"/>
    <w:multiLevelType w:val="hybridMultilevel"/>
    <w:tmpl w:val="EE0E1A6E"/>
    <w:lvl w:ilvl="0" w:tplc="68B45EE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5DA05A4"/>
    <w:multiLevelType w:val="multilevel"/>
    <w:tmpl w:val="1C8EC7DE"/>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37"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281346665">
    <w:abstractNumId w:val="35"/>
  </w:num>
  <w:num w:numId="2" w16cid:durableId="1087657432">
    <w:abstractNumId w:val="9"/>
  </w:num>
  <w:num w:numId="3" w16cid:durableId="904727051">
    <w:abstractNumId w:val="23"/>
  </w:num>
  <w:num w:numId="4" w16cid:durableId="1915897194">
    <w:abstractNumId w:val="33"/>
  </w:num>
  <w:num w:numId="5" w16cid:durableId="258491594">
    <w:abstractNumId w:val="0"/>
  </w:num>
  <w:num w:numId="6" w16cid:durableId="28916975">
    <w:abstractNumId w:val="16"/>
  </w:num>
  <w:num w:numId="7" w16cid:durableId="1109593422">
    <w:abstractNumId w:val="15"/>
  </w:num>
  <w:num w:numId="8" w16cid:durableId="1803689706">
    <w:abstractNumId w:val="31"/>
  </w:num>
  <w:num w:numId="9" w16cid:durableId="637733300">
    <w:abstractNumId w:val="17"/>
  </w:num>
  <w:num w:numId="10" w16cid:durableId="1673676250">
    <w:abstractNumId w:val="11"/>
  </w:num>
  <w:num w:numId="11" w16cid:durableId="9573483">
    <w:abstractNumId w:val="12"/>
  </w:num>
  <w:num w:numId="12" w16cid:durableId="1939175410">
    <w:abstractNumId w:val="13"/>
  </w:num>
  <w:num w:numId="13" w16cid:durableId="799805623">
    <w:abstractNumId w:val="18"/>
  </w:num>
  <w:num w:numId="14" w16cid:durableId="1148790871">
    <w:abstractNumId w:val="22"/>
  </w:num>
  <w:num w:numId="15" w16cid:durableId="1373076701">
    <w:abstractNumId w:val="29"/>
  </w:num>
  <w:num w:numId="16" w16cid:durableId="126289763">
    <w:abstractNumId w:val="27"/>
  </w:num>
  <w:num w:numId="17" w16cid:durableId="173230328">
    <w:abstractNumId w:val="26"/>
  </w:num>
  <w:num w:numId="18" w16cid:durableId="1372608441">
    <w:abstractNumId w:val="24"/>
  </w:num>
  <w:num w:numId="19" w16cid:durableId="1170216260">
    <w:abstractNumId w:val="37"/>
  </w:num>
  <w:num w:numId="20" w16cid:durableId="1266304192">
    <w:abstractNumId w:val="10"/>
  </w:num>
  <w:num w:numId="21" w16cid:durableId="285047122">
    <w:abstractNumId w:val="28"/>
  </w:num>
  <w:num w:numId="22" w16cid:durableId="139155549">
    <w:abstractNumId w:val="32"/>
  </w:num>
  <w:num w:numId="23" w16cid:durableId="163786141">
    <w:abstractNumId w:val="34"/>
  </w:num>
  <w:num w:numId="24" w16cid:durableId="174269047">
    <w:abstractNumId w:val="38"/>
  </w:num>
  <w:num w:numId="25" w16cid:durableId="41056458">
    <w:abstractNumId w:val="6"/>
  </w:num>
  <w:num w:numId="26" w16cid:durableId="2103795848">
    <w:abstractNumId w:val="36"/>
  </w:num>
  <w:num w:numId="27" w16cid:durableId="10840256">
    <w:abstractNumId w:val="19"/>
  </w:num>
  <w:num w:numId="28" w16cid:durableId="662319514">
    <w:abstractNumId w:val="8"/>
  </w:num>
  <w:num w:numId="29" w16cid:durableId="2114475104">
    <w:abstractNumId w:val="14"/>
  </w:num>
  <w:num w:numId="30" w16cid:durableId="1749695029">
    <w:abstractNumId w:val="21"/>
  </w:num>
  <w:num w:numId="31" w16cid:durableId="1235819838">
    <w:abstractNumId w:val="25"/>
  </w:num>
  <w:num w:numId="32" w16cid:durableId="8562376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1816642">
    <w:abstractNumId w:val="7"/>
  </w:num>
  <w:num w:numId="34" w16cid:durableId="224148238">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B73"/>
    <w:rsid w:val="00000ADE"/>
    <w:rsid w:val="00001371"/>
    <w:rsid w:val="00003E66"/>
    <w:rsid w:val="00010C78"/>
    <w:rsid w:val="00011E90"/>
    <w:rsid w:val="000173BC"/>
    <w:rsid w:val="0002354C"/>
    <w:rsid w:val="00023AD0"/>
    <w:rsid w:val="00024558"/>
    <w:rsid w:val="000250D0"/>
    <w:rsid w:val="00026280"/>
    <w:rsid w:val="00030424"/>
    <w:rsid w:val="00031AD6"/>
    <w:rsid w:val="000348C5"/>
    <w:rsid w:val="00037C00"/>
    <w:rsid w:val="00037DE1"/>
    <w:rsid w:val="00043532"/>
    <w:rsid w:val="00043AC2"/>
    <w:rsid w:val="00043E92"/>
    <w:rsid w:val="0004563D"/>
    <w:rsid w:val="000469C3"/>
    <w:rsid w:val="00047F4B"/>
    <w:rsid w:val="000616FB"/>
    <w:rsid w:val="000640BB"/>
    <w:rsid w:val="00067F28"/>
    <w:rsid w:val="00070C5B"/>
    <w:rsid w:val="00071AB3"/>
    <w:rsid w:val="00071E7A"/>
    <w:rsid w:val="000728C2"/>
    <w:rsid w:val="0007345B"/>
    <w:rsid w:val="000740AC"/>
    <w:rsid w:val="000748B3"/>
    <w:rsid w:val="00080D85"/>
    <w:rsid w:val="000817B9"/>
    <w:rsid w:val="00083EA1"/>
    <w:rsid w:val="0008536E"/>
    <w:rsid w:val="00085C6B"/>
    <w:rsid w:val="00086A95"/>
    <w:rsid w:val="00087D4A"/>
    <w:rsid w:val="000951D2"/>
    <w:rsid w:val="00095E6C"/>
    <w:rsid w:val="00095EF4"/>
    <w:rsid w:val="000A0057"/>
    <w:rsid w:val="000A18E8"/>
    <w:rsid w:val="000A238F"/>
    <w:rsid w:val="000A3C7F"/>
    <w:rsid w:val="000A5DDD"/>
    <w:rsid w:val="000A6AA1"/>
    <w:rsid w:val="000A7510"/>
    <w:rsid w:val="000A7763"/>
    <w:rsid w:val="000B09BD"/>
    <w:rsid w:val="000B0A03"/>
    <w:rsid w:val="000B3333"/>
    <w:rsid w:val="000B49ED"/>
    <w:rsid w:val="000B6BBA"/>
    <w:rsid w:val="000B78E5"/>
    <w:rsid w:val="000C0D8F"/>
    <w:rsid w:val="000C3F7A"/>
    <w:rsid w:val="000C48DF"/>
    <w:rsid w:val="000C5771"/>
    <w:rsid w:val="000C5D7E"/>
    <w:rsid w:val="000C6B02"/>
    <w:rsid w:val="000D0C38"/>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3299"/>
    <w:rsid w:val="000F51FA"/>
    <w:rsid w:val="000F63CC"/>
    <w:rsid w:val="000F6CD0"/>
    <w:rsid w:val="000F72BF"/>
    <w:rsid w:val="001001BE"/>
    <w:rsid w:val="001045E8"/>
    <w:rsid w:val="001061A5"/>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455B"/>
    <w:rsid w:val="001457CC"/>
    <w:rsid w:val="0014744D"/>
    <w:rsid w:val="0014767F"/>
    <w:rsid w:val="00147930"/>
    <w:rsid w:val="001516EC"/>
    <w:rsid w:val="00153B44"/>
    <w:rsid w:val="00154C1D"/>
    <w:rsid w:val="0015768D"/>
    <w:rsid w:val="001578FF"/>
    <w:rsid w:val="001626A5"/>
    <w:rsid w:val="001629C3"/>
    <w:rsid w:val="0016702D"/>
    <w:rsid w:val="00167F02"/>
    <w:rsid w:val="001706F1"/>
    <w:rsid w:val="00171F39"/>
    <w:rsid w:val="00174ADA"/>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1B"/>
    <w:rsid w:val="001C147E"/>
    <w:rsid w:val="001C2CDE"/>
    <w:rsid w:val="001C3101"/>
    <w:rsid w:val="001D05DE"/>
    <w:rsid w:val="001D2899"/>
    <w:rsid w:val="001E4087"/>
    <w:rsid w:val="001E66DB"/>
    <w:rsid w:val="001E6B43"/>
    <w:rsid w:val="001E7166"/>
    <w:rsid w:val="001E7C9D"/>
    <w:rsid w:val="001F0E80"/>
    <w:rsid w:val="001F2D58"/>
    <w:rsid w:val="001F349F"/>
    <w:rsid w:val="001F56DB"/>
    <w:rsid w:val="001F585B"/>
    <w:rsid w:val="001F7C8E"/>
    <w:rsid w:val="002018C5"/>
    <w:rsid w:val="002021D2"/>
    <w:rsid w:val="00202AD4"/>
    <w:rsid w:val="0020302B"/>
    <w:rsid w:val="002043AA"/>
    <w:rsid w:val="0020579E"/>
    <w:rsid w:val="00205D15"/>
    <w:rsid w:val="00214160"/>
    <w:rsid w:val="002148BF"/>
    <w:rsid w:val="00214C5C"/>
    <w:rsid w:val="002157EE"/>
    <w:rsid w:val="00217D47"/>
    <w:rsid w:val="00221D91"/>
    <w:rsid w:val="0022343A"/>
    <w:rsid w:val="0023049A"/>
    <w:rsid w:val="0023262D"/>
    <w:rsid w:val="00232672"/>
    <w:rsid w:val="002346F8"/>
    <w:rsid w:val="00235371"/>
    <w:rsid w:val="00236689"/>
    <w:rsid w:val="00237794"/>
    <w:rsid w:val="002377A4"/>
    <w:rsid w:val="002405B4"/>
    <w:rsid w:val="00242029"/>
    <w:rsid w:val="002448EA"/>
    <w:rsid w:val="00250FC6"/>
    <w:rsid w:val="00251DA9"/>
    <w:rsid w:val="00252C3D"/>
    <w:rsid w:val="00260867"/>
    <w:rsid w:val="00261F27"/>
    <w:rsid w:val="00262420"/>
    <w:rsid w:val="00262CA6"/>
    <w:rsid w:val="00263BDA"/>
    <w:rsid w:val="00266E4C"/>
    <w:rsid w:val="00267C25"/>
    <w:rsid w:val="0027103A"/>
    <w:rsid w:val="00274C32"/>
    <w:rsid w:val="002752D3"/>
    <w:rsid w:val="002752D9"/>
    <w:rsid w:val="0027668D"/>
    <w:rsid w:val="00277106"/>
    <w:rsid w:val="00277A21"/>
    <w:rsid w:val="002800CD"/>
    <w:rsid w:val="00280B21"/>
    <w:rsid w:val="00280BD9"/>
    <w:rsid w:val="00280D5A"/>
    <w:rsid w:val="00282605"/>
    <w:rsid w:val="0028407E"/>
    <w:rsid w:val="00284F3E"/>
    <w:rsid w:val="00286133"/>
    <w:rsid w:val="00286D6C"/>
    <w:rsid w:val="00295717"/>
    <w:rsid w:val="00295E7A"/>
    <w:rsid w:val="00296CA2"/>
    <w:rsid w:val="00297643"/>
    <w:rsid w:val="002A0F3A"/>
    <w:rsid w:val="002A290C"/>
    <w:rsid w:val="002A6849"/>
    <w:rsid w:val="002B2579"/>
    <w:rsid w:val="002B4A2A"/>
    <w:rsid w:val="002B5737"/>
    <w:rsid w:val="002B64C8"/>
    <w:rsid w:val="002B6BE9"/>
    <w:rsid w:val="002C0C5A"/>
    <w:rsid w:val="002C0FDC"/>
    <w:rsid w:val="002C4DEC"/>
    <w:rsid w:val="002C627F"/>
    <w:rsid w:val="002D0FCB"/>
    <w:rsid w:val="002D7063"/>
    <w:rsid w:val="002E1616"/>
    <w:rsid w:val="002E1D95"/>
    <w:rsid w:val="002E38D0"/>
    <w:rsid w:val="002F0BF1"/>
    <w:rsid w:val="002F2667"/>
    <w:rsid w:val="002F4109"/>
    <w:rsid w:val="002F5444"/>
    <w:rsid w:val="003032B3"/>
    <w:rsid w:val="003048D7"/>
    <w:rsid w:val="00305044"/>
    <w:rsid w:val="00305C08"/>
    <w:rsid w:val="00305FEB"/>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26F1D"/>
    <w:rsid w:val="003317A3"/>
    <w:rsid w:val="003333E2"/>
    <w:rsid w:val="00335ADD"/>
    <w:rsid w:val="003369F6"/>
    <w:rsid w:val="00336DC6"/>
    <w:rsid w:val="00340D61"/>
    <w:rsid w:val="00342DA2"/>
    <w:rsid w:val="00342DF5"/>
    <w:rsid w:val="00344C04"/>
    <w:rsid w:val="0034525E"/>
    <w:rsid w:val="003474D9"/>
    <w:rsid w:val="00356025"/>
    <w:rsid w:val="003561D9"/>
    <w:rsid w:val="0035685B"/>
    <w:rsid w:val="00356B34"/>
    <w:rsid w:val="003632F9"/>
    <w:rsid w:val="00363A4B"/>
    <w:rsid w:val="00364DB0"/>
    <w:rsid w:val="00367F8B"/>
    <w:rsid w:val="00373557"/>
    <w:rsid w:val="00374189"/>
    <w:rsid w:val="00374519"/>
    <w:rsid w:val="00383B73"/>
    <w:rsid w:val="00385897"/>
    <w:rsid w:val="0039083E"/>
    <w:rsid w:val="003915FB"/>
    <w:rsid w:val="00391CB3"/>
    <w:rsid w:val="00394C2E"/>
    <w:rsid w:val="003A12A5"/>
    <w:rsid w:val="003A1ACD"/>
    <w:rsid w:val="003A2E13"/>
    <w:rsid w:val="003A47FB"/>
    <w:rsid w:val="003A6F62"/>
    <w:rsid w:val="003B3107"/>
    <w:rsid w:val="003B628C"/>
    <w:rsid w:val="003C0F1A"/>
    <w:rsid w:val="003C1B00"/>
    <w:rsid w:val="003C5AA8"/>
    <w:rsid w:val="003C6E3F"/>
    <w:rsid w:val="003C7CE4"/>
    <w:rsid w:val="003D39A2"/>
    <w:rsid w:val="003E0F72"/>
    <w:rsid w:val="003E3F99"/>
    <w:rsid w:val="003E4D22"/>
    <w:rsid w:val="003E6595"/>
    <w:rsid w:val="003F0BD1"/>
    <w:rsid w:val="003F146D"/>
    <w:rsid w:val="003F2962"/>
    <w:rsid w:val="003F41A3"/>
    <w:rsid w:val="004017C9"/>
    <w:rsid w:val="00406379"/>
    <w:rsid w:val="004065DA"/>
    <w:rsid w:val="0040777D"/>
    <w:rsid w:val="0041098D"/>
    <w:rsid w:val="00415180"/>
    <w:rsid w:val="00415612"/>
    <w:rsid w:val="00415FBD"/>
    <w:rsid w:val="0041639A"/>
    <w:rsid w:val="0041641A"/>
    <w:rsid w:val="00417F7B"/>
    <w:rsid w:val="004200B6"/>
    <w:rsid w:val="00421B59"/>
    <w:rsid w:val="00423318"/>
    <w:rsid w:val="004237B8"/>
    <w:rsid w:val="00427176"/>
    <w:rsid w:val="00431510"/>
    <w:rsid w:val="00432C2F"/>
    <w:rsid w:val="00433CCB"/>
    <w:rsid w:val="00435A81"/>
    <w:rsid w:val="00435E03"/>
    <w:rsid w:val="0043607F"/>
    <w:rsid w:val="004376F6"/>
    <w:rsid w:val="00440287"/>
    <w:rsid w:val="00440652"/>
    <w:rsid w:val="00442AB6"/>
    <w:rsid w:val="00442E7E"/>
    <w:rsid w:val="00447374"/>
    <w:rsid w:val="004503D5"/>
    <w:rsid w:val="00451746"/>
    <w:rsid w:val="00455A7A"/>
    <w:rsid w:val="00455E3E"/>
    <w:rsid w:val="00457412"/>
    <w:rsid w:val="00461103"/>
    <w:rsid w:val="00462584"/>
    <w:rsid w:val="00463389"/>
    <w:rsid w:val="0046382A"/>
    <w:rsid w:val="00465049"/>
    <w:rsid w:val="004717AF"/>
    <w:rsid w:val="004735B3"/>
    <w:rsid w:val="00474DDD"/>
    <w:rsid w:val="004763A7"/>
    <w:rsid w:val="004779C6"/>
    <w:rsid w:val="00485F6C"/>
    <w:rsid w:val="0048727C"/>
    <w:rsid w:val="00490FBF"/>
    <w:rsid w:val="0049243D"/>
    <w:rsid w:val="004930FC"/>
    <w:rsid w:val="004A4C14"/>
    <w:rsid w:val="004B0F04"/>
    <w:rsid w:val="004B19E5"/>
    <w:rsid w:val="004B2273"/>
    <w:rsid w:val="004B2D24"/>
    <w:rsid w:val="004B40A3"/>
    <w:rsid w:val="004B4AB7"/>
    <w:rsid w:val="004B5954"/>
    <w:rsid w:val="004C17B2"/>
    <w:rsid w:val="004C4BC0"/>
    <w:rsid w:val="004C675C"/>
    <w:rsid w:val="004C7731"/>
    <w:rsid w:val="004D23B2"/>
    <w:rsid w:val="004D49AF"/>
    <w:rsid w:val="004D5065"/>
    <w:rsid w:val="004D516C"/>
    <w:rsid w:val="004D5BD4"/>
    <w:rsid w:val="004D6D82"/>
    <w:rsid w:val="004E077E"/>
    <w:rsid w:val="004E09BD"/>
    <w:rsid w:val="004E1148"/>
    <w:rsid w:val="004E1D69"/>
    <w:rsid w:val="004E353A"/>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576D"/>
    <w:rsid w:val="00526791"/>
    <w:rsid w:val="005323AE"/>
    <w:rsid w:val="00534C07"/>
    <w:rsid w:val="00540A9C"/>
    <w:rsid w:val="005416AC"/>
    <w:rsid w:val="00544481"/>
    <w:rsid w:val="00545B06"/>
    <w:rsid w:val="005478DA"/>
    <w:rsid w:val="0055091C"/>
    <w:rsid w:val="00551FF4"/>
    <w:rsid w:val="00555692"/>
    <w:rsid w:val="005569D0"/>
    <w:rsid w:val="0056156A"/>
    <w:rsid w:val="00561EA8"/>
    <w:rsid w:val="0056254E"/>
    <w:rsid w:val="005653C6"/>
    <w:rsid w:val="00572D88"/>
    <w:rsid w:val="005763A8"/>
    <w:rsid w:val="0057776D"/>
    <w:rsid w:val="0058000A"/>
    <w:rsid w:val="0058024D"/>
    <w:rsid w:val="00580BA1"/>
    <w:rsid w:val="005815BB"/>
    <w:rsid w:val="00582AC0"/>
    <w:rsid w:val="005865D5"/>
    <w:rsid w:val="005902C4"/>
    <w:rsid w:val="00592406"/>
    <w:rsid w:val="00592E82"/>
    <w:rsid w:val="005A43AA"/>
    <w:rsid w:val="005A5356"/>
    <w:rsid w:val="005B0DA4"/>
    <w:rsid w:val="005B2482"/>
    <w:rsid w:val="005B4A57"/>
    <w:rsid w:val="005B4BA6"/>
    <w:rsid w:val="005B50FB"/>
    <w:rsid w:val="005B753E"/>
    <w:rsid w:val="005C1467"/>
    <w:rsid w:val="005C3279"/>
    <w:rsid w:val="005C5264"/>
    <w:rsid w:val="005C6D35"/>
    <w:rsid w:val="005D169F"/>
    <w:rsid w:val="005D1765"/>
    <w:rsid w:val="005D54BE"/>
    <w:rsid w:val="005E0A2B"/>
    <w:rsid w:val="005E143A"/>
    <w:rsid w:val="005E531C"/>
    <w:rsid w:val="005E617C"/>
    <w:rsid w:val="005E61B7"/>
    <w:rsid w:val="005E6330"/>
    <w:rsid w:val="005E70BD"/>
    <w:rsid w:val="005E7F59"/>
    <w:rsid w:val="005F2391"/>
    <w:rsid w:val="005F42F7"/>
    <w:rsid w:val="005F6D58"/>
    <w:rsid w:val="0060144F"/>
    <w:rsid w:val="00605271"/>
    <w:rsid w:val="0061008A"/>
    <w:rsid w:val="006100F2"/>
    <w:rsid w:val="0061030C"/>
    <w:rsid w:val="00617144"/>
    <w:rsid w:val="006218FB"/>
    <w:rsid w:val="00623E9B"/>
    <w:rsid w:val="00624D6B"/>
    <w:rsid w:val="00631726"/>
    <w:rsid w:val="006359F3"/>
    <w:rsid w:val="00636A62"/>
    <w:rsid w:val="006406C4"/>
    <w:rsid w:val="00642C31"/>
    <w:rsid w:val="00642ED4"/>
    <w:rsid w:val="00646298"/>
    <w:rsid w:val="006464AA"/>
    <w:rsid w:val="006473F8"/>
    <w:rsid w:val="00647B27"/>
    <w:rsid w:val="00647B68"/>
    <w:rsid w:val="00653D6E"/>
    <w:rsid w:val="006557BC"/>
    <w:rsid w:val="00661318"/>
    <w:rsid w:val="006624CB"/>
    <w:rsid w:val="00662F4D"/>
    <w:rsid w:val="0066459C"/>
    <w:rsid w:val="00664844"/>
    <w:rsid w:val="006649B0"/>
    <w:rsid w:val="00670AB4"/>
    <w:rsid w:val="0067689F"/>
    <w:rsid w:val="00676C00"/>
    <w:rsid w:val="00683503"/>
    <w:rsid w:val="0069016D"/>
    <w:rsid w:val="00692EB0"/>
    <w:rsid w:val="00693258"/>
    <w:rsid w:val="00695181"/>
    <w:rsid w:val="00695BCA"/>
    <w:rsid w:val="006976AD"/>
    <w:rsid w:val="006A2D51"/>
    <w:rsid w:val="006A478B"/>
    <w:rsid w:val="006A6DD0"/>
    <w:rsid w:val="006B5D25"/>
    <w:rsid w:val="006B6BC3"/>
    <w:rsid w:val="006C02F6"/>
    <w:rsid w:val="006C1A44"/>
    <w:rsid w:val="006C2F78"/>
    <w:rsid w:val="006C33C7"/>
    <w:rsid w:val="006C39F5"/>
    <w:rsid w:val="006D61E7"/>
    <w:rsid w:val="006E0108"/>
    <w:rsid w:val="006E031A"/>
    <w:rsid w:val="006E183F"/>
    <w:rsid w:val="006E2D38"/>
    <w:rsid w:val="006E5452"/>
    <w:rsid w:val="006E5523"/>
    <w:rsid w:val="006E6D30"/>
    <w:rsid w:val="006E6DB1"/>
    <w:rsid w:val="006F56A8"/>
    <w:rsid w:val="006F697A"/>
    <w:rsid w:val="0070099E"/>
    <w:rsid w:val="007032AA"/>
    <w:rsid w:val="0071004E"/>
    <w:rsid w:val="0071071F"/>
    <w:rsid w:val="00714213"/>
    <w:rsid w:val="007211AA"/>
    <w:rsid w:val="0072316E"/>
    <w:rsid w:val="00724040"/>
    <w:rsid w:val="007250AE"/>
    <w:rsid w:val="007269C5"/>
    <w:rsid w:val="00727252"/>
    <w:rsid w:val="00727A6A"/>
    <w:rsid w:val="00727D2D"/>
    <w:rsid w:val="0073442E"/>
    <w:rsid w:val="00742118"/>
    <w:rsid w:val="00744BD3"/>
    <w:rsid w:val="0074621C"/>
    <w:rsid w:val="00750A9B"/>
    <w:rsid w:val="00752685"/>
    <w:rsid w:val="00754538"/>
    <w:rsid w:val="0076528E"/>
    <w:rsid w:val="0077129F"/>
    <w:rsid w:val="00772AC9"/>
    <w:rsid w:val="007752A0"/>
    <w:rsid w:val="00777D45"/>
    <w:rsid w:val="0078035F"/>
    <w:rsid w:val="0078059E"/>
    <w:rsid w:val="007913C9"/>
    <w:rsid w:val="007953BF"/>
    <w:rsid w:val="007A1C0C"/>
    <w:rsid w:val="007A3B24"/>
    <w:rsid w:val="007B0362"/>
    <w:rsid w:val="007B0AAA"/>
    <w:rsid w:val="007B3013"/>
    <w:rsid w:val="007B6782"/>
    <w:rsid w:val="007C2F3C"/>
    <w:rsid w:val="007C39F8"/>
    <w:rsid w:val="007C48A2"/>
    <w:rsid w:val="007C4C2D"/>
    <w:rsid w:val="007C629A"/>
    <w:rsid w:val="007C68EE"/>
    <w:rsid w:val="007C76BD"/>
    <w:rsid w:val="007C79D4"/>
    <w:rsid w:val="007D3169"/>
    <w:rsid w:val="007D6FC1"/>
    <w:rsid w:val="007D73B5"/>
    <w:rsid w:val="007E205F"/>
    <w:rsid w:val="007E2352"/>
    <w:rsid w:val="007E2CDB"/>
    <w:rsid w:val="007E2CF0"/>
    <w:rsid w:val="007E3074"/>
    <w:rsid w:val="007F04BE"/>
    <w:rsid w:val="007F0B73"/>
    <w:rsid w:val="007F1AC0"/>
    <w:rsid w:val="007F2156"/>
    <w:rsid w:val="007F4217"/>
    <w:rsid w:val="007F508A"/>
    <w:rsid w:val="007F7F27"/>
    <w:rsid w:val="008037DE"/>
    <w:rsid w:val="0081239A"/>
    <w:rsid w:val="00812C25"/>
    <w:rsid w:val="00813559"/>
    <w:rsid w:val="00813A03"/>
    <w:rsid w:val="00814A34"/>
    <w:rsid w:val="00816221"/>
    <w:rsid w:val="0081748F"/>
    <w:rsid w:val="00820057"/>
    <w:rsid w:val="00820AED"/>
    <w:rsid w:val="00825003"/>
    <w:rsid w:val="0082731F"/>
    <w:rsid w:val="00833292"/>
    <w:rsid w:val="008334DF"/>
    <w:rsid w:val="0083552D"/>
    <w:rsid w:val="00835FDB"/>
    <w:rsid w:val="0083635F"/>
    <w:rsid w:val="00836D85"/>
    <w:rsid w:val="008374DF"/>
    <w:rsid w:val="00843C0D"/>
    <w:rsid w:val="00846269"/>
    <w:rsid w:val="00851D35"/>
    <w:rsid w:val="008552B1"/>
    <w:rsid w:val="00856B50"/>
    <w:rsid w:val="008573EA"/>
    <w:rsid w:val="0086006A"/>
    <w:rsid w:val="0086023B"/>
    <w:rsid w:val="008602E6"/>
    <w:rsid w:val="00860FF7"/>
    <w:rsid w:val="00861D52"/>
    <w:rsid w:val="008627EC"/>
    <w:rsid w:val="008630D6"/>
    <w:rsid w:val="008769BE"/>
    <w:rsid w:val="00880CE6"/>
    <w:rsid w:val="00880D51"/>
    <w:rsid w:val="0088241C"/>
    <w:rsid w:val="00883100"/>
    <w:rsid w:val="008872E6"/>
    <w:rsid w:val="00887ECD"/>
    <w:rsid w:val="0089093C"/>
    <w:rsid w:val="008919D3"/>
    <w:rsid w:val="00893BA2"/>
    <w:rsid w:val="008A0301"/>
    <w:rsid w:val="008A5E6B"/>
    <w:rsid w:val="008A7C89"/>
    <w:rsid w:val="008A7DA0"/>
    <w:rsid w:val="008B1AF9"/>
    <w:rsid w:val="008B58D8"/>
    <w:rsid w:val="008B695F"/>
    <w:rsid w:val="008B698D"/>
    <w:rsid w:val="008C1FAC"/>
    <w:rsid w:val="008C3888"/>
    <w:rsid w:val="008C7258"/>
    <w:rsid w:val="008D17B5"/>
    <w:rsid w:val="008D4B5C"/>
    <w:rsid w:val="008D4DFA"/>
    <w:rsid w:val="008D548E"/>
    <w:rsid w:val="008D5713"/>
    <w:rsid w:val="008D57F7"/>
    <w:rsid w:val="008D592B"/>
    <w:rsid w:val="008D763A"/>
    <w:rsid w:val="008E4DDD"/>
    <w:rsid w:val="008E730A"/>
    <w:rsid w:val="008F083A"/>
    <w:rsid w:val="008F1241"/>
    <w:rsid w:val="008F4E54"/>
    <w:rsid w:val="008F595E"/>
    <w:rsid w:val="008F6C49"/>
    <w:rsid w:val="0090355D"/>
    <w:rsid w:val="009137AD"/>
    <w:rsid w:val="00913EE9"/>
    <w:rsid w:val="009149C7"/>
    <w:rsid w:val="00914B60"/>
    <w:rsid w:val="00915F11"/>
    <w:rsid w:val="00916BE4"/>
    <w:rsid w:val="00917164"/>
    <w:rsid w:val="00920772"/>
    <w:rsid w:val="0092244C"/>
    <w:rsid w:val="00922F7F"/>
    <w:rsid w:val="009230E1"/>
    <w:rsid w:val="00924E99"/>
    <w:rsid w:val="00926292"/>
    <w:rsid w:val="009302C1"/>
    <w:rsid w:val="0093321E"/>
    <w:rsid w:val="00934D52"/>
    <w:rsid w:val="00941BB2"/>
    <w:rsid w:val="0094231A"/>
    <w:rsid w:val="00942711"/>
    <w:rsid w:val="00943644"/>
    <w:rsid w:val="00952CBD"/>
    <w:rsid w:val="009549E5"/>
    <w:rsid w:val="00965EEA"/>
    <w:rsid w:val="00970B27"/>
    <w:rsid w:val="009765D5"/>
    <w:rsid w:val="00977F8B"/>
    <w:rsid w:val="0098036D"/>
    <w:rsid w:val="00981B5A"/>
    <w:rsid w:val="009841A6"/>
    <w:rsid w:val="00985062"/>
    <w:rsid w:val="0098589F"/>
    <w:rsid w:val="00990461"/>
    <w:rsid w:val="009912D6"/>
    <w:rsid w:val="00991DE3"/>
    <w:rsid w:val="009952B4"/>
    <w:rsid w:val="00995D28"/>
    <w:rsid w:val="009A5378"/>
    <w:rsid w:val="009A697A"/>
    <w:rsid w:val="009B032C"/>
    <w:rsid w:val="009B05C2"/>
    <w:rsid w:val="009B2E0E"/>
    <w:rsid w:val="009B36C4"/>
    <w:rsid w:val="009B40B5"/>
    <w:rsid w:val="009B6D47"/>
    <w:rsid w:val="009C022C"/>
    <w:rsid w:val="009C2A7F"/>
    <w:rsid w:val="009C4A79"/>
    <w:rsid w:val="009C6A0D"/>
    <w:rsid w:val="009C72B9"/>
    <w:rsid w:val="009C7D4D"/>
    <w:rsid w:val="009D308E"/>
    <w:rsid w:val="009D460F"/>
    <w:rsid w:val="009D555E"/>
    <w:rsid w:val="009E04A4"/>
    <w:rsid w:val="009E5448"/>
    <w:rsid w:val="009E7EBF"/>
    <w:rsid w:val="009F25D5"/>
    <w:rsid w:val="009F3005"/>
    <w:rsid w:val="009F4F5A"/>
    <w:rsid w:val="00A02465"/>
    <w:rsid w:val="00A0351D"/>
    <w:rsid w:val="00A0483B"/>
    <w:rsid w:val="00A10B88"/>
    <w:rsid w:val="00A15264"/>
    <w:rsid w:val="00A1692B"/>
    <w:rsid w:val="00A16B2E"/>
    <w:rsid w:val="00A1701D"/>
    <w:rsid w:val="00A17781"/>
    <w:rsid w:val="00A22278"/>
    <w:rsid w:val="00A23C9C"/>
    <w:rsid w:val="00A23CBF"/>
    <w:rsid w:val="00A245D6"/>
    <w:rsid w:val="00A25224"/>
    <w:rsid w:val="00A27BF1"/>
    <w:rsid w:val="00A306B7"/>
    <w:rsid w:val="00A30F67"/>
    <w:rsid w:val="00A347F8"/>
    <w:rsid w:val="00A469AB"/>
    <w:rsid w:val="00A46AFE"/>
    <w:rsid w:val="00A50A01"/>
    <w:rsid w:val="00A51063"/>
    <w:rsid w:val="00A5180B"/>
    <w:rsid w:val="00A52507"/>
    <w:rsid w:val="00A547B5"/>
    <w:rsid w:val="00A55736"/>
    <w:rsid w:val="00A56D1D"/>
    <w:rsid w:val="00A57CB2"/>
    <w:rsid w:val="00A618E9"/>
    <w:rsid w:val="00A62BF8"/>
    <w:rsid w:val="00A634B3"/>
    <w:rsid w:val="00A63F53"/>
    <w:rsid w:val="00A6682C"/>
    <w:rsid w:val="00A72FF2"/>
    <w:rsid w:val="00A745CC"/>
    <w:rsid w:val="00A747BF"/>
    <w:rsid w:val="00A826CE"/>
    <w:rsid w:val="00A83A41"/>
    <w:rsid w:val="00A85BB6"/>
    <w:rsid w:val="00A86DA7"/>
    <w:rsid w:val="00A87685"/>
    <w:rsid w:val="00A91551"/>
    <w:rsid w:val="00A91686"/>
    <w:rsid w:val="00A94373"/>
    <w:rsid w:val="00AA0A4C"/>
    <w:rsid w:val="00AA1FBB"/>
    <w:rsid w:val="00AA3AB8"/>
    <w:rsid w:val="00AA554B"/>
    <w:rsid w:val="00AA5CD1"/>
    <w:rsid w:val="00AB0CB7"/>
    <w:rsid w:val="00AB18B8"/>
    <w:rsid w:val="00AB2AC2"/>
    <w:rsid w:val="00AB2D98"/>
    <w:rsid w:val="00AB7D71"/>
    <w:rsid w:val="00AB7FB6"/>
    <w:rsid w:val="00AC0A05"/>
    <w:rsid w:val="00AC11E8"/>
    <w:rsid w:val="00AC2E8D"/>
    <w:rsid w:val="00AC6C3E"/>
    <w:rsid w:val="00AC78E8"/>
    <w:rsid w:val="00AD05E1"/>
    <w:rsid w:val="00AD2739"/>
    <w:rsid w:val="00AD3AB5"/>
    <w:rsid w:val="00AD5A14"/>
    <w:rsid w:val="00AD64D0"/>
    <w:rsid w:val="00AE0B09"/>
    <w:rsid w:val="00AE481A"/>
    <w:rsid w:val="00AE6323"/>
    <w:rsid w:val="00AE7E84"/>
    <w:rsid w:val="00AE7EA0"/>
    <w:rsid w:val="00AF064C"/>
    <w:rsid w:val="00AF2648"/>
    <w:rsid w:val="00AF405F"/>
    <w:rsid w:val="00AF7232"/>
    <w:rsid w:val="00B005BE"/>
    <w:rsid w:val="00B03EC4"/>
    <w:rsid w:val="00B06A98"/>
    <w:rsid w:val="00B06D4A"/>
    <w:rsid w:val="00B105D5"/>
    <w:rsid w:val="00B126C8"/>
    <w:rsid w:val="00B13DAB"/>
    <w:rsid w:val="00B149A6"/>
    <w:rsid w:val="00B15316"/>
    <w:rsid w:val="00B24C11"/>
    <w:rsid w:val="00B26E1B"/>
    <w:rsid w:val="00B32CA1"/>
    <w:rsid w:val="00B33162"/>
    <w:rsid w:val="00B334CE"/>
    <w:rsid w:val="00B33781"/>
    <w:rsid w:val="00B35032"/>
    <w:rsid w:val="00B358E9"/>
    <w:rsid w:val="00B36678"/>
    <w:rsid w:val="00B37CE3"/>
    <w:rsid w:val="00B411FB"/>
    <w:rsid w:val="00B43A0B"/>
    <w:rsid w:val="00B55500"/>
    <w:rsid w:val="00B56FE4"/>
    <w:rsid w:val="00B5716B"/>
    <w:rsid w:val="00B62A5E"/>
    <w:rsid w:val="00B63F7A"/>
    <w:rsid w:val="00B64229"/>
    <w:rsid w:val="00B64527"/>
    <w:rsid w:val="00B64D5A"/>
    <w:rsid w:val="00B651D9"/>
    <w:rsid w:val="00B65DA6"/>
    <w:rsid w:val="00B66AA9"/>
    <w:rsid w:val="00B701D3"/>
    <w:rsid w:val="00B70781"/>
    <w:rsid w:val="00B7261F"/>
    <w:rsid w:val="00B73968"/>
    <w:rsid w:val="00B77F51"/>
    <w:rsid w:val="00B82FB5"/>
    <w:rsid w:val="00B86433"/>
    <w:rsid w:val="00B906DD"/>
    <w:rsid w:val="00B911FB"/>
    <w:rsid w:val="00B97CAC"/>
    <w:rsid w:val="00BA09CD"/>
    <w:rsid w:val="00BA0ACD"/>
    <w:rsid w:val="00BA234F"/>
    <w:rsid w:val="00BA573C"/>
    <w:rsid w:val="00BA6858"/>
    <w:rsid w:val="00BA6EFD"/>
    <w:rsid w:val="00BA7798"/>
    <w:rsid w:val="00BB026D"/>
    <w:rsid w:val="00BB2189"/>
    <w:rsid w:val="00BB2D06"/>
    <w:rsid w:val="00BB31B6"/>
    <w:rsid w:val="00BB4780"/>
    <w:rsid w:val="00BB4DDA"/>
    <w:rsid w:val="00BC22F3"/>
    <w:rsid w:val="00BC2F13"/>
    <w:rsid w:val="00BC52D5"/>
    <w:rsid w:val="00BC5687"/>
    <w:rsid w:val="00BC58CE"/>
    <w:rsid w:val="00BC6754"/>
    <w:rsid w:val="00BD3DB0"/>
    <w:rsid w:val="00BD6DDA"/>
    <w:rsid w:val="00BE2A25"/>
    <w:rsid w:val="00BE3219"/>
    <w:rsid w:val="00BE62A5"/>
    <w:rsid w:val="00BE6C5E"/>
    <w:rsid w:val="00BE7C07"/>
    <w:rsid w:val="00BF2EBF"/>
    <w:rsid w:val="00BF5155"/>
    <w:rsid w:val="00BF6189"/>
    <w:rsid w:val="00C00E7F"/>
    <w:rsid w:val="00C02600"/>
    <w:rsid w:val="00C03A5A"/>
    <w:rsid w:val="00C04640"/>
    <w:rsid w:val="00C110EF"/>
    <w:rsid w:val="00C1246A"/>
    <w:rsid w:val="00C1401F"/>
    <w:rsid w:val="00C14EDA"/>
    <w:rsid w:val="00C15AE4"/>
    <w:rsid w:val="00C16313"/>
    <w:rsid w:val="00C22A5B"/>
    <w:rsid w:val="00C23289"/>
    <w:rsid w:val="00C2570B"/>
    <w:rsid w:val="00C30221"/>
    <w:rsid w:val="00C304FD"/>
    <w:rsid w:val="00C32721"/>
    <w:rsid w:val="00C367FC"/>
    <w:rsid w:val="00C36DB5"/>
    <w:rsid w:val="00C3718C"/>
    <w:rsid w:val="00C37403"/>
    <w:rsid w:val="00C4183B"/>
    <w:rsid w:val="00C43A0E"/>
    <w:rsid w:val="00C4406C"/>
    <w:rsid w:val="00C50B96"/>
    <w:rsid w:val="00C50D1A"/>
    <w:rsid w:val="00C521B1"/>
    <w:rsid w:val="00C53500"/>
    <w:rsid w:val="00C552DE"/>
    <w:rsid w:val="00C56D6B"/>
    <w:rsid w:val="00C57BB9"/>
    <w:rsid w:val="00C61746"/>
    <w:rsid w:val="00C6175F"/>
    <w:rsid w:val="00C62669"/>
    <w:rsid w:val="00C658F8"/>
    <w:rsid w:val="00C66C75"/>
    <w:rsid w:val="00C7027A"/>
    <w:rsid w:val="00C7072C"/>
    <w:rsid w:val="00C75C58"/>
    <w:rsid w:val="00C77B3E"/>
    <w:rsid w:val="00C80593"/>
    <w:rsid w:val="00C81221"/>
    <w:rsid w:val="00C83D54"/>
    <w:rsid w:val="00C90011"/>
    <w:rsid w:val="00C96B24"/>
    <w:rsid w:val="00CA35BE"/>
    <w:rsid w:val="00CA606E"/>
    <w:rsid w:val="00CB0B2E"/>
    <w:rsid w:val="00CB2871"/>
    <w:rsid w:val="00CB4CB1"/>
    <w:rsid w:val="00CB6B44"/>
    <w:rsid w:val="00CC7551"/>
    <w:rsid w:val="00CD34F3"/>
    <w:rsid w:val="00CD58F7"/>
    <w:rsid w:val="00CE17EE"/>
    <w:rsid w:val="00CE28F7"/>
    <w:rsid w:val="00CE2E1F"/>
    <w:rsid w:val="00CE2F46"/>
    <w:rsid w:val="00CE4D40"/>
    <w:rsid w:val="00CE6525"/>
    <w:rsid w:val="00CF0C8E"/>
    <w:rsid w:val="00CF114D"/>
    <w:rsid w:val="00CF1E88"/>
    <w:rsid w:val="00CF45BB"/>
    <w:rsid w:val="00CF63A2"/>
    <w:rsid w:val="00D00DD5"/>
    <w:rsid w:val="00D0136E"/>
    <w:rsid w:val="00D02B2D"/>
    <w:rsid w:val="00D03624"/>
    <w:rsid w:val="00D11110"/>
    <w:rsid w:val="00D12ED7"/>
    <w:rsid w:val="00D144E9"/>
    <w:rsid w:val="00D14897"/>
    <w:rsid w:val="00D14A6E"/>
    <w:rsid w:val="00D1566F"/>
    <w:rsid w:val="00D16279"/>
    <w:rsid w:val="00D16830"/>
    <w:rsid w:val="00D20B03"/>
    <w:rsid w:val="00D21D1C"/>
    <w:rsid w:val="00D32585"/>
    <w:rsid w:val="00D34CF7"/>
    <w:rsid w:val="00D363AF"/>
    <w:rsid w:val="00D36667"/>
    <w:rsid w:val="00D37110"/>
    <w:rsid w:val="00D401C2"/>
    <w:rsid w:val="00D441ED"/>
    <w:rsid w:val="00D45B5A"/>
    <w:rsid w:val="00D479E2"/>
    <w:rsid w:val="00D51B7C"/>
    <w:rsid w:val="00D54E19"/>
    <w:rsid w:val="00D60AD8"/>
    <w:rsid w:val="00D60C3D"/>
    <w:rsid w:val="00D61C5C"/>
    <w:rsid w:val="00D61FCA"/>
    <w:rsid w:val="00D664C4"/>
    <w:rsid w:val="00D6662E"/>
    <w:rsid w:val="00D71ECD"/>
    <w:rsid w:val="00D7387A"/>
    <w:rsid w:val="00D76ABC"/>
    <w:rsid w:val="00D76DB8"/>
    <w:rsid w:val="00D773BF"/>
    <w:rsid w:val="00D8666B"/>
    <w:rsid w:val="00D86944"/>
    <w:rsid w:val="00D86D21"/>
    <w:rsid w:val="00D92913"/>
    <w:rsid w:val="00D94CE2"/>
    <w:rsid w:val="00D96EEF"/>
    <w:rsid w:val="00D9798B"/>
    <w:rsid w:val="00D97E2C"/>
    <w:rsid w:val="00DA28FD"/>
    <w:rsid w:val="00DA3C65"/>
    <w:rsid w:val="00DA6342"/>
    <w:rsid w:val="00DA6E70"/>
    <w:rsid w:val="00DB2525"/>
    <w:rsid w:val="00DB389F"/>
    <w:rsid w:val="00DB69DA"/>
    <w:rsid w:val="00DB77E2"/>
    <w:rsid w:val="00DB7B88"/>
    <w:rsid w:val="00DC12BC"/>
    <w:rsid w:val="00DC237B"/>
    <w:rsid w:val="00DC2682"/>
    <w:rsid w:val="00DD1185"/>
    <w:rsid w:val="00DD29A7"/>
    <w:rsid w:val="00DD528A"/>
    <w:rsid w:val="00DD54AE"/>
    <w:rsid w:val="00DD609C"/>
    <w:rsid w:val="00DD7E43"/>
    <w:rsid w:val="00DE63CF"/>
    <w:rsid w:val="00DF5478"/>
    <w:rsid w:val="00DF5CB3"/>
    <w:rsid w:val="00DF5D48"/>
    <w:rsid w:val="00DF6E68"/>
    <w:rsid w:val="00DF7F62"/>
    <w:rsid w:val="00E00D80"/>
    <w:rsid w:val="00E032ED"/>
    <w:rsid w:val="00E03B1D"/>
    <w:rsid w:val="00E04364"/>
    <w:rsid w:val="00E0632A"/>
    <w:rsid w:val="00E101E9"/>
    <w:rsid w:val="00E11CBD"/>
    <w:rsid w:val="00E12626"/>
    <w:rsid w:val="00E1428C"/>
    <w:rsid w:val="00E1651D"/>
    <w:rsid w:val="00E17F10"/>
    <w:rsid w:val="00E20131"/>
    <w:rsid w:val="00E20A39"/>
    <w:rsid w:val="00E22C85"/>
    <w:rsid w:val="00E23A9C"/>
    <w:rsid w:val="00E266D0"/>
    <w:rsid w:val="00E267FF"/>
    <w:rsid w:val="00E27057"/>
    <w:rsid w:val="00E32600"/>
    <w:rsid w:val="00E32825"/>
    <w:rsid w:val="00E340EB"/>
    <w:rsid w:val="00E376C3"/>
    <w:rsid w:val="00E42B9C"/>
    <w:rsid w:val="00E44C3A"/>
    <w:rsid w:val="00E5006C"/>
    <w:rsid w:val="00E50CE0"/>
    <w:rsid w:val="00E518F6"/>
    <w:rsid w:val="00E5363D"/>
    <w:rsid w:val="00E53F90"/>
    <w:rsid w:val="00E553E2"/>
    <w:rsid w:val="00E558AD"/>
    <w:rsid w:val="00E63971"/>
    <w:rsid w:val="00E72077"/>
    <w:rsid w:val="00E72FEB"/>
    <w:rsid w:val="00E73AB6"/>
    <w:rsid w:val="00E74FB0"/>
    <w:rsid w:val="00E81087"/>
    <w:rsid w:val="00E8124D"/>
    <w:rsid w:val="00E84DEC"/>
    <w:rsid w:val="00E86DAC"/>
    <w:rsid w:val="00E872C1"/>
    <w:rsid w:val="00E938F1"/>
    <w:rsid w:val="00E94FB6"/>
    <w:rsid w:val="00E9636F"/>
    <w:rsid w:val="00EA0C6B"/>
    <w:rsid w:val="00EA4456"/>
    <w:rsid w:val="00EA7EF6"/>
    <w:rsid w:val="00EB058A"/>
    <w:rsid w:val="00EB1FF4"/>
    <w:rsid w:val="00EB3537"/>
    <w:rsid w:val="00EB5703"/>
    <w:rsid w:val="00EC015A"/>
    <w:rsid w:val="00EC1705"/>
    <w:rsid w:val="00EC225E"/>
    <w:rsid w:val="00EC47BC"/>
    <w:rsid w:val="00ED695B"/>
    <w:rsid w:val="00EE3877"/>
    <w:rsid w:val="00EE45B3"/>
    <w:rsid w:val="00EE5326"/>
    <w:rsid w:val="00EE5F02"/>
    <w:rsid w:val="00EE6430"/>
    <w:rsid w:val="00EF0C32"/>
    <w:rsid w:val="00EF115D"/>
    <w:rsid w:val="00EF17F7"/>
    <w:rsid w:val="00EF2025"/>
    <w:rsid w:val="00EF5429"/>
    <w:rsid w:val="00EF586F"/>
    <w:rsid w:val="00EF58D7"/>
    <w:rsid w:val="00EF7E15"/>
    <w:rsid w:val="00F026E5"/>
    <w:rsid w:val="00F046FB"/>
    <w:rsid w:val="00F0714E"/>
    <w:rsid w:val="00F10995"/>
    <w:rsid w:val="00F12807"/>
    <w:rsid w:val="00F171CD"/>
    <w:rsid w:val="00F172EF"/>
    <w:rsid w:val="00F24884"/>
    <w:rsid w:val="00F302D7"/>
    <w:rsid w:val="00F31658"/>
    <w:rsid w:val="00F31B8D"/>
    <w:rsid w:val="00F371BB"/>
    <w:rsid w:val="00F37F8E"/>
    <w:rsid w:val="00F40439"/>
    <w:rsid w:val="00F41F99"/>
    <w:rsid w:val="00F436BE"/>
    <w:rsid w:val="00F502A0"/>
    <w:rsid w:val="00F52141"/>
    <w:rsid w:val="00F52C1D"/>
    <w:rsid w:val="00F56786"/>
    <w:rsid w:val="00F56FD7"/>
    <w:rsid w:val="00F61393"/>
    <w:rsid w:val="00F63839"/>
    <w:rsid w:val="00F6397A"/>
    <w:rsid w:val="00F6509C"/>
    <w:rsid w:val="00F667D4"/>
    <w:rsid w:val="00F66821"/>
    <w:rsid w:val="00F70B66"/>
    <w:rsid w:val="00F71157"/>
    <w:rsid w:val="00F71B46"/>
    <w:rsid w:val="00F73C0A"/>
    <w:rsid w:val="00F74E74"/>
    <w:rsid w:val="00F75035"/>
    <w:rsid w:val="00F77C83"/>
    <w:rsid w:val="00F81728"/>
    <w:rsid w:val="00F84C8C"/>
    <w:rsid w:val="00F85227"/>
    <w:rsid w:val="00F85F39"/>
    <w:rsid w:val="00F864BA"/>
    <w:rsid w:val="00F90C73"/>
    <w:rsid w:val="00F91400"/>
    <w:rsid w:val="00F92E0A"/>
    <w:rsid w:val="00F94E18"/>
    <w:rsid w:val="00FA118E"/>
    <w:rsid w:val="00FA2C73"/>
    <w:rsid w:val="00FA4A0F"/>
    <w:rsid w:val="00FB02E3"/>
    <w:rsid w:val="00FB104D"/>
    <w:rsid w:val="00FB14A7"/>
    <w:rsid w:val="00FB1736"/>
    <w:rsid w:val="00FB5482"/>
    <w:rsid w:val="00FB5A57"/>
    <w:rsid w:val="00FB5D7E"/>
    <w:rsid w:val="00FB6DA7"/>
    <w:rsid w:val="00FC026D"/>
    <w:rsid w:val="00FC59D9"/>
    <w:rsid w:val="00FC6911"/>
    <w:rsid w:val="00FD0115"/>
    <w:rsid w:val="00FD2D77"/>
    <w:rsid w:val="00FD57F2"/>
    <w:rsid w:val="00FD7BF3"/>
    <w:rsid w:val="00FE09CC"/>
    <w:rsid w:val="00FE283B"/>
    <w:rsid w:val="00FE2EB3"/>
    <w:rsid w:val="00FE3900"/>
    <w:rsid w:val="00FE636E"/>
    <w:rsid w:val="00FE6EF2"/>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71CE6D0"/>
  <w15:docId w15:val="{2AA49A67-9B3B-483E-9F21-80F5CAB8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uiPriority w:val="99"/>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uiPriority w:val="99"/>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uiPriority w:val="99"/>
    <w:rsid w:val="005B753E"/>
    <w:pPr>
      <w:tabs>
        <w:tab w:val="left" w:pos="709"/>
        <w:tab w:val="left" w:pos="993"/>
      </w:tabs>
      <w:ind w:right="-232"/>
    </w:pPr>
    <w:rPr>
      <w:rFonts w:ascii="Arial" w:hAnsi="Arial"/>
      <w:sz w:val="22"/>
    </w:rPr>
  </w:style>
  <w:style w:type="paragraph" w:styleId="Ttulo">
    <w:name w:val="Title"/>
    <w:basedOn w:val="Normal"/>
    <w:link w:val="TtuloCar"/>
    <w:uiPriority w:val="99"/>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99"/>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5"/>
      </w:numPr>
    </w:pPr>
  </w:style>
  <w:style w:type="paragraph" w:styleId="Listaconvietas">
    <w:name w:val="List Bullet"/>
    <w:basedOn w:val="Normal"/>
    <w:autoRedefine/>
    <w:rsid w:val="005B753E"/>
    <w:pPr>
      <w:numPr>
        <w:ilvl w:val="2"/>
        <w:numId w:val="6"/>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uiPriority w:val="99"/>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uiPriority w:val="99"/>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uiPriority w:val="99"/>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uiPriority w:val="99"/>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uiPriority w:val="99"/>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uiPriority w:val="99"/>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uiPriority w:val="99"/>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uiPriority w:val="99"/>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ParaAttribute0">
    <w:name w:val="ParaAttribute0"/>
    <w:rsid w:val="003A47FB"/>
    <w:pPr>
      <w:widowControl w:val="0"/>
      <w:wordWrap w:val="0"/>
      <w:spacing w:line="240" w:lineRule="auto"/>
      <w:jc w:val="center"/>
    </w:pPr>
    <w:rPr>
      <w:rFonts w:ascii="Times New Roman" w:eastAsia="Batang" w:hAnsi="Times New Roman" w:cs="Times New Roman"/>
      <w:sz w:val="20"/>
      <w:szCs w:val="20"/>
      <w:lang w:eastAsia="es-ES"/>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9C72B9"/>
    <w:rPr>
      <w:rFonts w:ascii="Times New Roman" w:eastAsia="Times New Roman" w:hAnsi="Times New Roman" w:cs="Times New Roman"/>
      <w:sz w:val="20"/>
      <w:szCs w:val="20"/>
      <w:lang w:val="es-ES_tradnl" w:eastAsia="es-ES"/>
    </w:rPr>
  </w:style>
  <w:style w:type="paragraph" w:customStyle="1" w:styleId="Sangra2detindependiente3">
    <w:name w:val="Sangría 2 de t. independiente3"/>
    <w:basedOn w:val="Normal"/>
    <w:uiPriority w:val="99"/>
    <w:rsid w:val="001E7C9D"/>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uiPriority w:val="99"/>
    <w:rsid w:val="001E7C9D"/>
    <w:pPr>
      <w:tabs>
        <w:tab w:val="left" w:pos="5529"/>
        <w:tab w:val="right" w:pos="9923"/>
      </w:tabs>
      <w:ind w:left="851"/>
    </w:pPr>
    <w:rPr>
      <w:rFonts w:ascii="Century Gothic" w:hAnsi="Century Gothic"/>
    </w:rPr>
  </w:style>
  <w:style w:type="paragraph" w:customStyle="1" w:styleId="Textodebloque3">
    <w:name w:val="Texto de bloque3"/>
    <w:basedOn w:val="Normal"/>
    <w:uiPriority w:val="99"/>
    <w:rsid w:val="001E7C9D"/>
    <w:pPr>
      <w:tabs>
        <w:tab w:val="right" w:pos="1276"/>
      </w:tabs>
      <w:ind w:left="851" w:right="-518"/>
      <w:jc w:val="both"/>
    </w:pPr>
    <w:rPr>
      <w:rFonts w:ascii="Arial" w:hAnsi="Arial"/>
      <w:sz w:val="22"/>
    </w:rPr>
  </w:style>
  <w:style w:type="character" w:customStyle="1" w:styleId="st">
    <w:name w:val="st"/>
    <w:basedOn w:val="Fuentedeprrafopredeter"/>
    <w:rsid w:val="001E7C9D"/>
  </w:style>
  <w:style w:type="paragraph" w:styleId="DireccinHTML">
    <w:name w:val="HTML Address"/>
    <w:basedOn w:val="Normal"/>
    <w:link w:val="DireccinHTMLCar"/>
    <w:uiPriority w:val="99"/>
    <w:semiHidden/>
    <w:unhideWhenUsed/>
    <w:rsid w:val="001E7C9D"/>
    <w:rPr>
      <w:i/>
      <w:iCs/>
      <w:sz w:val="24"/>
      <w:szCs w:val="24"/>
      <w:lang w:val="es-ES"/>
    </w:rPr>
  </w:style>
  <w:style w:type="character" w:customStyle="1" w:styleId="DireccinHTMLCar">
    <w:name w:val="Dirección HTML Car"/>
    <w:basedOn w:val="Fuentedeprrafopredeter"/>
    <w:link w:val="DireccinHTML"/>
    <w:uiPriority w:val="99"/>
    <w:semiHidden/>
    <w:rsid w:val="001E7C9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1E7C9D"/>
  </w:style>
  <w:style w:type="paragraph" w:customStyle="1" w:styleId="xl107">
    <w:name w:val="xl107"/>
    <w:basedOn w:val="Normal"/>
    <w:uiPriority w:val="99"/>
    <w:rsid w:val="001E7C9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8">
    <w:name w:val="xl108"/>
    <w:basedOn w:val="Normal"/>
    <w:uiPriority w:val="99"/>
    <w:rsid w:val="001E7C9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09">
    <w:name w:val="xl109"/>
    <w:basedOn w:val="Normal"/>
    <w:uiPriority w:val="99"/>
    <w:rsid w:val="001E7C9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0">
    <w:name w:val="xl110"/>
    <w:basedOn w:val="Normal"/>
    <w:uiPriority w:val="99"/>
    <w:rsid w:val="001E7C9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1">
    <w:name w:val="xl111"/>
    <w:basedOn w:val="Normal"/>
    <w:uiPriority w:val="99"/>
    <w:rsid w:val="001E7C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2">
    <w:name w:val="xl112"/>
    <w:basedOn w:val="Normal"/>
    <w:uiPriority w:val="99"/>
    <w:rsid w:val="001E7C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3">
    <w:name w:val="xl113"/>
    <w:basedOn w:val="Normal"/>
    <w:uiPriority w:val="99"/>
    <w:rsid w:val="001E7C9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14">
    <w:name w:val="xl114"/>
    <w:basedOn w:val="Normal"/>
    <w:uiPriority w:val="99"/>
    <w:rsid w:val="001E7C9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5">
    <w:name w:val="xl115"/>
    <w:basedOn w:val="Normal"/>
    <w:uiPriority w:val="99"/>
    <w:rsid w:val="001E7C9D"/>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2"/>
      <w:szCs w:val="12"/>
      <w:lang w:val="es-ES"/>
    </w:rPr>
  </w:style>
  <w:style w:type="paragraph" w:customStyle="1" w:styleId="xl116">
    <w:name w:val="xl116"/>
    <w:basedOn w:val="Normal"/>
    <w:uiPriority w:val="99"/>
    <w:rsid w:val="001E7C9D"/>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7">
    <w:name w:val="xl117"/>
    <w:basedOn w:val="Normal"/>
    <w:uiPriority w:val="99"/>
    <w:rsid w:val="001E7C9D"/>
    <w:pPr>
      <w:spacing w:before="100" w:beforeAutospacing="1" w:after="100" w:afterAutospacing="1"/>
      <w:jc w:val="center"/>
      <w:textAlignment w:val="center"/>
    </w:pPr>
    <w:rPr>
      <w:rFonts w:ascii="Arial" w:hAnsi="Arial" w:cs="Arial"/>
      <w:color w:val="000000"/>
      <w:sz w:val="12"/>
      <w:szCs w:val="12"/>
      <w:lang w:val="es-ES"/>
    </w:rPr>
  </w:style>
  <w:style w:type="paragraph" w:customStyle="1" w:styleId="xl118">
    <w:name w:val="xl118"/>
    <w:basedOn w:val="Normal"/>
    <w:uiPriority w:val="99"/>
    <w:rsid w:val="001E7C9D"/>
    <w:pPr>
      <w:spacing w:before="100" w:beforeAutospacing="1" w:after="100" w:afterAutospacing="1"/>
      <w:textAlignment w:val="center"/>
    </w:pPr>
    <w:rPr>
      <w:rFonts w:ascii="Arial" w:hAnsi="Arial" w:cs="Arial"/>
      <w:color w:val="000000"/>
      <w:sz w:val="12"/>
      <w:szCs w:val="12"/>
      <w:lang w:val="es-ES"/>
    </w:rPr>
  </w:style>
  <w:style w:type="paragraph" w:customStyle="1" w:styleId="xl119">
    <w:name w:val="xl119"/>
    <w:basedOn w:val="Normal"/>
    <w:uiPriority w:val="99"/>
    <w:rsid w:val="001E7C9D"/>
    <w:pPr>
      <w:spacing w:before="100" w:beforeAutospacing="1" w:after="100" w:afterAutospacing="1"/>
      <w:textAlignment w:val="center"/>
    </w:pPr>
    <w:rPr>
      <w:rFonts w:ascii="Arial" w:hAnsi="Arial" w:cs="Arial"/>
      <w:sz w:val="12"/>
      <w:szCs w:val="12"/>
      <w:lang w:val="es-ES"/>
    </w:rPr>
  </w:style>
  <w:style w:type="paragraph" w:customStyle="1" w:styleId="xl120">
    <w:name w:val="xl120"/>
    <w:basedOn w:val="Normal"/>
    <w:uiPriority w:val="99"/>
    <w:rsid w:val="001E7C9D"/>
    <w:pPr>
      <w:pBdr>
        <w:top w:val="single" w:sz="8" w:space="0" w:color="auto"/>
        <w:lef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1">
    <w:name w:val="xl121"/>
    <w:basedOn w:val="Normal"/>
    <w:uiPriority w:val="99"/>
    <w:rsid w:val="001E7C9D"/>
    <w:pPr>
      <w:pBdr>
        <w:top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2">
    <w:name w:val="xl122"/>
    <w:basedOn w:val="Normal"/>
    <w:uiPriority w:val="99"/>
    <w:rsid w:val="001E7C9D"/>
    <w:pPr>
      <w:pBdr>
        <w:top w:val="single" w:sz="8" w:space="0" w:color="auto"/>
        <w:righ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3">
    <w:name w:val="xl123"/>
    <w:basedOn w:val="Normal"/>
    <w:uiPriority w:val="99"/>
    <w:rsid w:val="001E7C9D"/>
    <w:pPr>
      <w:pBdr>
        <w:top w:val="single" w:sz="8" w:space="0" w:color="auto"/>
        <w:left w:val="single" w:sz="8" w:space="0" w:color="auto"/>
      </w:pBdr>
      <w:spacing w:before="100" w:beforeAutospacing="1" w:after="100" w:afterAutospacing="1"/>
      <w:jc w:val="center"/>
      <w:textAlignment w:val="center"/>
    </w:pPr>
    <w:rPr>
      <w:rFonts w:ascii="Arial" w:hAnsi="Arial" w:cs="Arial"/>
      <w:color w:val="000000"/>
      <w:sz w:val="12"/>
      <w:szCs w:val="12"/>
      <w:lang w:val="es-ES"/>
    </w:rPr>
  </w:style>
  <w:style w:type="paragraph" w:customStyle="1" w:styleId="xl124">
    <w:name w:val="xl124"/>
    <w:basedOn w:val="Normal"/>
    <w:uiPriority w:val="99"/>
    <w:rsid w:val="001E7C9D"/>
    <w:pPr>
      <w:pBdr>
        <w:top w:val="single" w:sz="8" w:space="0" w:color="auto"/>
        <w:right w:val="single" w:sz="4" w:space="0" w:color="auto"/>
      </w:pBdr>
      <w:spacing w:before="100" w:beforeAutospacing="1" w:after="100" w:afterAutospacing="1"/>
      <w:jc w:val="center"/>
      <w:textAlignment w:val="center"/>
    </w:pPr>
    <w:rPr>
      <w:rFonts w:ascii="Arial" w:hAnsi="Arial" w:cs="Arial"/>
      <w:color w:val="000000"/>
      <w:sz w:val="12"/>
      <w:szCs w:val="12"/>
      <w:lang w:val="es-ES"/>
    </w:rPr>
  </w:style>
  <w:style w:type="paragraph" w:styleId="Asuntodelcomentario">
    <w:name w:val="annotation subject"/>
    <w:basedOn w:val="Textocomentario"/>
    <w:next w:val="Textocomentario"/>
    <w:link w:val="AsuntodelcomentarioCar"/>
    <w:uiPriority w:val="99"/>
    <w:semiHidden/>
    <w:unhideWhenUsed/>
    <w:rsid w:val="001E7C9D"/>
    <w:rPr>
      <w:b/>
      <w:bCs/>
      <w:lang w:val="es-ES"/>
    </w:rPr>
  </w:style>
  <w:style w:type="character" w:customStyle="1" w:styleId="AsuntodelcomentarioCar">
    <w:name w:val="Asunto del comentario Car"/>
    <w:basedOn w:val="TextocomentarioCar"/>
    <w:link w:val="Asuntodelcomentario"/>
    <w:uiPriority w:val="99"/>
    <w:semiHidden/>
    <w:rsid w:val="001E7C9D"/>
    <w:rPr>
      <w:rFonts w:ascii="Times New Roman" w:eastAsia="Times New Roman" w:hAnsi="Times New Roman" w:cs="Times New Roman"/>
      <w:b/>
      <w:bCs/>
      <w:sz w:val="20"/>
      <w:szCs w:val="20"/>
      <w:lang w:val="es-ES_tradnl" w:eastAsia="es-ES"/>
    </w:rPr>
  </w:style>
  <w:style w:type="paragraph" w:customStyle="1" w:styleId="msonormal0">
    <w:name w:val="msonormal"/>
    <w:basedOn w:val="Normal"/>
    <w:rsid w:val="001E7C9D"/>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4035">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2905183">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11777182">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30230437">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8392647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702294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04DC-4617-46EE-8DF9-6C15A4A2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23462</Words>
  <Characters>129041</Characters>
  <Application>Microsoft Office Word</Application>
  <DocSecurity>0</DocSecurity>
  <Lines>1075</Lines>
  <Paragraphs>304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Enrique Ramirez Aguero</cp:lastModifiedBy>
  <cp:revision>12</cp:revision>
  <cp:lastPrinted>2024-12-10T21:44:00Z</cp:lastPrinted>
  <dcterms:created xsi:type="dcterms:W3CDTF">2024-12-10T22:14:00Z</dcterms:created>
  <dcterms:modified xsi:type="dcterms:W3CDTF">2024-12-14T00:10:00Z</dcterms:modified>
</cp:coreProperties>
</file>